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1cdd" w14:textId="8361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банках второго уровня, не отнесенных к определенной группе в соответствии с установленными требованиями о переходе банков второго уровня к международным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сентября 1997 г. N 320. Зарегистрировано в Министерстве юстиции Республики Казахстан 21 января 1998 года N 432. Утратило силу - постановлением Правления Национального банка РК от 30 октября 1998 года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представление Департамента банковского надзора о несоответствии финансового состояния некоторой части банков второго уровня предъявляемым требованиям, в том числе Положения о порядке перехода банков второго уровня к международным стандартам, утвержденного Правлением Национального Банка Республики Казахстан (Постановление N 292 от 12 декабря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результатов проведенной работы по обеспечению перехода банков второго уровня к международным стандартам: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считать не представившими в установленном порядке план рекапитализации и улучшения деятельности либо представившими план рекапитализации и улучшения деятельности, не отвечающий требованиям Положения о порядке перехода банков второго уровня к международным стандартам, соответственно, банки согласно приложениям (приложения N 1,2);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утвердить список банков по состоянию на 1 сентября 1997 года, условия и основания перехода которых к международным стандартам будут определены отдельными решениями Правления Национального Банка Республики Казахстан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(Абдуллина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совместно с юридическим департаментом (Уртембаев А.К.)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зарегистрировать настоящее Постановление в Министерстве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довести настоящее Постановление до сведения областных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(Главного Алматинского территориального) управлений (филиалов)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 и банков второго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в приложениях N 1,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заместителя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Сайденова А.Г.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банков второго уровня по состоянию на 1.09.1997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 представивших в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план рекапитализации и улучшения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соответствии с Положением о порядке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 второго уровня к международным стандартам,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утвержденным Правлением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(Постановление N 292 от 12.12.96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ОАО "Интеринвест"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АБ "Алтын"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АБ"Алау"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ЧБ "Жалгас"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АБ "Цветмет"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АБ "Ермин"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ЗАО "Банк Жетысу"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ЗАО "Алгабанк"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ЗАО "Кокшебизнес"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Итого: 9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банков второго уровня по состоянию на 1.09.1997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представивших план рекапитализации и улучшения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 отвечающий требованиям Положения о порядке перехода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банков второго уровня к международным стандартам,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утвержденного Правлением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(Постановление N 292 от 12.12.96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АБ "Казкомстрой"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ЗАО "Химтексбанк"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ЗАО "КИФТ"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АБ"БСБ"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АБ "Ак-Жол"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АБ "Актобе"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ЧБ "Куандык"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 ОАО "Сарыарка"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 ОАО "Туркестан"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ЧБ "Касуб"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АБ "Ижевск"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АБ "Пана"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АБ "Айнур"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ОАО "Кредсоцбанк"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ОАО "Жанарбанк"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ЗАО "Алиса 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ОАО "Игилик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АПБ "Казпочтабанк"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18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банков второго уровня по состоянию на 1.09.1997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условия перехода которых к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будут определены отдельными решениями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 ЗАО "ТуранАлем"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 ОАО "Актан"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 ЗАО "Ажи-Банк"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 ОАО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 ОАО "Ишим"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 МГБ "ЦБСР"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 ГП "Эксимбанк"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 ЗАО "КИБ"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 ЗАО "Жилстройбанк"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ГП "Реабилитационный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ГП "Бюджетный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ЗАО "АБН Амро"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ЗАО "Банк Сосьетэ Женераль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ЗАО "Инвестиционный Банк Глобал Казкоммерц"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ЗАО "Инвестиционный Народный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АБ "Береке"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16 банков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