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77ec" w14:textId="9287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"О содержании, оформлении и порядке представления в Государственную комиссию по запасам полезных ископаемых (ГКЗ) материалов по подсчету запасов нефти, природного газа, конденсата и попутных компонентов"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приказом Министра энергетики и природных ресурсов Республики Казахстан от 13 августа 1997 года N 99. Зарегистрированa в Министерстве юстиции Республики Казахстан 15.02.1998 г. N 465. Утратила силу - приказом Министра энергетики и минеральных ресурсов РК от 24.05.05г. N 16.01-4084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Извлечение из приказа Министра энергетики и минеральных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ресурсов РК от 24.05.05г. N 16.01-4084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"Во исполнение распоряжения Премьер-Министра Республики Казахстан от 20 марта 2004 года N 77-р "О мерах по совершенствованию подзаконных актов" и в соответствии с Положением о Министерстве энергетики и минеральных ресурсов Республики Казахстан, утвержденным постановление Правительства Республики Казахстан от 28 октября 2004 года N 1105,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некоторые нормативные правовые акты согласно приложению...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3. Настоящий приказ вступает в силу с момента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      Приложение 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приказу Министра энергетики 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минеральных ресурсов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от 24.05.05г. N 16.01-4084 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Перечень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утративших силу некоторых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нормативных правовых актов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5. Приказ Министра энергетики и природных ресурсов Республики Казахстан от 13 августа 1997 года N 99 "ИНСТРУКЦИЯ о содержании, оформлении и порядке представления в Государственную комиссию по запасам полезных ископаемых (ГКЗ) материалов по подсчету запасов нефти, природного газа, конденсата и попутных компонентов"...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1. ПОРЯДОК ПРЕДСТАВЛЕНИЯ МАТЕРИАЛОВ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1.1. Запасы нефти, горючих газов, конденсата и содержащихся в них компонентов разведанных и разрабатываемых месторождений подлежат рассмотрению и утверждению Государственной комиссией по запасам полезных ископаемых РК (ГКЗ).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1.2. Материалы подсчета запасов месторождений нефти и газа представляются недропользователям, которые проводили разведку и разработку месторождения в сроки, согласованные с ГКЗ РК, в соответствии с документами, регламентирующими геологоразведочные работы и разработку нефтяных и газовых месторождений.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1.3. Материалы подсчета запасов до направления их в ГКЗ РК рассматриваются и утверждаются недропользователем, проводившим геологоразведочные работы. Результаты рассмотрения материалов подсчета запасов представляются в ГКЗ РК одновременно с отчетом. На период рассмотрения материалов в ГКЗ РК представляется предыдущий отчет (отчеты) по подсчету запасов нефти и газа.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разрабатываемым месторождениям отчет с повторным подсчетом запасов перед направлением в ГКЗ РК рассматривается и утверждается недропользователем, осуществляющим разработку месторождения.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1.4. Материалы подсчета запасов должны содержать технико-экономическое обоснование (ТЭО) коэффициентов извлечения нефти, газа, конденсата или содержащихся в них компонентов, которое оформляется в виде отдельного тома.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1.5. Материалы подсчета запасов представляются в ГКЗ РК в трех полных экземплярах (отчета). Кроме того, дополнительно представляются в двух экземплярах: текст отчета, ТЭО коэффициентов извлечения углеводородов и геологическая графика. К материалам подсчета прилагаются авторская справка объемом не более 10 стр. об особенностях геологического строения месторождения, проведенных геолого-разведочных работах, результатах подсчета запасов и справка об основных положениях ТЭО коэффициентов извлечения нефти, конденсата и содержащихся в них компонентов (4-5 стр). Справки составляются по установленной ГКЗ РК форме и представляются в пяти экземплярах.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1.6. По получении материалов подсчета запасов ГКЗ РК заключает договор с организацией, представившей эти материалы, и рассматривает их в соответствии с условиями договора.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1.7. Решения ГКЗ РК по рассмотрению материалов подсчета запасов и ТЭО коэффициентов извлечения нефти, газа, конденсата и содержащихся в них компонентов оформляются протоколами. Копии протокола ГКЗ РК направляются организациям по списку, утвержденному ГКЗ РК.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1.8. После утверждения запасов полные комплекты материалов подсчета (по одному экземпляру) направляются в Республиканский и Территориальный геологические фонды. В случае отказа в утверждении запасов все материалы возвращаются представившей их организации вместе с протоколом ГКЗ РК и экспертными заключениями.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2. СОДЕРЖАНИЕ МАТЕРИАЛОВ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2.1. Материалы подсчета запасов должны быть официально заверены недропользователем и содержать все данные, позволяющих провести проверку подсчета без личного участия авторов.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2.2. Материалы подсчета запасов включают: текстовую часть, ТЭО коэффициентов извлечения нефти, газа, конденсата и содержащихся в них компонентов, текстовые, табличные и графические приложения и документацию геологоразведочных, геофизических, гидрогеологических работ и исследования скважин, данные разработки и другие исходные сведения, необходимые для подсчета запасов и проектирования разработки месторождений нефти и газа.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2.3. Текстовая часть должна содержать сведения о геологическом строении месторождения, результаты проведенных на нем поисковых, разведочных и эксплуатационных работ и другие материалы, обосновывающие подсчет запасов, оценку подготовленности месторождения для промышленного освоения, предложения по намечаемой или изменения по осуществляемой системе разработки, а также оценку перспектив месторождения в целом. По месторождениям, запасы которых утверждались ГКЗ РК ранее, должен быть проведен детальный анализ изменений запасов и параметров подсчета по сравнению с ранее утвержденными.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Объем текстовой части не должен превышать 250 страниц. Табличный материал, включаемый в текст, должен иметь обобщающий характер; вспомогательный материал, на основании которого сделаны обобщения и выводы, помещается в табличные приложения. Иллюстрирующий материал (карты, схемы, графики, рисунки) дается в тексте лишь в случае, если необходимы пояснения к принципиальным положениям отчета.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2.4. ТЭО коэффициентов извлечения нефти, газа, конденсата и содержащихся в них компонентов должно содержать расчеты коэффициентов извлечения, выполненные по методике, апробированной для данного района, повариантные расчеты систем разработки месторождения, обоснование рекомендуемого варианта разработки, обеспечивающего экономически целесообразное извлечение нефти, газа и конденсата из недр с применением современных технических средств и технологических способов добычи при соблюдении требований законодательных актов по охране недр и окружающей среды.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2.5. Текстовые приложения должны содержать необходимую распорядительную документацию, результаты рассмотрения материалов подсчета запасов заинтересованными организациями и НТС организаций, осуществлявших геологоразведочные работы или разработку, а также результаты дополнительных работ, выполненных сторонними организациями. Для разрабатываемых месторождений следует дать сведения о размерах добычи, потерь, списания утвержденных запасов, качестве получаемой продукции, полноте комплексного использования полезных ископаемых.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2.6. Табличные приложения должны включать материалы по определению параметров, операциям и результатам подсчета запасов, а также сведения, необходимые для обоснования основных положений и выводов, изложенных в тексте отчета.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2.7. Графические приложения при минимальном их количестве должны достаточно полно отображать результаты геологоразведочных работ: геологическое строение месторождения, нефтегазоносность, положение контуров подсчитанных запасов, приложения, обосновывающие подсчетные параметры, строение продуктивного резервуара и т.п.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2.8. При большом фонде скважин на разрабатываемых месторождениях первичные геолого-геофизические материалы и результаты опробования представляются по части скважин, равномерно расположенных на площади месторождения и характеризирующих особенности геологического строения и нефтегазоносности месторождения ("базовым" скважинам). Представление материалов только по "базовым" скважинам производится по согласованию с ГКЗ РК.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3. ТЕКСТОВАЯ ЧАСТЬ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3.1. При составлении текста отчета рекомендуется излагать материал по следующей схеме: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введение;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общие сведения о месторождении;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геологическое строение района и месторождения;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геологоразведочные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геофизические исследования скважин, методика и результаты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интерпретации полученных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нефтегазоносность месторождения;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физико-литологическая характеристика коллекторов продуктивных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пластов и покрышек по керну;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состав и свойства нефти, газа и конденсата, оценка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промышленного значения их компонентов;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гидрогеологические условия;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сведения о разработке месторождения;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обоснование подсчетных параметров и подсчет запасов нефти,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газа, конденсата и содержащихся в них компонентов;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сопоставление подсчитанных запасов с числящимися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 балансе запасов полезных ископаемых РК и с ранее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мероприятия по охране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эффективность геологоразведочных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заключение;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список использованной литературы.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3.2. Объем каждого из перечисленных разделов и полнота изложения отдельных положений определяются авторами в зависимости от сложности геологического строения месторождения, а также результатов проведенных геологоразведочных, научно-исследовательских работ и данных разработки. В каждом разделе имеются краткие выводы о полноте полученных данных и степени изученности вопроса.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3.3. При повторном представлении материалов подсчета запасов дается подробное изложение методики и объемы дополнительно проведенных работ, их качества, эффективности и результатов, обоснование изменений, внесенных в представления полученные ранее при геолого-промышленной оценке месторождения. Сведения, оставшиеся без изменения, могут быть приведены в сокращенном виде со ссылкой на предыдущий отчет. По разрабатываемым месторождениям, на которых после предыдущего представления материалов геологоразведочные работы не проводились, разделы "Геологоразведочные работы" и "Качество и эффективность геологоразведочных работ" исключаются.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Ниже приводится перечень основных вопросов, подлежащих освещению в соответствующих разделах отчета.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3.4. Введение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3.4.1. Время открытия месторождения и сроки проведения геологоразведочных работ. Задачи проведенных на месторождении геологоразведочных работ.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3.4.2. Даты и номера протоколов предыдущих утверждений запасов ГКЗ РК, а при отказе в утверждении - причины возврата материалов. Утвержденные запасы (по группам и категориям), цифры добычи нефти, конденсата и газа на дату предыдущего подсчета, обоснование причин подсчета.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3.4.3. Сведения о выполнении рекомендаций, данных при предыдущем рассмотрении материалов.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3.5. Общие сведения о месторождении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3.5.1. Географическое и административное положение месторождения. Ближайшие населенные пункты и расстояния до них. Транспортные условия, расстояния от месторождения до ближайшего крупного населенного пункта и предполагаемых потребителей, железнодорожной станции или пристани (порта), газо- или нефтепровода, ближайшего разрабатываемого нефтяного или газового месторождения, энергоснабжение и сейсмичность района; сведения о наличии строительных материалов.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3.5.2. Природно-климатические условия района и месторождения: среднемесячные, среднегодовые и экстремальные значения температуры, годовые и кратковременные максимальные суммы осадков, преобладающее направление ветров и их сила, распределение и толщина снегового покрова, глубина сезонного промерзания почвы; рельеф, гидрографическая сеть, заболоченность местности, характеристика имеющихся близ месторождения или на его площади поверхностных водотоков, водоемов и возможность их использования для питьевого и технического водоснабжения будущего предприятия по добыче нефти и газа.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3.5.3. История открытия и разведки месторождения, первооткрыватели месторождения, краткие сведения о ранее проведенных работах и исследованиях, их методике, объемах, качестве и эффективности. Для разрабатываемых месторождений - год ввода в разработку, разрабатываемые пласты (залежи).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3.6. Геологическое строение района и месторождения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3.6.1. Краткие сведения о геологическом строении района. Положение месторождения в общей геологической структуре района. Принятая стратиграфическая схема. Краткое описание комплекса отложений, слагающих разрез месторождения, с указанием возраста, пространственного распространения стратиграфических единиц, их толщины и выдержанности.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Иллюстрируются сводным (нормальным) геолого-геофизическим разрезом месторождения и таблицей стратиграфических отбивок.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3.6.2. Приуроченность месторождения к тектоническим элементам первого и второго порядков. Основные сведения о тектонике месторождения: типы, форма, размеры, направления осей складок, изменение углов падения пород на крыльях, структурные и возрастные взаимоотношения отложений; разрывные нарушения - элементы залегания, характер и амплитуда смещения. Закономерности проявления мелкоамплитудной нарушенности. Влияние нарушений на морфологию и условия залегания нефтегазоносных пластов.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3.6.3. Подтверждаемость структурных построений фактическими данными полевых геофизических исследований, структурного бурения, материалами, полученными в процессе разведки, а для разрабатываемых месторождений - и материалами разработки.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3.6.4. Для разрабатываемых месторождений, запасы которых ранее утверждались, - сопоставление данных о строении месторождения по предыдущим материалам с дополнительно полученными при разработке и доразведке, анализ выявленных расхождений, оценка достоверности данных предшествующих геологоразведочных работ.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3.6.5. Для разрабатываемых месторождений, представления о геологическом строении которых не претерпели изменений, допускается приводить краткую геологическую характеристику со ссылкой на отчет, где эти сведения были приведены более полно.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Разделы 3.6.2-3.6.6. иллюстрируются геологическими профилями и структурными картами по различным реперным поверхностям.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3.7. Геологоразведочные работы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3.7.1. Объем и результаты полевых геофизических исследований. Комплекс применяемых методов работ и методика их исполнения, результаты интерпретации полученных данных. Объем и результаты структурно-картировочного бурения.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3.7.2. Сведения о проекте на проведение геологоразведочных работ. Обоснование системы разведки месторождения: количества этажей и порядка их разбуривания, числа и способов размещения скважин на разных этапах, расстояний между скважинами; числа скважин в контуре нефтегазоносности; проектных нагрузок на скважины по отбору керна по всему разрезу и по продуктивным пластам, комплекса способов опробования пластов. Целевое назначение пробуренных скважин, их конструкция, технология бурения, глубина и техническое состояние. Данные о выносе керна по скважинам по всему разрезу и отдельно по продуктивным пластам; освещенность керном нефтегазонасыщенных интервалов.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3.7.3. Состояние фонда пробуренных скважин на дату подсчета запасов, число ликвидированных скважин и причины их ликвидации, использование законтурных скважин, при повторном подсчете запасов - сведения о состоянии фонда всех пробуренных скважин на дату подсчета запасов, анализ соответствия ранее принятой методики геологоразведочных работ и системы размещения разведочных скважин геологическому строению месторождения.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Разделы 3.7.1 - 3.7.3. сопровождаются таблицами технического состояния скважин и освещенности разрезов скважин отобранным керном, структурными картами, послужившими основой для проведения поисковых и разведочных работ на изучаемом объекте, картой фонда пробуренных скважин.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3.7.4. Методика и результаты опробования скважин, условия вскрытия пластов, условия вызова притоков, сведения об интенсификации притоков, продолжительность замеров притоков нефти и газа, производительность скважин, устойчивость дебитов при разных режимах, условия очистки забоя, пластовые и забойные давления, депрессии, газосодержание, содержание конденсата и т.д.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Раздел сопровождается таблицами объемов и результатов опробования по скважинам и объектам.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3.7.5. Объем и результаты опробования скважин в процессе бурения пластоиспытателями на трубах и на кабеле. Раздел сопровождается таблицами сравнения результатов опробования в процессе бурения с результатами опробования в обсаженной скважине.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3.7.6. Результаты пробной и опытно-промышленной эксплуатации: количество скважин; время работы каждой скважины; количество добытой нефти, газа, конденсата и воды по каждой скважине и залежи; изменение депрессий, дебитов нефти, газа, конденсата и воды; поведение пластовых давлений, результаты обработки призабойных зон с целью интенсификации притока; и другие дополнительные сведения. Раздел сопровождается соответствующими графиками, схемами и таблицами.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3.7.7. Опытно-промышленные работы в процессе разведки и разработки месторождения: цель, технология проведения, сроки и результаты работ. Раздел сопровождается соответствующими графиками, схемами и таблицами.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3.7.8. Анализ качества проведенных работ и подготовленности месторождения к следующему этапу освоения. Точность полевых геофизических исследований, послуживших основанием для постановки поисково-разведочного бурения и оценка степени соответствия их результатов данным разведочного бурения; степень использования керна для обоснования подсчетных параметров. Соотношение количества пробуренных скважин к количеству ликвидированных, оказавшихся за пределами залежей. Изученность залежей по высоте и площади опробованием, анализами керна и пластовых флюидов.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3.8. Геофизические исследования скважин, методика и результаты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интерпретации полученных данных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3.8.1. Объем проведенных ГИС. Комплекс применявшихся методов и его обоснование, число скважин, исследованных различными методами, перечень методов исследований, выполненных по каждому продуктивному пласту, и их эффективность. Техника проведенных работ (типы и размеры зондов, масштабы и скорость каротажа, физические свойства промывочной жидкости и др.), их качество и результаты. Степень использования новейших геофизических методов и аппаратуры.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Для разрабатываемых месторождений изменения комплекса ГИС в течение длительного времени эксплуатационного разбуривания, изменения условий проведения ГИС, изменение характеристик глинистого раствора и т.д.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3.8.2. Методика интерпретации: принципы и критерии, положенные в основу выделения реперов, коллекторов и продуктивных пластов, определения эффективной толщины пластов, коэффициентов пористости, нефтегазонасыщенности, вытеснения, глинистости и проницаемости, определения положения разделов нефть-вода, нефть-газ и газ-вода, обоснование представительности использования принятого метода. В табличной форме - значения параметров по объектам подсчета (залежам, пластам) по отдельным скважинам и наиболее вероятное их среднее значение; оценка точности определения параметров. В табличной форме - сопоставление параметров продуктивных пластов, полученных геофизическими методами, с результатами лабораторных исследований керна; анализ результатов сопоставления. Обоснование величин нижних пределов параметров коллектора по данным ГИС и увязка с определениями по керну, исследованию скважин и т.д.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3.8.3. Для разрабатываемых месторождений, запасы которых ранее утверждались, необходимо сопоставление результатов геофизических исследований скважин в предыдущем и новом подсчетах, а в случае изменений - анализ причин расхождений. Анализ достоверности полученных параметров и рекомендации по ее повышению.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случаях переинтерпретации результатов ГИС, использованных ранее для подсчета запасов, - обоснование принятых изменений. Параметры, принятые по предыдущим подсчетам запасов, приводятся со ссылками на отчет, где они обосновываются.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Раздел 3.8 сопровождается планшетами по скважинам в масштабе 1:200 с нанесением всех методов выполненных ГИС, выделенных эффективных толщин, положений водо-нефтяных, газо-нефтяных и газо-водяных контактов в абсолютных отметках, керновой информации о фильтрационно-емкостных свойствах пород и другой необходимой информации. При необходимости представляются дополнительные графические приложения.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3.9. Нефтегазоносность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3.9.1. Краткая характеристика нефтегазоносности района. Положение продуктивной толщи (толщ) в разрезе месторождения. Количество продуктивных горизонтов, залежей.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3.9.2. Геолого-промысловая модель месторождения: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обоснование строения природного резервуара каждой залежи (поведение эффективных толщин по площади и разрезу, распространение типов коллекторов, зоны ухудшенных и улучшенных коллекторских свойств, коэффициенты песчанистости и расчлененности); обоснование водо-нефтяных, газо-нефтяных и газо-водяных контактов; размеры (площадь, высота) залежи, площади зон (газовой, нефтяной, подгазовой, водонефтяной); тип залежи;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сравнительная характеристика продуктивных горизонтов; характеристика разделов между продуктивными горизонтами; общая высота продуктивной толщи; соотношение планов залежей; закономерности изменения свойств пластовых флюидов по площади и разрезу; сравнительная характеристика добывных возможностей залежей; термобарическая характеристика продуктивного разреза;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по разрабатываемым месторождениям раздел дополняется сведениями о структуре запасов по объектам разработки с выделением трудноизвлекаемых запасов.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3.9.3. По возможности оценка перспективных ресурсов нефти, газа и конденсата в отложениях невскрытой части разреза, проведенная по аналогии с соседними месторождениями, где эти отложения изучены и на основе анализа условий формирования месторождений нефти и газа в пределах данной структурно-фациальной зоны.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Раздел 3.9 сопровождается геолого-литологическими разрезами, схемой обоснования контактов нефть-вода, газ-вода, газ-нефть и другой графической информацией.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3.10. Физико-литологическая характеристика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коллекторов продуктивных пластов по керну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3.10.1. Привязка образцов керна к разрезу отложений, методика отбора и качество извлеченного керна. Методика изучения физических параметров. Общее число исследованных образцов керна (в том числе учтенных при выборе средних величин пористости и проницаемости по принципу отбраковки непредставительных образцов) и привязка их к разрезу, равномерность освещенности изученным керном разреза каждой скважины, разреза в целом и площади залежи.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3.10.2. Обоснование нижних пределов значений открытой пористости и проницаемости по керну, определение типа коллектора.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3.10.3. Петрофизические исследования для обеспечения интерпретации данных ГИС и обоснования подсчетных параметров. Комплекс и методика исследований, полученные зависимости.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3.10.4. По каждому продуктивному пласту для пород - коллекторов: вещественный и гранулометрический состав, окатанность зерен и степень их сортированности, тип и состав цемента, состав и распределение в пласте глинистого материала, емкостные и фильтрационные свойства пород (открытая пористость, трещиноватость, кевернозность, остаточная водонасыщенность и остаточная нефтегазонасышенность, проницаемость абсолютная и эффективная), закономерности их изменения по площади и разрезу пласта, физические свойства пород-коллекторов (электропроводность, коэффициент сжимаемости, упругость, радиоактивность и др.) и основные зависимости между ними и коллекторскими свойствами, обосновывающие параметры подсчета.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Для разрабатываемых месторождений при повторном подсчете запасов подробная характеристика физико-литологических свойств дается только для новых продуктивных пластов. По ранее изученным пластам приводятся краткие сведения, дополненные данными последующих исследований. Параметры коллекторов, оставшиеся без изменений, приводятся со ссылкой на соответствующий отчет.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3.10.5. Характеристика литологических свойств и петрофизических зависимостей пород-покрышек: вещественный состав, пористость, давление прорыва и др.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Раздел 3.10 сопровождается описанием керна, таблицами анализов керна и соответствующими графическими приложениями.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3.11. Состав и свойства нефти, газа и конденсата, оценка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промышленного значения их компонентов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3.11.1. Методика и условия отбора глубинных проб - глубина отбора, пластовое давление, пластовая температура. Число и качество глубинных и отобранных на поверхности проб по продуктивным пластам. Методы исследования и проводившая их организация. Обоснование полноты изученности состава нефти и газа по каждому пласту (залежи), площади и разрезу.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3.11.2. Физико-химическая характеристика нефти, газа и конденсата в пластовых и стандартных условиях: плотность, вязкость, газосодержание, объемный коэффициет, коэффициент сжимаемости, состав, включая серу, металлы, гелий и другие компоненты. Изменчивость отдельных показателей состава и свойств по площади залежи и разрезу и их средние величины по каждой залежи.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3.11.3. Товарная характеристика нефти, конденсата и газа. Вывод об отнесении нефти, газа и конденсата к соответствующим группам государственных стандартов.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3.12. Гидрогеологические условия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3.12.1. Объем, содержание и методика гидрогеологических исследований и наблюдений. Водоносные интервалы, опробованные в колонне, в открытом стволе пластоиспытателем и выделенные по материалам ГИС. Количество водоносных объектов, отобранных по ним проб воды и растворенного в ней газа, данные анализов этих проб. Кривые восстановления устьевых давлений, статического и динамического уровней, температуры, дебита и т.д. При большом объеме данных они оформляются в виде таблиц. Оценка полноты и качества проведенных работ.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3.12.2. Характеристика водоносных горизонтов: глубина их залегания, фильтрационные и емкостные свойства водовмещающих пород, дебиты скважин и соответствующие им депрессии или уровни. Характеристика гидродинамической системы: напоры вод по отдельным водоносным горизонтам, гидродинамическая связь горизонтов, их положение в гидродинамической системе района, данные о пластовом давлении в законтурной части залежи и приемистости скважин.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3.12.3. Физические свойства и химический состав подземных вод (результаты специальных исследований, включающих определение содержания растворенных газов и коэффициента сжимаемости), минерализация, жесткость, агрессивность по отношению к цементу и металлу. Содержание в подземных водах йода, бора, брома и других полезных компонентов, оценка возможности их промышленного извлечения и определение необходимости постановки в дальнейшем специальных геологоразведочных работ.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3.12.4. Характеристика законтурной зоны продуктивных горизонтов по данным разведки: к какому комплексу принадлежит горизонт, химический и газовый состав вод, температура и пластовое давление на уровне водонефтяного или газоводяного контактов, физические свойства пластовой воды (рекомендуется использование пьезометрических наблюдений). Возможный режим дренирования залежи.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3.12.5. Заключение о возможности использования подземных вод в теплоэнергетических, бальнеологических и мелиоративных целях, для питьевого и технического водоснабжения.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3.12.6. При наличии результатов специальных исследований, проведенных сторонними организациями, в разделе должны быть приведены краткие выводы по данным этих исследований и освещена степень их использования при изучении гидрогеологических и геокриологических особенностей месторождения.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3.12.7. Для разрабатываемых месторождений приводятся краткие сведения о дополнительных результатах исследований в скважинах, пробуренных после предыдущего рассмотрения материалов и дается сопоставление этих новых данных с ранее представлявшимися. При расхождении результатов необходим анализ причин расхождения.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3.13 Сведения о разработке месторождения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3.13.1 При вводе в опытную эксплуатацию отдельных разведочных или опережающих эксплуатацию скважин до окончания разведки месторождения приводятся следующие данные: количество скважин, находящихся в опытной эксплуатации; время работы каждой скважины; количество добытой нефти, газа, конденсата и воды по каждой скважине и залежи; изменение депрессий и дебитов нефти и газа, пластовых давлений за время опытной эксплуатации отдельных скважин; результаты обработки призабойных зон с целью интенсификации притока; величины потерь нефти, газа, конденсата и воды в процессе опробования и исследования скважин или их аварийного фонтанирования. Для газовых залежей даются результаты отбора газа с учетом потерь, начальные и текущие пластовые давления и другие данные, необходимые для подсчета запасов газа методом падения давления.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3.13.2. По разрабатываемым месторождениям приводятся: проектная и фактическая годовая добыча по разрабатываемым пластам нефти или газа, суммарная добыча за время разработки нефти, газа, конденсата и воды и их использование; сведения о фактическом извлечении содержащихся в них компонентов при добыче и переработке сырья, анализ результатов разработки каждой залежи и характеристика системы разработки; изменения депрессий и дебитов нефти, газа, конденсата и воды с начала разработки по дату подсчета запасов, изменения пластового давления и газосодержания, степени обводненности извлекаемой из недр продукции; количество закачиваемой воды; депрессии на пласт, взаимовлияние скважин; методы интенсификации добычи нефти, газа и конденсата и их эффективность, методы повышения степени извлечения нефти, газа и конденсата из недр, текущие коэффициенты извлечения нефти, газа и конденсата; результаты замеров уровней жидкости в пьезометрических скважинах.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3.14. Обоснование категорий запасов подсчетных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параметров и подсчет запасов нефти, газа, конденсата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содержащихся в них попутных компонентов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3.14.1. Обоснование выделения категорий запасов по каждому объекту подсчета.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3.14.2. Обоснование принятого метода подсчета запасов особенностями геологического строения месторождения и степенью его изученности.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3.14.3. Обоснование принимаемых величин подсчетных параметров. Оценка представительности результатов определения подсчетных параметров разными методами (по керну и геофизическим исследованиям скважин) и обоснование величин их граничных значений. При повторном подсчете запасов - сопоставление принятых подсчетных параметров с ранее утвержденными, анализ причин изменения подсчетных параметров с приведением конкретного фактического материала, обосновывающего изменение принятых величин.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3.14.4. Обоснование принятых принципов оконтуривания залежей и подсчетных блоков: по линиям скважин, методами экстраполяции и интерполяции.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3.14.5. В случаях применения метода аналогии приводятся исходные данные, подтверждающие правильность выбора параметров подсчета по аналогам (месторождениям, залежам) и дается обоснование возможности переноса данных на оцениваемое месторождение (залежь).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3.14.6. При подсчете запасов нефти объемным методом по объектам подсчета обосновываются и рассчитываются площадь нефтеносности (в соответствии с принятыми положениями водонефтяного или газонефтяного контакта, линии выклинивания или замещения пород - коллекторов продуктивного пласта); толщина нефтенасыщенная и объем нефтенасыщенных пород; средний коэффициент открытой пористости (трещиноватости, кавернозности), средний коэффициент нефтенасыщенности, средние величины плотности нефти, пересчетного коэффициента, газосодержания нефти в пластовых условиях; коэффициент извлечения нефти. Сопоставляются средние величины пористости (трещиноватости, кавернозности) и нефтенасыщенности, определенные разными методами.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3.14.7. При подсчете запасов газа объемным методом по объектам подсчета обосновываются и рассчитываются площадь газоносности в соответствии с принятыми положениями газоводяных и газонефтяных контактов, линий выклинивания или замещения пород - коллекторов продуктивных пластов; толщина эффективная и газонасыщенная и объем газонасыщенных пород; средний, коэффициент пористости (трещиноватости, кавернозности), средний коэффициент газонасыщенности; начальные и текущие пластовые давления с указанием условий их замеров, средние значения давлений, поправки на температуру и отклонение от закона Бойля-Мариотта; среднее содержание конденсата в газе.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Разделы 3.14.1 - 3.14.7. сопровождаются подсчетными планами по каждому подсчетному объекту в масштабах от 1:5000 до 1:50000, обеспечивающим необходимую точность замеров площадей. Эти планы составляются на основе структурной карты по кровле продуктивных пластов-коллекторов или же хорошо прослеживающемуся ближайшему реперу. Показываются внешний и внутренний контуры нефте- и газоносности, границы категорий запасов, все пробуренные на дату подсчета запасов скважины с нанесением устьев скважин и точек пересечения или кровли соответствующего объекта подсчета.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Указываются результаты опробования интервалов в каротажных и абсолютных отметках; приводятся результаты пробной и опытно-промышленной эксплуатации.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разрабатываемым месторождениям с большим количеством эксплуатационных скважин, сопровождающая подсчетный план информация может представляться на отдельных приложениях.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3.14.8. При подсчете запасов газа методом падения давления по разрабатываемым месторождениям газа проводится обоснование достоверности использования замеров исходных промысловых данных, обосновываются и рассчитываются начальное и текущее положение газоводяного контакта; начальное пластовое давление и температура; изменение во времени пластовых и устьевых давлений; газогидродинамическая связь залежей месторождения; степень дренируемости отдельных частей залежи; режим работы залежи и отдельных ее частей; динамика вторжения пластовой воды; потери или перетоки газа; величина отбора газа, конденсата и воды по скважинам и залежи.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3.14.9. При подсчете запасов нефти и газа по разрабатываемым месторождениям методом материального баланса обосновывается режим работы залежи, характер ее разбуренности и эксплуатационная характеристика; выбор расчетного варианта, объекта и дат подсчета; данные за период с начала разработки на каждую дату подсчета (накопленная добыча нефти, растворенного газа, свободного газа, воды, общее количество закачанной в пласт воды и газа, количество вошедшей в залежь пластовой воды); средние пластовые давления, пластовая температура; объемный коэффициент пластовой нефти, коэффициент сжимаемости пластовой нефти, давление насыщения; начальная и текущая растворимость газа в нефти, объемный коэффициент пластовой воды, коэффициент сжимаемости пород-коллекторов; отношение объема газовой шапки к объему нефтенасыщенной части залежи (для нефтегазовых залежей).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3.14.10. Оценка уровня разведанности и точности подсчета запасов.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3.14.11. Посчет запасов нефти, газа, конденсата и содержащихся в них попутных компонентов производится раздельно для нефтяной, газовой, газонефтяной, газонефтеводяной, водонефтяной зонам для каждого объекта подсчета и месторождения в целом с обязательной оценкой перспектив всего месторождения.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3.14.12. Запасы содержащихся в нефти, газе и конденсате попутных компонентов, имеющих промышленное значение, подсчитываются в границах подсчета запасов нефти и газа.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3.14.13. При подсчете запасов средние подсчетные значения измеряются в следующих величинах: толщина в метрах; давление в мегапаскалях с точностью до десятых долей единицы; площадь в тысячах квадратных метров, плотность нефти, конденсата и воды в граммах на один кубический сантиметр, а газа - в килограммах на один кубический метр (с точностью до тысячных долей единицы); коэффициенты пористости и нефтегазонасыщенности в долях единицы с округлением до сотых долей; коэффициенты извлечения нефти и конденсата в долях единицы с округлением до тысячных долей.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3.14.14. Запасы нефти, конденсата, этана, пропана, бутанов, серы и металлов подсчитываются в тысячах тонн, газа в миллионах кубических метров; гелия и аргона - в тысячах кубических метров.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3.14.15. Параметры и результаты подсчета запасов даются в табличной форме (приложение 1).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3.15. Сопоставление подсчитанных запасов с числящимися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Государственном балансе запасов полезных ископаемых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РК и с ранее утвержденными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3.15.1. При подсчете запасов проводится сопоставление подсчитанных запасов нефти, газа, конденсата и содержащихся в них компонентов с запасами, числящимися на Государственном балансе запасов полезных ископаемых РК, с указанием причин расхождений.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3.15.2. При повторном подсчете проводится сопоставление вновь подсчитанных запасов нефти, газа, конденсата и содержащихся в них компонентов с запасами, числящимися на Государственном балансе запасов полезных ископаемых РК и ранее утвержденными ГКЗ РК, с указанием причин расхождений.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3.15.3. Сопоставление проводится по каждой залежи и по месторождению в целом.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3.16. Мероприятия по охране окружающей среды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процессе поисково-разведочных работ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3.17. Эффективность геологоразведочных работ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3.17.1. Общие денежные затраты на поиски, разведку и исследовательские работы на месторождении. Затраты по основным видам работ: на геологическую съемку, полевые геофизические работы, структурное, параметрическое, поисковое и разведочное бурение, гидрогеологические, геофизические, лабораторные, научные и другие исследования, строительство временных зданий и сооружений, камеральные работы. Количество и стоимость поисковых и разведочных скважин, передаваемых на баланс нефтегазодобывающей организации, а также ликвидированных по геологическим и техническим причинам.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3.17.2. Запасы нефти и газа, приходящиеся на одну скважину и на один метр проходки. Фактические затраты на один метр проходки, одну тонну балансовых и извлекаемых запасов нефти и 1000 м запасов газа категории С1, определенные по общим затратам на поиски и разведку месторождения. Сопоставление затрат, приходящихся на подготовку единицы разведанных запасов данного месторождения, с соответствующими затратами на аналогичных месторождениях и со средними по экономическому району.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3.18. Заключение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3.18.1. Основные выводы о степени изученности геологического строения, количестве и качестве запасов нефти, газа и конденсата, комплексном использовании запасов месторождения, гидрогеологических, горно-технических условиях разработки месторождения. Соотношение запасов, находящихся на Государственном балансе запасов полезных ископаемых РК и подсчитанных в отчете.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3.18.2. Рекомендации авторов и проектной организации по наиболее рациональному способу разработки месторождения.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3.18.3. Оценка общих перспектив месторождения.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3.19. Список использованной литературы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4. ТЕХНИКО-ЭКОНОМИЧЕСКОЕ ОБОСНОВАНИЕ КОЭФФИЦИЕНТОВ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ИЗВЛЕЧЕНИЯ НЕФТИ, ГАЗА И КОНДЕНСАТА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4.1. ТЭО коэффициентов извлечения нефти (КИН), газа (КИГ) и конденсата (КИК) дается по каждой залежи и в среднем по месторождению.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4.2. При составлении ТЭО коэффициентов извлечения учитывается необходимость наиболее полного извлечения нефти, газа и конденсата из недр при оптимальном режиме разработки залежки до предела экономической рентабельности с применением апробированных для данных конкретных условий технологий и техники добычи и соблюдением требований охраны недр и окружающей среды.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4.3. Расчеты коэффициентов извлечения проводятся на геологических запасах для разведанных месторождений категорий С1+С2, а для разрабатываемых - категорий А+В+С1+С2.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4.4. ТЭО коэффициентов извлечения проводится по результатам технологических и технико-экономических расчетов нескольких вариантов системы разработки.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4.5. Текст ТЭО должен содержать: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краткую характеристику геологического строения;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физические параметры продуктивных пластов и их неоднородность;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физико-химические свойства флюидов в пластовых и поверхностных условиях;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анализ результатов опробования, пробной и опытно-промышленной эксплуатации, опытно-промышленных работ в случае их проведения;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обоснование расчетных геолого-физических моделей залежей;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обоснование эксплуатационных объектов;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выбор расчетных вариантов разработки;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выбор методических средств прогнозирования коэффициентов извлечения;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обоснование нормативов капитальных вложений и эксплуатационных затрат, принятых для расчета экономических показателей разработки;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технико-экономические показатели вариантов разработки и оценка коэффициентов извлечения.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Рекомендуемые таблицы к ТЭО коэффициентов извлечения приведены в приложении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Некоторые основные единицы измерений, употребляемые при подсчете запасов, приведены в приложении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Соотношение определений "запасов" и "ресурсов", используемых в Республике Казахстан и США, приведены в приложении 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Приложение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ПАРАМЕТРЫ И РЕЗУЛЬТАТЫ ПОДСЧЕТА ЗАПАСОВ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Техническое состояние скважин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Таблица 1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N ! N  !Категория! Сроки бурения ! Глубина скважин !    Горизонт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п/п!скв.!         !---------------!-----------------!----------------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!    !         !начало!окончан.!проект.!фактич.  !проект.!фактич.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1 ! 2  !    3    !  4   !   5    !   6   !    7    !   8   !   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Конструкция    !  Высота   ! Стоимость    !   Состояние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скважины, мм/м  !  подъема  ! фактически   !    скважин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!  цемента  ! тыс.руб. 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10         !     11    !      12      !         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Результаты опробования скважин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Таблица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N  !Дата     !Интервал   !Горизонт!Искусств.!Диаметр и  !Способ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скв.!(начало и!опробован. !        !забой, м !глубина    !вскрыт.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!конец    !и испытания!        !         !спуска НТК,!горизонта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!испыт.)  !           !        !         !м      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1 !    2    !     3     !   4    !    5    !     6     !     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Способ   !D штуцера,!Фактическ.!          Давление, атм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опробов. !D шайб,   !время     !-------------------------------------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горизонта!мм        !работы    !пластовое!забойное!затрубное!трубное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!          !штуц.в час!         !        !     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8    !    9     !    10    !    11   !   12   !    13   !   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Депрессия!      Дебит       !Среднеди- !Прирост!Статическ!Коэффициент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!------------------!намический!       !уровень  !продуктивн.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!газа,!нефти,!воды,!уровень, м!       !         !м3/ат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!тм3/с! м3/с !м3/с !          !       !     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15   ! 16  !  17  ! 18  !    19    !   20  !   21    !    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Газовый фактор       !   Пластовая     !       Примечание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!  температура 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!      о С    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23            !        24       !           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Химический состав и физические свойства пластовых вод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Таблица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N  !Интервал!Продуктивный!Дата  !Удельный!Соленость!Компон-ный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скв.!отбора  !горизонт    !отбора!вес,    !Бе       !состав: мг/л,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!проб, м !            !      !г/см    !         !мг-экв/л,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!        !            !      !        !         !%-экв.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!        !            !      !        !         !----------------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!        !            !      !        !         !   -!  2-! -!2+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!        !            !      !        !         !HCO3!SO4 !Cl!Ca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1 !   2    !      3     !  4   !   5    !    6    ! 7  ! 8  !9 !10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Компон-ный   !Минерализация!Класс по!Коэф.!Тип по!рh!Общая  !Вязкость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состав: мг/л,!г/л          !Пальмеру!мета-!Сулину!  !жест-  !сст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мг-экв/л,    !             !        !мор- !      !  !кость 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%-экв.       !             !        !физа-!      !  !мг-экв/!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-------------!             !        !ции  !      !  !л  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2+ ! +  +   !             !        !     !      !  !   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Mg ! Nа+К   !             !        !     !      !  !   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11 !   12   !     13      !   14   ! 15  !  16  !17!  18   !   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Результаты анализов керна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Таблица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N ! N !Интервал!Описание!Гори-!Уд.вес !Уд.вес !Пористость!Насыщен-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п/п!скв!отбора  !образцов!зонт !породы,!зерен  !доли ед.  !ность 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!   !        !        !     !г/см3  !пород, !----------!----------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!   !        !        !     !       !г/см3  !Кп  !Кп   !неф-!во-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!   !        !        !     !       !       !откр!полн.!тью !дой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1 ! 2 !   3    !    4   !  5  !   6   !   7   ! 8  !  9  ! 10 ! 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Фракционный состав, %       !Карбонат-!Газопро-!Органи-!Примечания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------------------------------!ность %  !ницае-  !зация 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более!1.0-!0.4-!0.20-!0.1-!0.1!         !мость   !   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мм !0.4 !0.20!0.1  !0.01!   !         !   -15  !   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!    !    !     !        !         ! 10   м3!   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12  ! 13 ! 14 !  15 ! 16 !17 !   18    !   19   !  20   !    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Физико-химические свойства нефти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Таблица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N !Интервал!Плотность,!Кинематическая вязкость,сст!Температура,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скв!перфора-!г/см3     !---------------------------!-----------------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!ции, м  !          !20оС!30оС!40оС!50оС!100оС  !вспышки!застыва-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!        !          !    !    !    !    !       !       !ния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1 !   2    !     3    ! 4  !  5 !  6 !  7 !   8   !   9   !   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Групповой углеводородный состав, 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парафин!сера!вода по!метано-!ароматич.!смолы  !асфальтены!мех.примеси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!    !ДС     !нафте- !         !сили-  !      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!    !       !новые  !         !кагель.!      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11  ! 12 !  13   !  14   !   15    !   16  !    17    !    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Золь-!Коксуе-!Молекулярный!      Фракционный состав          !Дата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ность!мость  !вес         !      по Энглеру, %               !отбора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!       !            !----------------------------------!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!       !            !н.к.!100оС!150оС!200оС!250оС!300оС!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19 !   20  !     21     ! 22 ! 23  !  24 !  25 !  26 !  27 !  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Анализы газа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Таблица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N !Интервал!Горизонты! Теплотворность !Метан !Этан  !Пропан!Изобутан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скв!перфора-!         !----------------!% вес !% вес !% вес !% вес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!ции     !         !низшая  !высшая !      !      !  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!        !         !ккал/м3 !ккал/м3!      !      !  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1 !   2    !    3    !    4   !   5   !  6   !  7   !  8   !  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Гелий!Углекис-!Азот !Плотность!Удельный!Кисло-!Бутан!Окись!Пен-!Водо-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% вес!кислый  !% вес!кг/м3    !вес по  !род   !% вес!угле-!тан !род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!газ     !     !         !отноше- !% вес !     !рода !%вес!%вес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!        !     !         !нию к   !      !     !% вес! 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!        !     !         !воздуху !      !     !     ! 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10  !   11   !  12 !   13    !   14   !  15  ! 16  ! 17  ! 18 ! 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Характеристика свободного газа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Таблица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Пласт! N !Условия!Интервал !Пластовое!Пластовая!Приведен.!Приведен.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!скв!отбора !опробова-!давление !температу!давление !темп-ра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!   !проб   !я        !         !ра       !на ...,  !на ...,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!   !       !---------!---------!---------!МПа      !оС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!   !       !абс.отм.,!крит.давл!крит.тем-!     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!   !       !м        !МПа      !ра, оС   !     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1  ! 2 !   3   !    4    !    5    !    6    !    7    !     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Коэфф.     !     Поправки       !Объемы!Плотность!Содержание, % мол.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сжимаемости!--------------------!коэф.,!абс.г/см3!     (г/см3)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доли,ед.   !на        !на темпе-!доли  !---------!-------------------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!отклонение!ратуру   !ед.   !относи-  !Метана!Этана!Пропана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!от закона !         !      !тельная  !      ! 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!Бойля-Мари!         !      !         !      ! 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!отта      !         !      !         !      ! 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9     !    10    !   11    !  12  !   13    !  14  !  15 !  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Содержание, % мол. (г/см3)                      !При-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----------------------------------------------------------------!ме-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Бутанов!Пентан+!Серово-!Гелия!Аргона!Углекис-!Азота!Пара-!Других!ча-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!высшие !ворода !     !      !лого    !     !фина !полез-!ние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!       !       !     !      !газа    !     !     !ных 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!       !       !     !      !        !     !     !ископа!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!       !       !     !      !        !     !     !емых 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!       !       !     !      !        !     !     !(ука-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!       !       !     !      !        !     !     !зать 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!       !       !     !      !        !     !     !каких)!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17  !   18  !  19   ! 20  !  21  !   22   !  23 !  24 !  25  ! 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Характеристика стабильного конденсата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Таблица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Пласт! N !Интервал!   Пробы   !Плотность!Пластовое!Пластовая!Относи-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!скв!опробы- !-----------!конденса-!давление !темпера- !тельная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!   !вания, м!глу- !число!та, г/см3!(Ро),МПа !тура(Т), !плот-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!   !        !бина !проб !         !         !оС       !ность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!   !        !отбо-!     !         !         !         !для С5+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!   !        !ра,м !     !         !         !         !высшие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1  ! 2 !    3   !  4  !  5  !    6    !    7    !    8    !   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Содержание, масс. %  !Молекулярная!Коэффициент!Давление начала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------------------------!масса для   !сжимаемости!конденсации в пласте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Пара-!Серы!Воды!Других  !С5 + высшие !газа, доли !(Рнк), МПа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 !    !    !полезных!            !ед.    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!    !    !ископае-!            !       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!    !    !мых (ука!            !       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!    !    !зать ка-!            !       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!    !    !ких)    !            !       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10 ! 11 ! 12 !   13   !    14      !    15     !         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Содержание конденсата,!Давление максимальной!Групповой  !Примечание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г/м3  стаб. /сырой    !конденсации (Рмк),МПа!состав 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!                     !конденсата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17           !         18          !     19    !     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Сведения о разработке или пробной эксплуатации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месторождения (залежи)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Таблица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Площадь!Дата  !Диаметр !Ртр,!Рзтр,!Рпл,!Рзаб,!Qн, !Qг  !Qв  !%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/пар.  !иссле-!штуцера,!атм !атм  !атм !атм  !м3/с!м3/с!м3/с!обвод-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скв  !дова- !мм      !    !     !    !     !    !    !    !ненно-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!ния   !        !    !     !    !     !    !    !    !сти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1   !  2   !   3    ! 4  !  5  ! 6  !  7  ! 8  ! 9  ! 10 !  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Исслед.          !Примечание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герметичности, оС!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12       !     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Таблица принятых в подсчет величин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пористости и насыщения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Таблица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Гори-!Пласт!Блок!N   !        ГАЗ           !         НЕФТЬ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зонт !     !    !скв.!----------------------!------------------------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!     !    !    !Нэф.!Кп ср.взв.!Кнг   !Нэф !Кп ср.взв.!Кнг ср.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!     !    !    !    !          !ср.взв!    !          !взв.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1  !  2  ! 3  ! 4  ! 5  !     6    !  7   !  8 !    9     !  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Сводная таблица подсчета запасов нефти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и растворенного газа в нефти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Таблица 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Гори-!Блок!Зона!Кате-!Площадь!Средне-  !Объем  !Коэффициенты, доли ед.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зонт !    !    !гория!продук-!взвешен- !продук-!---------------------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!    !    !     !тивно- !ная      !тивных !открытой!нефте-!пере-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!    !    !     !сти,тм2!эффектив-!пород, !пористо-!насы- !счет-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!    !    !     !       !ная тол- !тм3    !сти     !щенно-!ный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!    !    !     !       !щина, м  !       !        !сти 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1  !  2 !  3 !  4  !   5   !    6    !   7   !    8   !   9  !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Плотность!Геологические!Коэффициент!Извлекаемые!Газосо!Балан- !Извле-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нефти,   !запасы нефти,!извлечения !запасы     !держа-!совые  !каемые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г/см3    !т.т.         !нефти, доли!нефти, т.т.!ние,  !запасы !запасы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!             !ед.        !           !м3/т  !раство-!раст-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!             !           !           !      !ренно- !ворен-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!             !           !           !      !го га- !ного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!             !           !           !      !за,млн.!газа,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!             !           !           !      !м3     !млн.м3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11   !      12     !     13    !     14    !  15  !  16   !  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ПОДСЧЕТ ЗАПАСОВ ГАЗА И КОНДЕНСАТА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Таблица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Возраст!Категория!Поле    !Площадь !Средневз-!Объем!  Коэффициенты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!запасов  !подсчета!газонос-!вешенная !газо-!-----------------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!         !        !ности,  !эффект.  !насы-!пористо-!газона-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!         !        !тыс.м2  !газонасыщ!щен- !сти     !сыщен.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!         !        !        !енная    !ных  !    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!         !        !        !толщ.,м  !пород!    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!         !        !        !         !тысм3!    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1   !    2    !   3    !   4    !    5    !  6  !    7   !   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Пластовое давление,!Поправка за откл.!Поправка за!Коэффиц.!Начальн.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МПа                !от закона Бойля- !температуру!перевода!геологич.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-------------------!Мариотта         !           !тех.атм.!запасы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началь- !конечное  !-----------------!           !в физ.  !пласт.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ное     !          !началь-!конечное !           !        !газа, млн.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!          !ное    !         !           !        !м3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9   !    10    !  11   !    12   !    13     !   14   !   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Потенц.!Начальн.!Коэффи-!Начальн.!Добыча !Остаточн.!Остаточ.!Начальные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содерж.!геолог. !циент  !извлек. !конден-!геологич.!извлека-!геологич.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стабил.!запасы  !извлече!запасы  !сата,  !запасы   !емые    !запасы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конден.!конденс.!ния    !конденс.!тыс.т  !конденса-!запасы  !сухого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г/м3   !тыс.т   !конден-!тыс.т   !       !та, тыс.т!конденса!газа,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!        !сата   !        !       !         !та,тыс.т!млн.м3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16  !   17   !  18   !   19   !  20   !   21    !   22   !   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Добыча газа,!Остаточные геологические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млн.м3      !запасы сухого газа,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!млн.м3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24     !           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Приложение 2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ТАБЛИЦЫ К ТЭО КОЭФФИЦИЕНТОВ ИЗВЛЕЧЕНИЯ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Характеристика толщины пластов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Таблица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Толщина !Наименование   !           Зона пласта            !По пласту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!               !----------------------------------!в целом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!               !нефтя-!водоне-!газо-!газоне-!газо-!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!               !ная   !фтяная !вая  !фтяная !нефте!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!               !      !       !     !       !водя-!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!               !      !       !     !       !ная 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1   !       2       !  3   !   4   !  5  !   6   !  7  !    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Общая   Среднее значение,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Коэффициент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вариации, доли ед.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Интервал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изменения, 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Нефте-  Средневзвешенное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насыщен-значение, 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ная     Коэффициент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вариации, доли ед.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Интервал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изменения, 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Газона- Средневзвешенное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сыщен-  значение, 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ная     Коэффициент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вариации, доли ед.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Интервал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изменения, 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Эффек-  Среднее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тивная  значение, 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Коэффициент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вариации, доли ед.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Интервал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изменения, 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Непрони- Среднее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цаемых   значение, 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разделов Коэффициент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вариации, доли ед.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Интервал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изменения, 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Статистические показатели характеристик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неоднородности пласта (горизонта)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Таблица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Пласт!Кол-во !Коэффициент       !Коэффициент        !Характе-!Другие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!скважин!песчанистости,    !расчлененности,    !ристика !коэф-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!       !доли ед.          !доли ед.           !прерыви-!фициен-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!       !------------------!-------------------!стости  !ты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!       !Средн.!Коэф.!Интер!Среднее!Коэф.!Интер!    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!       !знач. !вариа!измен!значен !вариа!измен!    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1  !   2   !   3  !  4  !  5  !   6   !  7  !  8  !    9   !  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Характеристика коллекторских свойств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и нефтегазонасыщенности пласта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Таблица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        !Наименование  !              Параметры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исследований!              !----------------------------------------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!              !Проница-!Коэффиент!Коэффиент!Коэффициент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!              !емость, !открытой !начальн. !начальной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!              !мкм2    !пористос-!нефтенасы!газонасыщен.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!              !        !ти, доли !щенности,!доли ед.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!              !        !ед.      !доли ед.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     !       2      !   3    !    4    !    5    !    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Лабораторные  Количество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(керна)       скважин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Количество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определений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Среднее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значение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Коэффициент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вариации,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доли ед.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Интервал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изменения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Геофизические Количество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скважин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Количество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определений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Среднее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значение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Коэффициент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вариации,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доли ед.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Интервал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изменения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Гидродинами-  Количество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ческие        скважин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Количество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определений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Среднее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значение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Коэффициент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вариации,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доли ед.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Интервал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изменения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Основные показатели состояния разработки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на дату расчета КИН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Таблица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Показатели      ! Пласты (эксплуатационные объекты)!По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!----------------------------------!месторожде-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!    1    !    2      !     ...    !нию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          !    2    !    3      !     4      !     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Накопленная добыча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нефти, тыс.т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Добыча жидкости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пластовых условиях,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тыс.м3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Обводненность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скважины (по массе),%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Среднесуточный дебит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скважины, т/сут: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нефти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жидкости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Темп отбора нефти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начальных балансовых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запасов, 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Накопленная закачка,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тыс.м3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Компенсация отбора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закачкой, 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текущая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накопленная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Средняя приемистость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нагнетательной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скважины, м3/сут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Забойное давление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добывающих скважинах,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Давление нагнетания,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Исходные геолого-физические характеристики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эксплуатационных объектов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Таблица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Параметры            !            Объекты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!-----------------------------------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!   1   !   2   !  ... 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1                !   2   !   3   !   4    !    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Средняя глубина залегания, 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Тип залежи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Тип коллектора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Площадь нефтеносности, тыс.м2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Площадь газоносности, тыс.м2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Средняя общая толщина, 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Средняя газонасыщенная толщина, 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Средняя нефтенасыщенная толщина, 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Пористость, доли ед.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Средняя насыщенность нефтью (газом),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доли ед.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Проницаемость, мкм2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Коэффициент песчанистости, доли ед.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Коэффициент расчлененности, доли ед.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Пластовая температура, оС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Пластовое давление, МПа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Вязкость нефти в пластовых условиях, МПа.с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Плотность нефти в пластовых условиях, т/м3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Объемный коэффициент нефти, доли ед.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Содержание в нефти (газе), 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серы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парафина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Давление насыщения нефти газом, МПа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Газосодержание нефти, м3/т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Содержание стабильного конденсата, г/м3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Вязкость воды в пластовых условиях, МПа.с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Плотность воды в пластовых условиях, т/м3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Средняя продуктивность, 10 м3 (сут.МПа)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Средняя приемистость, 10 м3 (сут.МПа)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Начальные балансовые запасы нефти, тыс.т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(утвержденные ГКЗ РК или находящиеся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Государственном балансе полезных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ископаемых РК) в том числе по категории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С1,С2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Начальные извлекаемые запасы нефти, тыс.т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(утвержденные ГКЗ РК или находящиеся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Государственном балансе полезных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ископаемых РК)*, в том числе по категории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С1,С2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Коэффициент нефтеизвлечения, доли ед.*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том числе по запасам категории С1,С2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Начальные балансовые запасы свободного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газа, млн.м3 (утвержденные ГКЗ РК или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Государственном балансе полезных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ископаемых РК)*, в том числе по категории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С1,С2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Начальные балансовые запасы конденсата,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тыс.т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Коэффициент извлечения конденсата,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доли ед.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Примечание. Для месторождений, запасы которых утверждаются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повторно.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Нормативы капитальных вложений и эксплуатационных затрат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Таблица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Наименование              !   Единица    !   Значение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!  измерения 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Капитальные вложения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Стоимость бурения скважин            тыс.тг/скв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Удельные капвложения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нефтепромысловое строительство       тыс.тг/скв.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Внешние коммуникации                   тыс.тг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Эксплуатационные расходы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Сбор и транспорт нефти               тг/т.жид.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Механизированная добыча нефти        тг/т.жид.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Подготовка нефти                     тг/т.жид.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Амортизационное отчисление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реновацию                                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Обслуживание скважин                 тыс.тг/скв.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Цена реализации нефти                   тг/т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Рентная плата                        % от реализ.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Экспортная пошлина                   % от реализ.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Транспортные расходы                    тг/т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Отчисления на ГРР                    % от реализ.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Нормативы капитальных вложений и эксплуатационных затрат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Таблица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N !        Наименование            !   Единица    !    Значение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                                !  измерения 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1. Стоимость бурения скважины       тыс.тенге/скв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2. Удельные капвложения в           тыс.тенге/скв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оборудование, не входящие в смету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строек нефтедобычи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3. Удельные капвложения в сбор и    тыс.тенге/скв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транспорт нефти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4. Удельные капвложения в           тыс.тенге/скв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автоматизацию технологических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процессов: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5. - водоснабжение промобъектов;    тыс.тенге/скв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6. - энергоснабжение и связь;       тыс.тенге/скв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7. - базы производственного         тыс.тенге/скв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обслуживания;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8. - технологическую подготовку     тыс.тенге/скв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нефти;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9. - заводнение;                    тыс.тенге/скв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- строительство автодорог;       тыс.тенге/скв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- очистные сооружения и охрана   тен.м/сут воды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природы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Норматив на обслуживание скважин тыс.тенге/скв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- энергозатрат на мехдобычу;     тен./т жидк.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- на закачку воды;               тенге/м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- сбор и транспорт нефти;        тен./жидк.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- технологическую подготовку     тен./т нефти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нефти;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- отчислений на ГГР;             тен./т нефти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- общепроизводственные расходы   тыс.тенге/скв.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Цена реализации 1 тонны нефти    тыс.тенге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Нормативы налоговых отчислений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Таблица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Название              !  Размерность  !   Значение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право пользования недрами                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воспроизводство МСБ                      %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Акцизный сбор                               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Налог на прибыль                            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Таможенная пошлина                          Экю/т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Налог на добавленную стоимость              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Налог на имущество                          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Площадь пром. площадки                      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Ставка земельного налога                    $/Га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Таможенный налог                            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Союзнефтьэкспорт                            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Приложение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НЕКОТОРЫЕ ОСНОВНЫЕ ЕДИНИЦЫ ИЗМЕРЕНИЙ,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УПОТРЕБЛЯЕМЫЕ ПРИ ПОДСЧЕТЕ ЗАПАСОВ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Перевод некоторых величин в системы измерения СИ и СГС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Единица измерения ! Перевод из системы СИ ! Перевод из системы СГС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! в систему СГС         ! в систему СИ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3   -3                  3    3    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Плотность           1 кг/м = 10 г/см3       1 г/см = 10 кг/м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2               2   -1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Давление            1 Па = 10 дин/см        1 дин/см = 10 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Поверхностное                 3                         -3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натяжение           1 н/м = 10 дин/см       1 дин/см = 10 н/м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Динамическая                                        -1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вязкость            1 Па.с = 10 П            1П = 10 Па.с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Кинематическая          2       4                    -4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вязкость             1 м /с = 10 Ст          1 Ст = 10 м /с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---------------------   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Перевод из системы СИ   Перевод из внесистемной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во внесистемную            в систему СИ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---------------------   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2   12     15                -12 2        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Проницаемость        1м =10 Д = 10 мД        1 Д = 10  м  = 1 мкм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 -3  2     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1мД = 1.10 мкм  = фм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Примечание м - ньютон          Па - паскаль     фм - фемтометр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П - пуаз            Ст - стокс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с - секунда         Д - дарси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Соотношения между единицами измерения давления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Единица        !    в Па     ! в мм.рт.ст.  !    в атм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-2             -5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Па                         1          0,750064.10      0,9869.10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кгс/м                   9,80665       0,0735561         0,96.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ат (техническ.)       9,80665.10       735,561          0,9678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атм (физическ.)       1,01325.10       760,000             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           -4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мм.вод.ст.            9,80665          0,0735561      0,9678.10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бар                       10           750,064          0,9869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            -3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мм.рт.ст. (тор)         133,322           1           1,31579.10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Таблица перевода английских мер в метрические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Английские меры          ! Метрические ! Для перевода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! меры        ! метрич.меры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!             ! умножить 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Acre (акр)                         га             0,4047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Ваrrеl (баррель)                   л              159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Gallon (галлон американский)       л              3,785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(галлон английский)         л              4,55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Inch (дюйм)                        мм             2,54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Sguare inch (кв.дюйм)             см2             6,452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Sguare foot (кв.фут)               м2             0,00929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Yard (ярд)                         м              0,914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Sguare yard (кв.ярд)               м2             0,8361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Cubic feet per barrel (куб.фут/баррель) м3/м3          0,1781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Cubic feet per minute (куб.фут/мин.)    м3/час         1,699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Mile (миля)                        км             1,609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Pound (Ib) (фунт английский)            кг             0,454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Pound per sg.inсh (фунт/кв.дюйм)        атм            0,06805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Foot (фут)                         м              0,3048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Sguare mile (кв.миля)              м2             2,59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Таблица перевода градусов вязкости по шкале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Американского нефтяного института (А.Р.I.) в значении удельного веса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Град. А.Р.I.    ! Уд.вес при 60о ! Град.А.Р.I.!Уд.вес при 60о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! Фаренгейта     !            !Фаренгейта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10               1,0000            55          0,7587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15               0,9659            60          0,7389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20               0,9340            65          0,7201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25               0,9042            70          0,7022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30               0,8762            75          0,6852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35               0,8498            80          0,6690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40               0,8251            85          0,6536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45               0,8017            90          0,6388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50               0,7796            95          0,6247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100          0,6112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Приложение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Сопоставление определений "запасов" и "ресурсов",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используемых в Республике Казахстан и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Республика Казахстан       !               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Запасы категории А, В, C1           1. Доказанные запасы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(доказанные)                           (proved reserves)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1.1. Запасы категории А, В             1.1. Освоенные запасы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(developed reserves)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1.1.1. Запасы категории А, В           1.1.1. Добываемые запасы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(разрабатываемые залежи)                 (producing reserves)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1.1.2. Запасы категории А, В           1.1.2. Недобываемые запасы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(законсервированные)                  (nonproducing reserves)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 Запасы категории C1               1.2. Неосвоенные запасы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(undeveloped reserves)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Запасы категории С2                 2. Недоказанные запасы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(предварительно оцененные)                (unproved reserves)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Ресурсы категории С3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(перспективные)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Ресурсы категории D0,D1,D2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(прогнозные)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2.1. Запасы категории С2               2.1. Вероятные запасы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(предварительно оцененные)                 (probable reserves)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2.2. Ресурсы категории С3              2.2. Возможные запасы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(перспективные)                        (possible reserves)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Ресурсы категории D0, D1, D2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(прогнозные)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