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6b45" w14:textId="fbb6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"О ставках вознаграждения (интереса) по операциям Национального Банка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ноября 1997 г. № 402. Зарегистрированo в Министерстве юстиции Республики Казахстан 19.03.1998 г. за № 491. Утратило силу постановлением Правления Национального Банка Республики Казахстан от 11 февраля 2000 года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11.02.2000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приведения нормативных правовых актов Национального Банка Республики Казахстан в соответствие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Z970154_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банковской деятельности" от 11 июля 1997 года № 154-1 ЗРК,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"О ставках вознаграждения (интереса) по операциям Национального Банка Республики Казахстан" и ввести его в действие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Положение об официальных процентных ставках Национального Банка Республики Казахстан, устанавливаемых по его кредитным операциям, утвержденное Правлением Национального Банка Республики Казахстан (Постановление от 26 февраля 1997 года № 51), со дня государственной регистрации в Министерстве юстиции Республики Казахстан Положения "О ставках вознаграждения (интереса) по кредитам, предоставляемым Национальным Банком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Юридическому департаменту (Уртембаев А.К.) совместно с управлением внутренних операций (Карягин А.А.) зарегистрировать в Министерстве юстиции Республики Казахстан Положение "О ставках вознаграждения (интереса) по кредитам, предоставляемым Национальным Банком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внутренних операций (Карягин А.А.) довести настоящее Постановление и Положение "О ставках вознаграждения (интереса) по кредитам, предоставляемым Национальным Банком Республики Казахстан" до сведения структурных подразделений центрального аппарата, филиалов, организаций и представительства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Областным (Главному Алматинскому территориальному) управлениям (филиалам) Национального Банка Республики Казахстан довести настоящее Постановление и Положение "О ставках вознаграждения (интереса) по кредитам, предоставляемым Национальным Банком Республики Казахстан" до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Национального Банка Республики Казахстан Сайденова А.Г.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 Национального Банка Республики Казахстан от 27 ноября 1997 года № 402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"О ставках вознаграждения (интереса)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 операциям Национального Банка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Название Положения - в новой редакции согласно постановлению Правления Нацбанка от 24.01.1998г. N 28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V980570_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выполнения своих функций Национальный Банк Республики Казахстан (далее Нацбанк) в соответствии с Указом Президента Республики Казахстан, имеющим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Z952155_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Национальном Банке Республики Казахстан" и Положением "О видах кредитов, предоставляемых Национальным Банком Казахстана, и формах их обеспечения" устанавливает в настоящем Положении следующие ставки вознаграждения (интереса) по операциям Нацбанка: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официальная ставка рефинансирования;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ставка вознаграждения (интереса) по операциям РЕПО и обратного РЕПО (ставка РЕПО);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ставка вознаграждения (интереса) по кредитам "овернайт".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1 - с изменениями и дополнениями, внесенными постановлением Правления Нацбанка от 24.01.1998г. N 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Официальная ставка рефинансирования Нацбанка применяется, как правило, по кредитным операциям, осуществляемым Нацбанком на основании законодательных актов, актов Президента Республики Казахстан, постановлений Правительства Республики Казахстан или по отдельным Постановлениям Правления Нацбанка.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Официальная ставка рефинансирования Нацбанка устанавливается в зависимости от общего состояния денежного рынка, спроса и предложения по кредитам, уровня инфляции и инфляционных ожиданий.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Ставка вознаграждения (интереса) по операциям РЕПО и обратного РЕПО (ставка РЕПО) применяется при проведении операций с государственными ценными бумагами.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вознаграждения (интереса) по операциям РЕПО и обратного РЕПО (ставка РЕПО) устанавливается в зависимости от состояния внутреннего финансового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Подпункт 1.2 - в новой редакции согласно постановлению Правления Нацбанка от 24.01.1998г. N 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Ставка вознаграждения (интереса) по кредитам "овернайт" применяется по кредитам, предоставляемым Нацбанком банкам второго уровня, на одну ночь для завершения расчетов при возникновении дебетового сальдо по корреспондентским счетам банков в Нацбанке.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вознаграждения (интереса) по кредитам "овернайт" устанавливается на основе ставок вознаграждения (интереса) по краткосрочным сделкам с уровнем, не ниже складывающихся на рынках "коротких денег".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Размеры ставок вознаграждения (интереса), указанных в п.1.1, 1.2. и 1.3. настоящего Положения, устанавливаются позитивными в реальном выражении с учетом рекомендации Технического комитета по денежно-кредитной и валютной политике по мере необходимости: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п.1.1.- постановлениями Правления Нацбанка;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пп. 1.2., 1.3 - постановлениями Совета директоров Нацбанка.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2 - с изменениями и дополнениями, внесенными постановлением Правления Нацбанка от 24.01.1998г. N 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Ставки вознаграждения (интереса) Нацбанка доводятся до банков второго уровня и подлежат публикации в изданиях Нацбанка "Казахстан Улттык Банкiнiн хабаршысы" и "Вестник Национального Банка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