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e708" w14:textId="7ffe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административно-территориальное устройство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сессии Актюбинского областного Маслихата и Акима области от 30 мая 1997 года № 3. Зарегистрировано Управлением юстиции Актюбинской области 29 декабря 1997 года №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 всему тексту решения на казахском языке слова "селолық", "селосы", "селолары" заменены словами "ауылдық", "ауылы", "ауылдары", текст на русском языке не меняется постановлением акимата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N 3377 от 4 марта 1997 года "Об очередных мерах по реформированию системы государственных органов Республики Казахстан" и с учетом мнений местных представительных и исполнительных органов, областной Маслихат и Аким области, руководствуясь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акимата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Сократить численность городских и сельских округов со 135 до 112, произведя следующие изменения в административно-территориальном устройстве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упразднить аппарат Акима город Хромтау, передав его функции аппарату Акима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упразднить следующие сельские округа в районах: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11758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Алгинском</w:t>
            </w:r>
          </w:p>
        </w:tc>
        <w:tc>
          <w:tcPr>
            <w:tcW w:w="1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Сарыхобдинский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включив его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территорию в состав Ильинского сельского округа (центр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Ильинка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включив его территорию в состав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Бестамакского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сельского округа (центр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Бестамак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Байганинском</w:t>
            </w:r>
          </w:p>
        </w:tc>
        <w:tc>
          <w:tcPr>
            <w:tcW w:w="1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Миялинский, включив его территорию в состав Жанажолского сельского округа (центр село Оймаут);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Богеткольском</w:t>
            </w:r>
          </w:p>
        </w:tc>
        <w:tc>
          <w:tcPr>
            <w:tcW w:w="1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Толыбайский, включив его территорию в состав Актастинского сельского округа (центр село Актаксы),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Саратский, включив его территорию в состав Баскудукского сельского округа (центр село Тымабулак);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Ленинском</w:t>
            </w:r>
          </w:p>
        </w:tc>
        <w:tc>
          <w:tcPr>
            <w:tcW w:w="1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Сарыбулакский, включив его территорию в состав Ленинского сельского округа (центр село Ленинское),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Краснополянский, включив его территорию в состав Ащелисайского сельского округа (центр село Григорьевка);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Мартукском</w:t>
            </w:r>
          </w:p>
        </w:tc>
        <w:tc>
          <w:tcPr>
            <w:tcW w:w="1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Кумшохатский, включив его территорию в состав Первомайского сельского округа (центр село Вознесеновка),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Линовицкий, включив его территорию в состав Карачаевского сельского округа (центр село Каратусай),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Покровский, включив его территорию в состав Байтурасайского сельского округа (центр село Байтурасай),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Студенческий, включив его территорию в состав Кызылжарского сельского округа (центр село Андреевка);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Мугалжарском</w:t>
            </w:r>
          </w:p>
        </w:tc>
        <w:tc>
          <w:tcPr>
            <w:tcW w:w="1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Енбекшинский, включив его территорию в состав Егиндыбулакского сельского округа (центр поселок Родники);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Темирском</w:t>
            </w:r>
          </w:p>
        </w:tc>
        <w:tc>
          <w:tcPr>
            <w:tcW w:w="1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Кенестуский, включив его территорию и передав его функции аппарату акима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Аксайский, включив его территорию в состав Бородиновского сельского округа (центр село Бородиновка);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Хромтауском</w:t>
            </w:r>
          </w:p>
        </w:tc>
        <w:tc>
          <w:tcPr>
            <w:tcW w:w="1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Кировский, включив его территорию в состав Абайского сельского округа (центр село Сухиновка),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Магаджановский, включив его территорию в состав Новороссийского округа (центр село Новороссийское),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Сарсайский, включив его территорию, за исключением фермы Тассай, в состав Кызылсуского сельского округа (центр село Кызылсу). Ферму Тассай включить в состав Абайского сельского округа.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Хобдинском</w:t>
            </w:r>
          </w:p>
        </w:tc>
        <w:tc>
          <w:tcPr>
            <w:tcW w:w="1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Багалинский, включив его территорию в состав Калиновского сельского округа (центр село Калиновка),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Терсаканский, включив его территорию в состав Жанаталапского сельского округа (центр село Жанаталап);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Талдысайский, включив его территорию в состав Булакского сельского округа (центр село Алипбасай);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Шалкарском</w:t>
            </w:r>
          </w:p>
        </w:tc>
        <w:tc>
          <w:tcPr>
            <w:tcW w:w="1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Амангельдинский, включив его территорию в состав Актогайского сельского округа (центр станция Берчогур),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Берчогурский, включив его территорию в состав Соленого сельского округа (центр село Кауылжыр)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акимата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Учитывая предложения представительных и исполнительных органов, заключения ономастических комиссий районов, переименовать: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Шалкарском районе - Соленый сельский округ в Кауылжырский сельский округ.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Ленинском районе - Ленинский сельский округ в Кос-Истек- ский сельский округ, село Ленинское в село Кос-Истек;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По предложению представительных и исполнительных органов Шалкарского и Актюбинского районов внести изменения в административно-территориальное устройство районов, в частности: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село "Сарышокы" Актогайского сельского округа передать Соленому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село "Южное" Айшуакского сельского округа село Канбакты сельского округа имени Есета Котибарулы передать Бозойскому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село "Есет ата ауылы" сельского округа имени Есета Котибарулы передать Айшуакскому сельскому округу;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село "Кзылжулдыз" Жанаконысского сельского округа передать городу Шалкару;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село Танаберген Нового сельского округа Актюбинского района передать Маржанбулакскому сельскому округу.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3 на русском языке внесено изменение, текст на казахском языке не меняется постановлением акимата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185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30.05.2017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Облфинуправлению (Джантемиров Б.Е.) решить вопросы финансирования местных исполнительных округов с учетом изменений в административно-территориальном устройстве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Акимам районов провести необходимую работу по приведению структуры исполнительных органов в соответствии с данным решением и утвердить штаты, условия оплаты труда реорганизованных сельских округов. </w:t>
      </w:r>
    </w:p>
    <w:bookmarkEnd w:id="5"/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Управлению по статистике и анализу (Мукаев А.Д.) исключить из учетных данных указанные в настоящем решении упраздненные административно-территориальные единицы.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Обязать областной комитет по управлению земельными ресурсами (Жекеев М.Н.) по данным районам провести в соответствие земельно-кадастровую документацию.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областного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