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d530f" w14:textId="75d53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некоторых изменений в административно-территориальное устройство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сессии Актюбинского Маслихата и Акима области от 30 мая 1997 года № 1. Зарегистрировано Управлением юстиции Актюбинской области 29 декабря 1997 года № 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оптимизации административно-территориального устройства области, сокращения расходов на содержание органов управления, рационального использования имеющихся производственных мощностей и создания лучших условий по управляемости регионами и их социальным и экономическим развитием, областной Маслихат и Аким области </w:t>
      </w:r>
      <w:r>
        <w:rPr>
          <w:rFonts w:ascii="Times New Roman"/>
          <w:b/>
          <w:i w:val="false"/>
          <w:color w:val="000000"/>
          <w:sz w:val="28"/>
        </w:rPr>
        <w:t>РЕШИЛИ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Войти с предложением в Правительство Республики Казахстан о внесении изменений в административно-территориальное устройство Актюбинской области, в частности: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Упразднить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Айтекебийский район,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Актюбинский район,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Мугалжарский район.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Изменить границы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города Актюбинска, включив в его черту территории Каргалинского и Благодарного сельских округов, производственного кооператива "Илекский", села Акшат,села Курашасай, села Белогорка, бывшего совхоза "Новый", Саздинского и Актюбинского водохранилищ, прилегающую к городу часть территории Россовхоза N 8, упраздняемого Актюбинского района;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Мартукского района, включив в его состав территории производственного кооператива "Булак" акционерных обществ "Хлебодаровка" и "Хазрет" упраздняемого Актюбинского района;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Ленинского района, включив в его состав территории производственных кооперативов им.Пацаева и "40 лет целины", упраздняемого Актюбинского района;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Алгинского района, включив в его состав территории производственного кооператива "Аккудук" (бывший колхоз им.Ленина) и часть земель производственного кооператива "Даулет" упраздняемого Актюбинского района: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Октябьрского района, присоединив к его территории территорию упраздняемого Мугалжарского района,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Богеткольского района, присоединив к его территории территорию упраздняемого Айтекебийского района, за исключением Богетсайского и Тасоткелского сельских округов,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Хромтауского района, присоединив к нему территории Богетсайского и Тасоткелского сельских округов упраздняемого Айтекебийского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подпункт 2 внесены изменения на русском языке, текст на казахском языке не меняется постановлением акимата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Просить Правительство Республики Казахстан о сохранении действия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социальной защите граждан, пострадавших вследствие экологического бедствия в Приаралье" от 30 июня 1992 года за жителями бывшего Мугалжарского района, входящего в зону экологического предкризисного состояния.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