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344" w14:textId="3b8e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сессии Актюбинского областного маслихата и Акима области от 30 мая 1997 года N 2. Зарегистрировано Управлением юстиции Актюбинской области 29 декабря 1997 года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решении на русском языке слова "с. Комсомольское" заменены словами "село Комсомольское",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Учитывая мнение местных представительных и исполнительных органов, заключения областной и районных ономастических комиссий,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Войти с предложением в Правительство Республики Казахстан переименовать: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Ленинский район в Каргалинский с центром поселок Батамшинский;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Октябрьский район в Мугалжарский с центром город Октябрьск;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Богеткольский район в Айтекебийский район с центром село Комсомольское;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город Октябрьск - районный центр Октябрьского района в город Кандыагаш.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