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faf" w14:textId="23a1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и Акима Жамбылской области от 28 марта 1997 года "Об упорядочении административно-территориального устройства поселков, аулов (сел) и аульных (сельских) округов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Жамблыского областного Маслихата от 26 декабря 1997 года зарегистрировано управлением юстиции Жамбылской области 18.11.1998 г.за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Акима области, руководствуясь статьями 9, 10,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 - территориальном устройстве Республики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Сохранить Жанатурмысский аульный сельский (округ) Байзакского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областного маслихата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