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340f" w14:textId="6b63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РК "Об упорядочении применения норм потребления тепла, горячей и холодной воды" от 29 мая 1997 года № 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6 июня 1997 года № 504. Зарегистрировано Управлением юстиции Кызылординской области 06 июня 1997 года № 12.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Правительства Республики Казахстан от 29 мая 1997 года </w:t>
      </w:r>
      <w:r>
        <w:rPr>
          <w:rFonts w:ascii="Times New Roman"/>
          <w:b w:val="false"/>
          <w:i w:val="false"/>
          <w:color w:val="000000"/>
          <w:sz w:val="28"/>
        </w:rPr>
        <w:t>№ 889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упорядочении применения норм потребления тепла, горячей и холодной воды" и в целях защиты прав потребителей: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г.Кызылорды и районов: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создать комиссии из представителей аппарата акима области с участием представителей комитета по ценовой и антимонопольной политике, органов стандартизации, метрологии и сертификации, управлении строительства, архитектуры, жилья и застройки территории, коммунальных предприятий, ассоциации КСК и кооперативов собственников квартир и в 10-ти дневной срок провести работу по определению фактического потребления коммунальных услуг согласно данным приборов учета, ввести новые нормы потребления и доложить об исполнении акиму области;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1 октября 1997 года обеспечить заявку и установку приборов учета для бюджетных организации и населения за счет поставщиков коммунальных услуг /индивидуальных – по холодной воде и газу, коллективных – по теплу и горячей воде/, отдавая предпочтение отечественным производителям приборов учета, руководствуясь результатами тендера, проведенного Министерством экономики и торговли РК 29-30 апреля т.г.;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утвердить графики установки приборов учета потребления коммунальных услуг;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установки приборов учета ввести с 1 мая 1997 г. Коэффициенты к нормам потребления тепла, горячей и холодной воды, газа, разработанные на основе показателей средне-фактического потребления, расчитанного по приборам учета;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одновременно с введением коэффициентов обеспечить проведение соответствующих перерасчетов по платежам за коммунальные услуги;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КСК определить условия и графики поэтапного погашения стоимости приборов учета;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необходимые меры по созданию условий для развития конкуренции среди поставщиков коммунальных услуг и сокращению потерь тепла и воды;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оживить работу ассоциации кооперативов собственников квартир и кооперативов собственников квартир в части вовлечения средств населения на установку приборов учета и миникотелен.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Территориальному комитету по ценовой и антимонопольной политике в двухдневный срок довести до сведения местных исполнительных органов и населения /через средства массовой информации/ методику расчета коэффициентов норм потребления, определенного учета, а также методику перерасчета начисленных коммунальных платежей.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Территориальному комитету по ценовой и антимонопольной политике, руководителям предприятий энергетики и коммунального хозяйства /Примов Н., Кушербаев Ж., Дулыбаев А., Иманбаев К., Есенов Б., Жургенбаев А., Назаров Н.,/: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месячный срок пересмотреть состав затрат включаемых в себестоимость выпускаемой продукции, принять меры по их резкому сокращению и пересмотреть действующие тарифы на холодную и горячую воду, канализацию, отопление, газ и электроэнергию;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необходимые меры и обеспечить резкое сокращение дебиторской задолженности;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областного управления строительства, жилья и застройки территорий Баймаханову К., и.о. председателя теркомитета по ценовой и антимонопольной политике Примову Н., в месячный срок проверить работу местных исполнительных органов по организации установки приборов учета. О результатах проверки доложить акиму области.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1 января 1998 года взимание платы за коммунальные услуги /холодную и горячую воду, газ, тепло/ как правило, призводить по показаниям приборов учета.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Областному центру метрологии, стандартизации и сертификации /Амиргалиев А./ до 1 июля 1997 года принять меры по созданию в области испытательной лаборатории для проведения государственных испытаний приборов учета и организовать их поверку.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области Фаткульдинова Ф.Х.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