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3c840" w14:textId="803c8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начальной военной подготовке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Павлодарской области от 29 сентября 1997 г. N 214. Зарегистрировано управлением юстиции Павлодарской области 19.01.1998 г. за № 22. Утратило силу решением акима Павлодарской области от 14 сентября 2009 года N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Павлодарской области от 14 сентября 2009 года N 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Постановления Правительства Республики Казахстан от 1 ноября 1996 года N 1340 "О начальной военной подготовке," в целях качественной подготовки молодежи к военной службе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Ввести с 1997-1998 учебного года начальную военную подготовку молодежи в общеобразовательных, профессионально-технических школах и средних специальных учебных заведениях всех типов, совместив ее с курсом "Основы безопасности жизнедеятельности". Установить , что начальная военная подготовка проводится в 9-10-11 классах общеобразовательных школах, в средних специальных учебных заведениях, независимо от подчинения и форм собственности, с последующим привлечением на учебно-полевые сборы в оборонно-спортивные оздоровительные лагеря.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Юношей призывного возраста, не прошедших начальную военную подготовку в учебных заведениях, привлечь для обучения на учебных пунктах перед призывом на срочную военную службу.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городов и районов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создать и организовывать работу оборонно-спортивных оздоровительных лагерей, учебных пунктов по начальной военной подготовке, принять меры по и их материально-техническому, кадровому и финансовому обеспечению за счет средств местных бюджетов;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ввести в штаты исполнительных органов должность специалиста по работе с юношами допризывного и призывного возраста-начальника оборонно- спортивного оздоровительного лагеря в пределах штатной численности;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принять меры по восстановлению учебно-материальной базы по начальной военной подготовке в учебных заведениях района (города).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Областному департаменту образования(Ахметова), руководителям учебных заведений, независимо от подчинения и форм собственности: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организовать и обеспечить руководство начальной военной подготовкой и военно-патриотическим воспитанием учащихся;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ввести в штат учебных заведений должность преподавателя-организатора начальной военной подготовки;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совместно с военными комиссариатами обеспечить подбор преподавателей- организаторов начальной военной подготовки для учебных заведений и организовать их методическую подготовку;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организовать и проводить полевые занятия (сборы) с юношами, проходящими начальную военную подготовку;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ввести в штаты областного департамента и городских (районных) отделов образования должность специалиста по координации и контролю проведения начальной военной подготовки молодежи допризывного и призывного возраста, в пределах штатной численности.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Областному комитету по чрезвычайным ситуациям (Сержанов) организовать и обеспечить руководство обучением молодежи по основам безопасности жизнедеятельности человека и медико-санитарной подготовке.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Областному департаменту здравоохранения (Оразгалиев):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обеспечить подбор и подготовку преподавателей по медико-санитарной подготовке;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закрепить за учебными заведениями лечебные учреждения для проведения практических занятий с учащимися;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осуществлять контроль за ходом занятий по медико-санитарной подготовке.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Областному комитету по делам молодежи, туризма и спорта (Мамашев) организовать руководство и контроль за физической подготовкой и патриотическим воспитанием юношей допризывного и призывного возраста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7. Областному военному комиссариату (Хомяк):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- обеспечить контроль за организацией, проведением и результатами начальной военной подготовки молодежи, осуществлять методическое обеспечение учебного процесса;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- совместно с департаментом образования произвести отбор кандидатов на должности преподавателей-организаторов начальной военной подготовки учебных заведений, внештатных начальников учебных пунктов, их заместителей по воспитательной работе и инструкторов.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- организовать и проводить трехдневные учебно-методические сборы и однодневные методические занятия с преподавателями-организаторами начальной военной подготовки;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- совместно с органами образования планировать и организовать учебно-полевые сборы юношей, проходящих начальную военную подготовку, в оборонно-спортивных оздоровительных лагерях; - проводить сборы юношей для обучения на учебных пунктах, организовать контроль за их подготовкой.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8. Для координации и контроля за проведением подготовки молодежи к военной службе ввести в штат аппарата акима области в пределах штатной численности должность специалиста по работе с юношами допризывного и призывного возраста.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9. Контроль за исполнением настоящего решения возложить на отдел социально-культурной сферы аппарата акима области и областного военного комиссара.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области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