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b62" w14:textId="ed7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 труду 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19 мая 1997 г. N 89 зарегистрировано управлением юстиции Северо-Казахстанской области 23.05.1997 г. за № 1. Утратило силу - решением акима Северо-Казахстанской области от 27 декабря 2007 года N 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27.12.2007 N 38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29.10.96 г. N 3168 "О совершенствовании структуры центральных исполнительных органов и сокращения численности государственных органов",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марта 1997 года N 290 "Об утверждении Положения о Министерстве труда и социальной защиты населения Республики Казахстан", во исполнение решения акима Северо-Казахстанской области от 7 февраля 1997 года N 21 "Об образовании департамента по труду и социальной защиты населения" аким области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положение о департаменте по труду и социальной защиты населения Северо-Казахстанской области.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Областному управлению юстиции провести регистрацию департамента по труду и социальной защите населения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 от 17 апреля 1995 года N 2198 "О государственной регистрации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