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2147" w14:textId="8172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областной школы-пансиона "Дарын"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19 мая 1997 г. N 90 зарегистрировано управлением юстиции Северо-Казахстанской области 13.06.1997 г. за № 2. Утратило силу - решением акима Северо-Казахстанской области от 24 мая 2007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      Сноска. Утратило силу - решением акима Северо-Казахстанской области от 24.05.2007 N 16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 Постановлением Правительства Республики Казахстан от 16 сентября 1996 года </w:t>
      </w:r>
      <w:r>
        <w:rPr>
          <w:rFonts w:ascii="Times New Roman"/>
          <w:b w:val="false"/>
          <w:i w:val="false"/>
          <w:color w:val="000000"/>
          <w:sz w:val="28"/>
        </w:rPr>
        <w:t>N 1125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распоряжения Президента Республики Казахстан от 24 мая 1996 года </w:t>
      </w:r>
      <w:r>
        <w:rPr>
          <w:rFonts w:ascii="Times New Roman"/>
          <w:b w:val="false"/>
          <w:i w:val="false"/>
          <w:color w:val="000000"/>
          <w:sz w:val="28"/>
        </w:rPr>
        <w:t>N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поддержке и развитии школ для одаренных детей", учитывая потребность в новых образовательных услугах аким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Открыть с 1 сентября 1997 года при Северо-Казахстанском университете базовую школу-пансион "Дарын" негосударственного типа для учащихся 9-11 классов.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г.Петропавловска (Ходеев П.Ф. передать детский сад "Космос" (ул.Первомайская, 118) вместе с имуществом для организации пансиона для учащихся школы "Дарын".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Территориальному комитету по управлению госимуществом (Жакупов К.О.) оформить передачу детского сада "Космос" соответствующими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образованию (Ваховский Ф.И.) обеспечить контроль за качественным функционированием вновь созданной школы-пансиона.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