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8c63" w14:textId="1478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Налогового комитета Министерства финансов Республики Казахстан N 40 "0 порядке исчисления и уплаты подоходного налога с физических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Налогового комитета Министерства финансов Республики Казахстан от 12 марта 1998 г. N 16. Зарегистрирован в Министерстве юстиции РК 24.03.1998 г. за N 76.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от 9 апреля 2002 года № 416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согласно приложению: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...Приказ Налогового комитета Министерства финансов Республики 
Казахстан от 12 марта 1998 года N 16 "Об утверждении изменений и 
дополнений в Инструкцию Налогового комитета Министерства финансов 
Республики Казахстан N 40 "О порядке исчисления и уплаты подоходного 
налога с физических лиц"...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подпунктом 1 пункта 2 статьи 171 Указа Президента 
Республики 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
обязательных платежах в бюджет"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внесенные изменения и дополнения в Инструкцию Налогового 
комитета Министерства финансов Республики Казахстан N 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V950073_ </w:t>
      </w:r>
      <w:r>
        <w:rPr>
          <w:rFonts w:ascii="Times New Roman"/>
          <w:b w:val="false"/>
          <w:i w:val="false"/>
          <w:color w:val="000000"/>
          <w:sz w:val="28"/>
        </w:rPr>
        <w:t>
  "О 
порядке исчисления и уплаты подоходного налога с физических лиц".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Направить указанные изменения и дополнения к Инструкции в 
Министерство юстиции Республики Казахстан на государственную регистрацию.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Приказом председателя
                           Налогового комитета Министерства финансов
                                     Республики Казахстан
                                   от 12 марта 1998 г. N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Изменения и дополнения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Инструкции N 40 "О пордке исчислени и уплаты подоходного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налога с физических лиц"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70 дополнить подпунктом "б"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"б) ежемесячно, 15 числа месяца, следующего за отчетным, представлять 
в налоговые органы но месту налоговой регистрации расчеты удержания 
подоходного налога у источника выплаты. Формы расчетов приведены в 
приложениях 14 и 14А к настоящей Инструкции".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Подпункт "б" и "в" соответственно считать подпунктами "в" и "г".
     Содержание подпункта "в" пункта 70 заменить следующим текстом:
     "в) по требованию физического лица выдавать справку о выплаченных ему 
доходах и удержанном налоге за отчетный налоговый период с указанием 
регистрационного номера физического лица, его фамилии и инициалов, общей 
суммы дохода и удержанного налога.
     Форма справки (сведений) о выплаченном доходе и  уплаченном налоге  
приведена в приложении 5 к настоящей Инструкции". 
     Согласовано
     на Методическом Совете Министерства финансов Республики Казахстан
     Протокол от "__" ___________" 1998 года N___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Инструкции Налогового комитета
                               Министерства финансов Республики
                               Казахстан от 22 июня 1995 г. N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 ____________________
РНН____________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Налоговый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по________________________
                                                 (городу, району)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подоходного налога с доходов физических лиц, удерживаемого
                      у источника выплаты *
                                                     (в тенге)
---------------------------------------------------------------------------
Меся-!Начислено!Исчислено  !Выплачено !Удельный   !Сумма    !Перечи-!Дата и
Цы   !доходов  !подоходного!доходов   !вес вып-   !подо-    !сленно !NN до-
     !         !налога     !----------!лаченного  !ходного  !подо-  !кумен-
     !         !           !дата!сумма!дохода (в%)!налога   !ходного!та пе-
     !         !           !    !     !(гр 5:гр 2)!к уплате !налога !речис-
     !         !           !    !     !           !(гр 3хгр !       !ления
     !         !           !    !     !           !6)       !       !
---------------------------------------------------------------------------
  1  !    2    !     3     !  4 !  5  !     6     !     7     !   8   !   9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Руководитель __________________________           _____________
                           (Ф.И.О)                       (подпись)
     Главный бухгалтер _______________________          _____________
                               (Ф.И.О.)                  (подпись)
     "___" ___________199__г.
     Примечание
     В графе 2 отражается общая сумма доходов, полученных в виде оплаты 
труда:
     - за работу по трудовому договору (контракту) или по договору подряда 
(найма) и другие выплаты за отчетный месяц;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отрицательная разница между стоимостью услуг и товаров, реализуемых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работникам, и ценой его приобретения или себестоимостью этих услуг или 
товаров; 
     - расходы работодателя на возмещение затрат его работников, не 
связанных с его деятельностью; 
     - списание по решению работодателя суммы долга или обязательства 
работника перед ним; 
     - затраты работодателя на уплату взносов по добровольному страхованию 
жизни или здоровья своих работников;
     - сумма, уплаченная работодателем за счет подоходного налога, 
подлежащего удержанию с физического лица;
     - другие расходы работодателя, являющиеся прямым или косвенным 
доходом его работников.
     В Графе 3 отражается общая сумма подоходного налога, исчисленного в  
соответствии со статьей 29 Указа Президента Республики Казахстан, имеющего 
силу Закона, "О налогах и других обязательных платежах в бюджет".
     * - по ставкам статьи 29 Указа Президенты Республики Казахстан, 
имеющего силу Закона, "О налогах и других обязательных платежах в бюджет".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14А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Инструкции Налогового комитета
                               Министерства финансов Республики
                               Казахстан от 22 июня 1995 г. N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 ____________________
РНН____________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Налоговый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по________________________
                                                 (городу, району)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подоходного налога с доходов физических лиц, удерживаемого
                      у источника выплаты *
                                                        (в тенге)
---------------------------------------------------------------------------
Меся-!Начислено!Исчислено  !Выплачено !Удельный   !Сумма    !Перечи-!Дата и
Цы   !доходов  !подоходного!доходов   !вес вып-   !подо-    !сленно !NN до-
     !         !налога     !----------!лаченного  !ходного  !подо-  !кумен-
     !         !           !дата!сумма!дохода (в%)!налога   !ходного!та пе-
     !         !           !    !     !(гр 5:гр 2)!к уплате !налога !речис-
     !         !           !    !     !           !(гр 3хгр 6)      !ления
---------------------------------------------------------------------------
  1  !    2    !     3     !  4 !  5  !     6     !     7     !   8   !   9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!         !           !    !     !           !           !       !
---------------------------------------------------------------------------
     Руководитель __________________________           _____________
                           (Ф.И.О)                       (подпись)
     Главный бухгалтер _______________________          _____________
                               (Ф.И.О.)                  (подпись)
     "___" ___________199__г.
     Примечание.
     В Графе 2 отражается общая сумма доходов, начисленных физическим 
лицам за отчетный месяц в виде: 
     - дивидендов;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выигрышей, вознаграждений (интересов), полученных физическими 
лицами, кроме выигрышей по государственной (национальной) лотерее;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прямых и косвенных доходов работников хозяйствующих субъектов, не  
связанных с предпринимательской деятельностью, полученных за счет чистого 
дохода хозяйствующего субъекта.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данной графе также отражается доход нерезидента из казахстанского  
источника, не связанный с постоянным учреждением.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Графе 3 отражается общая сумма подоходного налога с доходов 
физических лиц, исчисленного в соответствии со статьями 31, 32, 32-1, 33 
Указа Президента Республики Казахстан, имеющего силу Закона, "О налогах и 
других обязательных платежах в бюджет".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 - по ставкам статей 31, 32, 32-1, 33 Указа Президента 
Республики Казахстан, имеющего силу Закона, "О налогах и других 
обязательных платежах в бюджет".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N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Инструкции ГНИ МФ РК N 24
                                              Форма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Бюджет - по нормативам, установленным Законом "О республиканском бюджете"
Код платежа ____________
                          Карточка лицевого счета N ___
     по учету подоходного налога с доходов физических лиц, удерживаемого
                      у источника выплаты на ______ год
Полное наименование налогоплательщика ____________________________________
РНН___________________________
Адрес _______________________________________Телефон ___________________
Лицо, ответственное за перечисление подоходного налога _________________
Расчетный (текущий) счет N ___________
                                                     (в тенге)
---------------------------------------------------------------------------
Сальдо на начало года   Дт______________________ Кт_____________________
---------------------------------------------------------------------------
Дата  !   Начислено     !  Поступило      !    Сальдо         !      Пеня
записи!                 !                 !                   !
      !-----------------!-----------------!-------------------!
      !дата и NN!Сумма  !дата и NN!Сумма  !    Дт   !   Кт    !
      !расчета  !       !документа!       !         !         !
---------------------------------------------------------------------------
   1  !    2    !    3  !    4    !   5   !     6   !     7   !       8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      !         !       !         !       !         !         !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