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38ba" w14:textId="9473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"О порядке исчисления совокупного дохода"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марта 1998 года N 3. Зарегистрирован в Министерстве юстиции РК 3.04.1998г. за N 78. Утратил силу - приказом Министра труда и социальной защиты населения РК от 05.10.2004г. N 225-п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приказа Министра труда и социальной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защиты населения РК от 05.10.2004г. N 225-п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утратой силы приказа Министра труда и социальной защиты населения Республики Казахстан от 2 апреля 1997 г. N 2 "Об утверждении Инструкции "О порядке исчисления совокупного дохода",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труда и социальной защиты населения Республики Казахстан от 5 марта 1998 года N 3 "О внесении изменений в Инструкцию "О порядке исчисления совокупного дохода"...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связи с необходимостью упорядочения исчисления совокупного дохода и повышения адресности предоставления социальной помощи малообеспеченным семьям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утвердить "Изменения к Инструкции "О порядке исчисления совокупного дохода".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Изменения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к Инструкции "О порядке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исчисления совокупного дохода"              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в Инструкцию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V970306_ </w:t>
      </w:r>
      <w:r>
        <w:rPr>
          <w:rFonts w:ascii="Times New Roman"/>
          <w:b w:val="false"/>
          <w:i w:val="false"/>
          <w:color w:val="000000"/>
          <w:sz w:val="28"/>
        </w:rPr>
        <w:t>
  "О порядке исчисления совокупного дохода"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заменить в пункте 9.2 раздела IX слова "в размере 1,5 кратной величины" словами: "в размере 5-ти кратной величины" и слова "и 2-х кратной величины" словами "и 6-ти кратной величины".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