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22b2" w14:textId="6ce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во Временные Правила перевозок пассажиров и багажа по железным дорогам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транспорта и коммуникаций Республики Казахстан от 10.04.98. N 78 Зарегистрирован в Министерстве юстиции РК 25.05.1998 г. за N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с нормами международных 
железнодорожных договоров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изменения во "Временные Правила перевозок пассажиров и 
багажа по железным дорогам Республики Казахстан", утвержденные приказом 
Министерства транспорта и коммуникаций от 16 февраля 1995 года N 37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V950057_ </w:t>
      </w:r>
      <w:r>
        <w:rPr>
          <w:rFonts w:ascii="Times New Roman"/>
          <w:b w:val="false"/>
          <w:i w:val="false"/>
          <w:color w:val="000000"/>
          <w:sz w:val="28"/>
        </w:rPr>
        <w:t>
 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Пассажир имеет право провезти с собой бесплатно одного ребенка 
без предоставления ему отдельного места, если возраст детей: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7 лет при поездке в пределах территории Республики Казахстан в 
поездах местного, республиканского, межгосударственного и международного 
сообщения;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5 лет при поездке в межгосударственном сообщении;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4 лет при поездке в международном сообщении.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Пассажир имеет право приобрести детский билет: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оплатой 50% от полной стоимости проезда для детей в возрасте: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 7 до 15 лет при поездке в пределах территории Республики 
Казахстан в поездах местного, республиканского, межгосударственного и 
международного сообщения;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оплатой по детскому тарифу для детей в возрасте: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 5 до 10 лет в межгосударственном сообщении;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оплатой по детским билетам для детей в возрасте: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 4 до 12 лет при поездке в международном сообщении.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следовании с пассажиром более одного ребенка, имеющих право 
бесплатного проезда в соответствии с первым абзацем настоящего пункта, на 
всех остальных детей, кроме одного, должны приобретаться детские билеты."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 Первый абзац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проезде детей в сопровождении одного взрослого пассажира с 
нарушением требований пункта 1 настоящих Правил, с последнего взыскивается 
штраф в установленном размере".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1.3. Первый абзац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 пассажиров, сопровождающих детей, следующих по детскому билету, 
налагается  штраф в установленном размере, если возраст детей: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свыше 15 лет при поездке в пределах территории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поездах местного, республиканского, межгосударственного и международного 
сообщения;
     - свыше 10 лет при поездке в межгосударственном сообщении;
     - свыше 12 лет при поездке в международном сообщении".
     2. Управлению железнодорожного транспорта совместно с юридическим 
отделом произвести в установленном порядке регистрацию приказа в 
Министерстве юстиции Республики Казахстан.
     3. Республиканскому государственному предприятию "Казакстан темiр 
жолы" обеспечить инструктаж всех причастных работников предприятий 
железных дорог и исполнение настоящего Приказа.
    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