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09eb" w14:textId="8b30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согласования открытия и закрытия филиалов и представительств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соцзащиты населения Республики Казахстан от 7 января 1998 года N 4-п. Зарегистрирован в Министерстве юстиции Республики Казахстан 22.02.1998 г. за N 467. Утратил силу - постановлением Правления Агентства РК по регулированию и надзору финансового рынка и финансовых организаций от 21 августа 2004 года N 242 (V043132)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июня 1997 года N 136-1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Казахстан", постановлением Правительства Республики Казахстан от 30 сентября 1997 года N 1396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P971396_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лицензировании деятельности накопительных пенсионных фондов по привлечению пенсионных взносов и осуществлению пенсионных выплат"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о порядке согласования открытия и закрытия филиалов и представительств накопительных пенсионных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установленный срок представить Инструкцию о порядке согласования открытия и закрытия филиалов и представительств накопительных пенсионных фондов для государственной регистрации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датой введения в действие Инструкции о порядке согласования открытия и закрытия филиалов и представительств накопительных пенсионных фондов дату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Заместитель директора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порядке согласования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открытия и закрытия филиалов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представительств накопительных пенсионных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- в новой редакции; по тексту слова "Национальное пенсионное агентство", "Агентство", "Агентством", "Агентства" заменены соответственно словами "Комитет по регулированию деятельности накопительных пенсионных фондов", "Комитет", "Комитетом", "Комитета"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Настоящая Инструкция разработана в соответствии с Законом Республики Казахстан от 20 июня 1997 года N 136-1 "О пенсионном обеспечении в Республике Казахстан" и другими законодательными актами Республики Казахстан и определяет порядок открытия и закрытия филиалов и представительств негосударственных накопительных пенсионных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филиалов и представительств фонда производится территориальными управлениями Министерством юстиции Республики Казахстан на основании разрешения Комитета по регулированию деятельности накопительных пенсионных фондов Министерства труда и социальной защиты населения Республики Казахстан (далее - Комитет) и лицензии на осуществление деятельности по привлечению пенсионных взносов и осуществлению пенсионных выплат накопительным пенсионным фондом (далее - Фонд).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открытия и закрытия филиала Фонда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Филиал Фонда - обособленное подразделение Фонда, не являющееся юридическим лицом, расположенное вне места нахождения Фонда, осуществляющее от имени Фонда деятельность по привлечению пенсионных взносов и осуществлению пенсионных выплат в пределах предоставленных ему полномочий. Филиал наделяется Фондом необходимым для осуществления деятельности имуществом, имеет с Фондом единый баланс, а также наименование, полностью совпадающее с наименованием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открытия филиала и его регистрации в органах юстиции Республики Казахстан Фонд обязан получить разрешение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Фонд может обратиться в Комитет с заявлением о выдаче разрешения на открытие филиала только при наличии лицензии на осуществление деятельности по привлечению пенсионных взносов и осуществлению пенсионных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Вопрос об открытии филиала Фонда должен быть рассмотрен Комитетом в месячный срок со дня представления полного пакета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заявлению о выдаче разрешения на открытие филиала Фонда должны прилагаться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уполномоченного в соответствии с Уставом Фонда органа управления об открытии филиала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экономическое обоснование деятельности филиала (бизнес-план);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Положение о филиале Фонда, утвержденное уполномоченным органом Фонда, в трех экземплярах;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документы, подтверждающие наличие помещения, оргтехники, телекоммуникаций.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 подпункте б) пункта 7 могут не представляться в случае, если они были представлены при получении лицензии Фондом (сведения включены в бизнес-план Фонда).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филиала в 2-х месячный срок, после получения от Комитета разрешения на его открытие, должны сдать квалификационный экзамен в Комитете на соответствие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3-х рабочих дней после прохождения квалификационного экзамена Фонд обязан представить Комитету доверенность, выданную руководителю филиала, с указанием его полномочий, в двух экземплярах, один из которых возвращается Фонду.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8 - в новой редакции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разрешения на открытие филиала Фонда производится по любому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представлены все документы, требуемые в соответствии с пунктом 7 настоящей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информация, представленная Фондом, свидетельствует о нарушении законодательства и нормативных актов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 закрытии (слиянии) филиала должно быть согласовано с Комитетом, для чего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уполномоченного органа Фонда с указанием обоснования необходимости закрытия или слияния филиала;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решение о порядке передачи базы данных и документов по индивидуальным пенсионным счетам получателей другому филиалу Фонда или самому Фонду.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с дополнениями, внесенными приказом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выдаче разрешения на закрытие (слияние) филиала Фонда принимается Комитетом на основании представленных Фондом документов в течение 10-и рабочих дней.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11 - с дополнениями, внесенными приказом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Порядок открытия (закрытия) представительства Фонда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Представительство Фонда - обособленное подразделение Фонда, не являющееся юридическим лицом, расположенное вне места нахождения Фонда и осуществляющее защиту интересов Фонда (без осуществления деятельности по привлечению пенсионных взносов и осуществлению пенсионных выплат).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Представительство вправе заключать договоры с юридическими и физическими лицами от имени Фонда и предоставлять информацию по индивидуальным пенсионным счетам получателей.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Фонд обязан получить разрешение Комитета на открытие (закрытие) своего представительства.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Вопрос о выдаче разрешения на открытие (закрытие) представительства Фонда должен быть рассмотрен Комитетом в месячный срок со дня представления полного пакета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заявлению о выдаче разрешения на открытие представительства Фонда должны прилагаться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уполномоченного в соответствии с Уставом Фонда органа об открытии представительства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Положение о представительстве, утвержденное уполномоченным органом, в трех экземплярах;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г) (подпункт исключен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предполагаемом количестве сотрудников представительства.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представительства в 2-х месячный срок после получения разрешения Комитета на открытие представительства, должны сдать квалификационный экзамен в Комитете на соответствие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3-х рабочих дне после прохождения квалификационного экзамена Фонд обязан представить Комитету доверенность, выданную руководителю представительства, с указанием его полномочий, в двух экземплярах, один из которых возвращается Фонду.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с дополнениями, внесенными приказом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Разрешение на закрытие представительства Фонда выдается Комитетом на основании представленного Фондом заявления.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ведет реестр созданных филиалов и представительств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Выдача разрешения на открытие или закрытие (слияние) филиалов и представительств Фонда производится на основании приказа Комитета. Фонд представляет в регистрирующий орган Положение о филиале (представительстве) с отметкой Комитета.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19 - с изменениями, внесенными приказом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Нотариально засвидетельствованная копия свидетельства об учетной регистрации филиала (представительства) установленного образца и копия статистической карты должны быть представлены в Комитет в течение 10-и рабочих дней после прохождения регистрации.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20 - в новой редакции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Фонд обязан в 10-дневный срок в письменной форме уведомить Комитет об изменениях в сведениях и документах, представленных для получения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нарушения филиалом (представительством) законодательства и нормативно-правовых актов Комитет вправе применить меры воздействия, предусмотренные статьей 42 Закона Республики Казахстан "О пенсионном обеспечении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После принятия в установленном порядке решения о закрытии филиала (представительства) Фонд обязан принять меры по аннулированию свидетельства об учетной регистрации (перерегистрации) и внесении в реестр сведений о прекращении деятельности филиала (представительства). В течение 10-и рабочих дней Фонд обязан представить Комитету нотариально засвидетельствованную копию приказа территориального управления юстиции о соответствующем решении.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новым пунктом 23 согласно приказу Комитета по регулированию деятельности НПФ Минтруда и соцзащиты населения РК от 27 июня 2000 года N 70-П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