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4efc" w14:textId="b5a4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"Об аттестации адвокатов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юстиции Республики Казахстан от 11 февраля 1998 г. N 130 Зарегистрированo в Министерстве юстиции Республики Казахстан 22 февраля 1998 г. за N 469. Утратило силу - приказом Министерства юстиции Республики Казахстан от 30 апреля 1998 г. N 339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адвокатской деятельности" от 5 декабря 1997 года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"Об аттестации адвокатов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Ввести в действие указанное Положение с 1 февраля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Аттестация адвокатов проводится в соответствии со статьей 34 Закона Республики Казахстан от 5 декабря 1997 года "Об адвокатской деятельности" в целях определения уровня профессиональных знаний и на основе этого степени их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проведения аттестации приказом Министра юстиции Республики Казахстан образуются Центральная и региональные аттестационные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Центральная аттестационная комиссия, действующая на основании Положения, утвержденного Министерством юстиции Республики Казахстан, рассматривает жалобы на решения региональных аттестационных комиссий. проводит аттестацию адвокатов, дважды не явившихся на аттестацию в региональную аттестационную комиссию по уважительным причинам в течение одного года со дня начала аттестации, а также утверждает перечень вопросов для аттестации адвокатов.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вопросом для аттестации составляется Министерством юстиции Республики Казахстан на государственном и русском языках, рассылается в президиумы территориальных коллегий адвокатов не позднее чем за сорок пять дней до начала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вопросов для аттестации президиумами территориальных коллегий адвокатов вручается всем подлежащим аттестации адвокатам под роспись не позднее чем за тридцать дней до начала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Региональные аттестационные комиссии проводят аттестацию адвокатов соответствующих областей, городов республиканского значения и столицы согласно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Региональные аттестационные комиссии образуются в составе пяти членов по одному представителю Министерства юстиции Республики Казахстан, Союза адвокатов Республики Казахстан, территориальных органа юстиции и коллегий адвокатов и одного ученого-правоведа.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Министерства юстиции является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избирается из числа членов коллегий адвокатов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на адвокатов для включения в состав региональных аттестационных комиссий вносятся в Министерство юстиции Республики Казахстан президиумами соответствующих территориальных коллегий адвокатов.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Адвокаты, являющиеся членами региональных аттестационных комиссий, подлежат аттестации до ее начала комиссией из числа председателей региональных аттестационных комиссий в Министерстве юстиции Республики Казахстан в соответствии с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 начала аттестации коллегии адвокатов должны привести учредительные документы в соответствие с требованием пункта 4 статьи 34 Закона Республики Казахстан "Об адвокатской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Аттестации подлежат адвокаты, имеющие на момент вступления в силу Закона Республики Казахстан "Об адвокатской деятельности" патент на занятие адвокатской деятельностью и являющиеся членами территориальных коллегий адвокатов.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К аттестации не могут быть допущены члены территориальных коллегий адвокатов, не имеющие высшего юридического образования и двухлетнего стажа работы по юридической специальности, имеющие судимость за умышленное преступление и уволенные из правоохранительных органов за совершение дисциплинарных проступков, в течение года со дня увольнения.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Женщины, находящиеся в отпуске по беременности, родам и уходу за ребенком, дополнительном отпуске без сохранения заработной платы по уходу за ребенком до достижения им возраста трех лет, а также лица, находящиеся в ежегодном и дополнительном отпусках, отпусках без сохранения заработной платы и по временной нетрудоспособности, подлежат аттестации по выходу на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Материалы на аттестацию в Центральную и региональные аттестационные комиссии представляют председатели президиумов территориальных коллегий адвокатов.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на аттестуемых в региональные аттестационные комиссии представляются не позднее чем за один день до начала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проведения аттестации в Центральной и региональных аттестационных комиссиях определяются Министром юстиции Республики Казахстан после приведения территориальными коллегиями адвокатов учредительных документов в соответствие с требованиями пункта 4 статьи 34 Закона Республики Казахстан "Об адвокатской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Организационно-техническое обеспечение деятельности Центральной аттестационной комиссии возлагается на Министерство юстиции Республики Казахстан, а региональных аттестационных комиссий на президиумы территориальных коллегий адвокатов и территориальные управления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2. ПОРЯДОК ПОДГОТОВКИ И ПРОВЕДЕНИЯ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адвоката, подлежащего аттестации,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председателя президиума территориальной коллегии адвокатов;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служебная характеристика, содержащая оценку профессиональных знаний, деловых и нравственных качеств аттестуемого;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удостоверенная копия диплома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патент на занятие адвокатской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автобиография, написанная собственноручно аттестуемым;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личный листок аттестуемого с его фотографией размером 3х4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справка Центра правовой статистики и информации о результатах проверки наличия судимости;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для владельца частной адвокатской конторы учредительные документы частной адвокатской конторы;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для аттестуемого, уволенного из правоохранительного органа и принятого в члены коллегий адвокатов в течение одного года до принятия Закона Республики Казахстан "Об адвокатской деятельности", копия приказа правоохранительного органа об увольнении.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представляемым материалам должны быть приложены имеющиеся копии постановлений о поощрениях и дисциплинарных взысканиях за последние три года, копии справок по результатам проверок профессиональной деятельности аттестуемого за последние три года, сведения о поступивших жалобах на аттестуемого за последние три года и копии постановлений президиума территориальной коллегии адвокатов, принятых по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Адвокат, подлежащий аттестации, должен быть ознакомлен с представляемой характеристикой и другими материалами, а также о времени и месте проведения аттестации не позднее чем за две недели до ее начала.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управления юстиции организуют специальные проверки наличия судимости аттестуемых по представленным президиумами территориальных коллегий адвокатов спискам.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Региональная аттестационная комиссия принимает письменное решение об отказе в допуске адвоката к сдаче аттестационного экзамена при невыполнении требований, предусмотренных пунктом 11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Аттестация проводится на государственном и русском языках по выбору аттестуемого.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Адвокат, ответивший правильно в ходе компьютерного экзамена на 65 из 100 включенных в перечень вопросов для аттестации, считается аттестованным.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Адвокату, ответившему правильно на вопросы от 55 до 65 из 100 включенных в перечень вопросов, аттестационная комиссия, за исключением секретаря, до принятия решения может задавать дополнительные вопросы. При этом адвокат, не ответивший правильно на дополнительные вопросы, считается не аттестованным.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Адвокат, не набравший 55 баллов, считается не аттестованным без права пересдачи экзамена в Центральной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Заседания региональной аттестационной комиссии правомерны при наличии не менее четырех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заседании ведется протокол, в котором должны быть отражены: время и место заседания комиссии, фамилия, имя и отчество аттестуемого, результаты экзамена, дополнительные вопросы, заданные аттестуемому, и ответы аттестуемого на них, а также решение, принятое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считается принятым, если за него проголосовало большинство от общего числа членов комиссии, в отсутствие аттестуемого. При равенстве голосов голос председателя комиссии считается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и протокол комиссии подписывается всем составом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аттестации сообщаются аттестуемому в тот же день. Решение аттестационной комиссии может быть выдано аттестуемому по его просьбе.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Решение региональной аттестационной комиссии оформляется отдельно от протокола и содержит заключение комиссии по аттестуемой кандидатуре и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аттестован;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 аттестован.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Региональная аттестационная комиссия в случае повторной неявки адвоката по неуважительным причинам на аттестацию в течение шести месяцев со дня начала аттестации, принимает решение "Не аттестован в связи с неявкой на аттестацию".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на решение региональной аттестационной комиссии о неаттестации адвоката и по иным основаниям может быть подана в Центральную аттестационную комиссию в течение десяти дней со дня получения копии решения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Решения региональных и Центральной аттестационных комиссий о результатах аттестации направляются в президиумы территориальных коллегий адвокатов в течение десяти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Адвокаты, не аттестованные аттестационными комиссиями, а также не допущенные к аттестации, исключаются из коллегий адвокатов в установленном законом и учредительными документами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