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675e" w14:textId="e716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ИНСТРУКЦИЯ "О порядке учета депозитных операций нотариусами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Утверждена Министром юстиции Республики Казахстан от 9 января 1998 г. N 4. Зарегистрированa в Министерстве юстиции Республики Казахстан 25.02.1998 г. № 476. Утратила силу - приказом Министра юстиции РК от 4 ноября 2004 года N 325 (V043191)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291 и 301 
</w:t>
      </w:r>
      <w:r>
        <w:rPr>
          <w:rFonts w:ascii="Times New Roman"/>
          <w:b w:val="false"/>
          <w:i w:val="false"/>
          <w:color w:val="000000"/>
          <w:sz w:val="28"/>
        </w:rPr>
        <w:t xml:space="preserve"> K941000_ </w:t>
      </w:r>
      <w:r>
        <w:rPr>
          <w:rFonts w:ascii="Times New Roman"/>
          <w:b w:val="false"/>
          <w:i w:val="false"/>
          <w:color w:val="000000"/>
          <w:sz w:val="28"/>
        </w:rPr>
        <w:t>
 Гражданского кодекса Республики Казахстан (общая часть) и статьей 85 Закона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Z970155_ </w:t>
      </w:r>
      <w:r>
        <w:rPr>
          <w:rFonts w:ascii="Times New Roman"/>
          <w:b w:val="false"/>
          <w:i w:val="false"/>
          <w:color w:val="000000"/>
          <w:sz w:val="28"/>
        </w:rPr>
        <w:t>
 "О Нотариате" и нормативными актами Национального Банка Республики Казахстан нотариусы, принимают на условиях депозита деньги, а ценные бумаги - на условиях хранения на имя нотариуса.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Внесение денег или ценных бумаг на условиях депозита или хранения на имя нотариуса считается исполнением обязательства.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денег или ценных бумаг на условиях депозита или хранения на имя нотариуса регулируется законодательством Республики Казахстан и настоящей Инструкцией.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Лицу, внесшему на условиях депозита деньги или ценные бумаги на хранение на имя нотариуса, выдается квитанция по форме N 1, прилагаемой к настоящей Инструкции.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Квитанция выписывается под копирку в двух экземплярах, один из которых выдается на руки лицу, внесшему деньги или ценные бумаги, а другой остается у нотариуса.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квитанции указываются: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фамилия, имя, отчество нотариуса и его адрес;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фамилия, имя, отчество и адрес физического лица или наименование и местонахождение юридического лица, от которого приняты на условиях депозита деньги или ценные бумаги на хранение на имя нотариуса;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фамилия, имя, отчество и последний известный адрес лица или наименование и местонахождение юридического лица, для передачи которому внесены деньги или ценные бумаги;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 какому обязательству или в счет каких платежей внесены деньги или ценные бумаги;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сумма денег или стоимость ценность бумаг, поступивших в депозит или на хранение;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сумма взысканной государственной пошлины или оплаты, установленной по соглашению сторон.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ценных бумаг на условиях хранения на имя нотариуса на оборотах квитанции и корешка квитанции указывается вид ценных бумаг, их наименование, номера, серии, номинальная стоимость и другие определяющие признаки.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Лицо, внесшее деньги или ценные бумаги на условиях депозита или хранения на имя нотариуса, расписывается на корешке квитанции.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Нотариус, принявший меры к охране наследственного имущества деньги и ценные бумаги, оставшиеся после умершего, сдает в банк на условиях депозита или хранения, выписывает квитанцию по форме N 2 в двух экземплярах, один из которых остается в делах банка, второй подшивается в наследственное дело, а корешок квитанции сохраняется в делах нотариуса.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этих случаях в квитанции указываются: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фамилия и инициалы нотариуса, принимавшего меры к охране наследственного имущества и его адрес;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фамилия, имя, отчество и место жительство наследодателя;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наследственная сумма, оставшаяся после смерти наследодателя.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обороте корешка квитанции указывается номер наследственного дела, в которое подшита квитанция.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Учет депозитных операций (прием, хранение, выдача денег или ценных бумаг, поступивших на условиях депозита или хранения на имя нотариуса) осуществляется в книге учета депозитных операций по форме N 3 и книге лицевых счетов депонентов по форме N 4, прилагаемых к настоящей Инструкции.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Поступление денег учитывается в приходной части книги учета депозитных операций по форме N 3 с указанием в графе: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1 - порядкового номера записи в приходной части книги учета депозитных операций;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2 - даты поступления денег;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3 - фамилий и инициалов физического лица или наименование юридического лица, от которых приняты деньги;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4 - по какому обязательству или в счет каких платежей они внесены;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5 - номер выданных квитанций;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6 - суммы денег, внесенных на условиях депозита наличными;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7 - суммы денег, внесенные на условиях депозита в банк перечислением;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8 - наименование банка, куда поступили деньги;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9 - номер лицевого счета депонента.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Выдача денег учитывается в расходной части книги учета денежных операций по форме N 3, прилагаемой к настоящей Инструкции с указанием в графе: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1 - порядкового номера записи в расходной части книги учета депозитных операций;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2 - даты выдачи или перечисления денег;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3 - фамилии и инициалов физического лица или наименования юридического лица, которому выданы деньги;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4 - номера чеков или платежных поручений;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5 - суммы выданных наличных денег;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6 - суммы, выданных по чеку или перечислением через банк;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7 - наименование банка;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8 - номера лицевых счетов депонента, на которых записаны выданные суммы.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книге учета депозитных операций делается запись о сдаче нотариусом наличных денег на депозитный счет в банке.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книге учета депозитных операций в графе N 6 расхода, одновременно вписывается сумма, сданная в доход бюджета на основании ведомости на сдачу депозитных денег в доход бюджета по форме N 5, прилагаемой к настоящей Инструкции.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книге учета депозитных операций в конце каждого месяца по графам 6 и 7 прихода и 5 и 6 расхода выводятся итоги за месяц, а также остатки средств на первое число следующего месяца.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Остатки депозитных сумм по книге учета депозитных операций (сумма итога графы N 7 "на депозитный счет в банке перечислением" прихода за минусом суммы итога графы 6 "с депозитного счета в банке перечислением" расхода) должны сверяться на первое число каждого месяца с суммами в выписках из депозитного счета в банке.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Остатки наличных денег должны соответствовать остатку по книге учета депозитных операций (графа 6 "наличными деньгами" прихода за минусом графы 5 "наличными деньгами" расхода).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Поступление и выдача данных бумаг учитывается в книге учета депозитных операций (по форме N 3) в порядке, предусмотренном пунктами 5 и 6 настоящей Инструкции с указанием в графе N 3 вида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Деньги и ценные бумаги, поступившие на условиях депозита или хранения на имя нотариуса, учитываются также в книге лицевых счетов депонентов по форме N 4, прилагаемой к настоящей Инструкции.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Лицевой счет депонента открывается на имя гражданина или юридического лица, в пользу которых внесены деньги с указанием реквизитов физического или юридического лица, от которых поступили деньги, по какому обязательству или в счет каких платежей, даты посылки депоненту извещения о поступлении на его имя денег или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Деньги и ценные бумаги, поступившие на условиях депозита или хранения на имя нотариуса, сдаются нотариусом в банк не позднее 2-х рабочих дней, с момента поступления денег или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Ценные бумаги сдаются в банк в опечатанных пакетах, на которых обозначается номинальная стоимость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заявлении - описи на сдачу ценных бумаг указываются: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фамилия и инициалы нотариуса, сдавшего ценные бумаги;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наименование банка, в который сдаются ценные бумаги;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их вид и реквизиты (номера, серии, номинальная стоимость и т.д.) по форме N 5 к настоящей Инструкции.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Выдача из депозита денег или ценных бумаг производится по заявлению, подаваемому депонентом.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Нотариусом на заявлении производится отметка об установлении личности депонента с указанием реквизитов документа, удостоверяющего его личность, а также указывается наименование документа, подтверждающего его право на получение депозитных денег (свидетельство о праве на наследство, доверенность и др.)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Юридическим лицам деньги перечисляются на их счета платежными поручениями.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Ценные бумаги из банка получают нотариусы при предъявлении квитанции банка.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Возврат денег и ценных бумаг лицу, внесшему их на условиях депозита или хранения на имя нотариуса допускается лишь с согласия лица, в пользу которого поступили деньги или ценные бумаги, или по постановлению суда.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Требование физического или юридического лица о возврате денег или ценных бумаг и согласие на их возврат должны быть выражены ими в письменной форме.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Невостребованные из депозита деньги или ценные бумаги, подлежащие передаче физическим или юридическим лицам, хранятся в течении 5-ти лет, со дня направления кредитору извещения о внесении в депозит денег или ценных бумаг, а суммы, внесенные в депозит по нерешенным судебным делам, со дня вынесения решения судом.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Деньги или ценные бумаги, подлежащие передаче юридическим лицам, состоящим на бюджете, хранятся до 31 декабря того года, когда эти деньги или ценные бумаги внесены, а по нерешенным судебным делам, хранятся до 31 декабря того года, в котором было вынесено судебное решение.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лица, на имя которых внесены в депозит деньги или ценные бумаги, находятся за границей и для распоряжения этими деньгами и ценными бумагами необходимо получить разрешение, то течение этих сроков начинается со дня получения такого разрешения.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Деньги или ценные бумаги, внесенные на условиях депозита или хранения на имя нотариуса, однако невостребованные по истечении установленного срока хранения, по разрешению нотариуса перечисляются в республиканский бюджет.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Книги учета депозитных операций и квитанционные книжки должны быть пронумерованы, прошнурованы и скреплены печатью и подписью должностного лица соответствующего финансового органа с указанием количества содержащихся в нем листов.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Квитанционные книжки учитываются по правилам учета документов строгой отчетности.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квитанционных книжек осуществляется в книге учета депозитных операций, в конце которой отведено место для "Ведомости учета квитанционных книжек" по форме N 7, прилагаемой к настоящей Инструкции. В этой ведомости каждая квитанционная книжка записывается отдельной строкой с указанием даты получения книжки и номеров квитанций (номер первой квитанции и номер последней квитанции).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Отметки в графе "расходование книжек" делаются по мере полного использования каждой книжки.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форма N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К В И Т А Н Ц И Я  N 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"____"_____________ 199 ____ 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Нотариус 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(фамилия, имя, отчество нотариуса)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адрес 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(нотариуса)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Принято от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отчество физического лица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наименование юридического лица)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адрес 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для передачи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отчество физического лица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наименование юридического лица)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адрес 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(депонента)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какому обязательству или в счет каких платежей поступил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взнос 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Сумма взноса в депозит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Взыскано госпошлины __________ тенге __________________ тиын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Всего ________________________ тенге __________________ тиын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Общая 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(прописью)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Получил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 нотариуса)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форма N 2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КОРЕШОК КВИТАНЦИИ N 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"____"_______________199 ____ 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Принято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отчество нотариуса)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адрес 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(нотариуса)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Принято от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отчество физического лица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наименование юридического лица)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адрес 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(должника)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Для передачи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 физического лица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наименование юридического лица)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адрес 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(депонента)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какому обязательству или в счет каких платежей поступил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взнос 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Сумма взноса в депозит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Взыскано госпошлины ______________ тенге ______________ тиын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Всего ____________________________ тенге ______________ тиын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Общая сумма 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(прописью)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Получил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 нотариуса)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(подпись клиента)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форма N 3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КНИГА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учета депозитных операций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ПРИХОД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!Дата!Фамилия и!По какому !Номер  !  Принято    !Наимено-!Номер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пп!    !инициалы !обязатель-!квитан-!-------------!вание   !лицевого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 !физичес- !ству или в!ции    !Налич-!На    !банка,  !счета,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 !кого лица!счет каких!       !ными  !депо- !куда по-!на кото-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 !или наиме!платежей  !       !день- !зитный!ступили !рый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 !нование  !они внесе-!       !гами  !счет  !деньги  !записана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 !юридичес-!ны        !       !      !в     !        !поступив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 !кого лица!          !       !      !банке !        !шая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 !от которо!          !       !      !пере- !        !сумма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 !го приня-!          !       !      !числе-!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 !ты деньги!          !       !      !нием  !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 2  !    3    !     4    !   5   !  6   !  7   !   8    ! 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РАСХОД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!Дата!Фамилия и  !Номер  !    Выдано       !Наименование !Номер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пп!    !инициалы   !чека   !-----------------!банка, выдав-!лицевого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 !физического!платеж-!Наличными!С депо-!шего деньги  !счета,на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 !лица или   !ного   !деньгами !зитного!             !который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 !наименова- !поруче-!         !счета в!             !записана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 !ние юриди- !ния    !         !банке  !             !выданная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 !ческого    !       !         !по чеку!             !сумма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 !лица,которо!       !         !или пе-!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 !му выданы  !       !         !числе- !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 !деньги     !       !         !нием   !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 2  !     3     !   4   !    5    !   6   !      7      !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форма N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КНИГА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ЛИЦЕВЫХ СЧЕТОВ ДЕПОНЕНТОВ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Лицевой счет депонента N 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отчество физического лица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наименование юридического лица - депонента)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депонента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(местонахождение)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 по !Дата!Фамилия и инициалы!Сумма!Дата   !Выдача из !Сдано!Остат-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книге!    !физического лица  !     !посылки!депозита  !в    !ки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учета!    !или наименование  !     !извеще-!----------!доход!депози-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депо-!    !юридического лица !     !ния о  !Дата!N п/п!бюдже!та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зит- !    !от которых поступи!     !посту- !    !по   !та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ных  !    !ли суммы, по како-!     !плении !    !расхо!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опера!    !му обязательству  !     !суммы  !    !ду в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ций  !    !или в счет каких  !     !       !    !книге!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!платежей они      !     !       !    !ф.N 8!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!внесены           !     !       !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  ! 2  !        3         !  4  !   5   !  6 !  7  !  8  !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форма N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ЗАЯВЛЕНИЕ-ОПИСЬ N 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на сдачу ценных бумаг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                           199 ____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Принято от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(фамилия и инициалы нотариуса, его адрес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Сдано 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(наименование банка)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Цена бумаги 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(их вид и реквизиты)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Общая сумма 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(номинальная стоимость)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Получил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 работника банка)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форма N 6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ВЕДОМОСТЬ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на сдачу депозитных сумм в доход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республиканского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нотариус 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(фамилия и инициалы нотариуса)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адрес 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(нотариуса)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NN!Фамилия и инициалы!Адрес!N лицевого!     Сумма     !Примечание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пп!физического лица  !     !счета     !---------------!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!или наименование  !     !          !тенге  !тиын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!юридического лица !     !          !       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!на чье имя деньги !     !          !       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!или ценные бумаги !     !          !       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        2         !  3  !    4     !   5   !   6   !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Итого: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Нотариус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Бухгалтер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форма N 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ВЕДОМОСТЬ N 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учета квитанционных книжек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Поступление книжек     !    Расходование книжек    ! Примечание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---------------------------!---------------------------!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       !Номер квитанций!Начата (число,!Окончена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поступления!---------------!месяц и год)  !(число,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!от N __!до N__ !              !месяц и год)!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форма N 8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ИЗВЕЩЕНИЕ N 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о внесении в депозит нотариуса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денег или ценных бумаг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"_____"__________                               199____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(фамилия, имя, отчество депонента и его адрес)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Настоящим нотариус 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извещает что, "_____"_____________ 199 _____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гр.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отчество физического лица)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внесено в депозит нотариуса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(фамилия, имя, отчество нотариуса)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тенге __________ тиын ________ для выдачи Вам в счет уплаты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(указывается, за что или по каким документам внесены платежи)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 получением означенных денег Вам следует явиться к нотариусу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(адрес нотариуса)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имея при себе документ, удостоверяющий личность.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Нотариус:_______________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форма N 9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ИЗВЕЩЕНИЕ N 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юридического лица о внесении в депозит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нотариуса денег или ценных бумаг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"_____"___________                               199 _____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(фамилия, имя, отчество депонента и его адрес)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настоящим нотариус 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(фамилия, имя, отчество нотариуса, его адрес)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извещает, что гр.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(фамилия, имя, отчество должника)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внесено в депозит нотариуса 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тенге __________ тиын __________ для выдачи Вам в счет уплаты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(указывается, за что или по каким документам внесены платежи)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Просьба сообщить наименование Банка и номер, и расчетного счета, на который подлежит перечислению внесенная в депозит сумма.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Нотариус: _______________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