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fd98" w14:textId="c7bf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Временного порядка централизованного ведения валютных операций бюджетных организаций через валютные счета Департамента Казначейства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февраля 1998 г. N 41. Зарегистрирован в Министерстве юстиции Республики Казахстан 02.03.1998 г. N 477. Утратил силу - приказом Министра финансов РК от 29 ноября 2004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Извлечение из приказа 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Министра финансов Республики Казахстан согласно приложению к настоящему приказу...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приказу Министра 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Перечень некоторых 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Приказ Министра финансов Республики Казахстан от 2 февраля 1998 г. N 41 "Об утверждении Временного порядка централизованного ведения валютных операций бюджетных организаций через валютные счета Департамента Казначейства Министерства финансов Республики Казахстан" (зарегистрированный в Реестре государственной регистрации нормативных правовых актов N 477".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прилагаемый Временный порядок централизованного ведения валютных операций бюджетных организаций через валютные счета Департамента Казначейства Министерства финансов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Вице-Министр финансов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Временный порядок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централизованного ведения валютных операций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бюджетных организаций через валютные счета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Департамента Казначейства Министерства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финансов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Z960054_ </w:t>
      </w:r>
      <w:r>
        <w:rPr>
          <w:rFonts w:ascii="Times New Roman"/>
          <w:b w:val="false"/>
          <w:i w:val="false"/>
          <w:color w:val="000000"/>
          <w:sz w:val="28"/>
        </w:rPr>
        <w:t>
 "О валютном регулировании" от 24 декабря 1996 года N 54-1 ЗРК,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Z960052_ </w:t>
      </w:r>
      <w:r>
        <w:rPr>
          <w:rFonts w:ascii="Times New Roman"/>
          <w:b w:val="false"/>
          <w:i w:val="false"/>
          <w:color w:val="000000"/>
          <w:sz w:val="28"/>
        </w:rPr>
        <w:t>
 "О бюджетной системе" от 24 декабря 1996 года N 52-1 ЗРК, постановлениями Правительства Республики Казахстан, нормативными актами Национального Банка Республики Казахстан, Министерства финансов Республики Казахстан и устанавливает порядок централизованного проведения операций в иностранной валюте организаций, содержащихся за счет государственного бюджета, далее по тексту - бюджетные организации, через счета Департамента Казначейства Министерства финансов Республики Казахстан, далее по тексту именуемого "Департамент Казначейства", а также основные принципы организации проведения операций в иностранной валюте.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Операции в иностранной валюте, проводимые бюджетными организациями, осуществляются через Департамент Казначейства и его банковские счета в иностранной валюте, открытые в Национальном Банке Республики Казахстан или других уполномоченных им банках. Операции в иностранной валюте областные управления Казначейства проводят через их счета, открытые в Департаменте Казначейства и областных управлениях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операций в иностранной валюте бюджетным организациям открываются счета в иностранной валюте в органах Казначейства. Открытие, ведение и закрытие бюджетным организациям валютных счетов производится в установленном Министерством финансов Республики Казахстан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Бюджетным организациям разрешается приобретать безналичную иностранную валюту для осуществления операций, предусмотренных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Наличная иностранная валюта выдается бюджетным организациям через Национальный Банк Республики Казахстан или уполномоченные им банки на командировочные расходы за пределы страны, а также в особых случаях по специальному разрешению Казначейства на основании решения Правительства Республики Казахстан. Возврат неиспользованной наличной иностранной валюты производится через Национальный Банк Республики Казахстан или уполномоченные им банки.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Валютные операции бюджетных организаций по поступлению и расходованию средств с их валютных счетов производятся в соответствии с письменными разрешениями на открытие счетов, регламентирующих источники поступления средств и направления их расходования.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Организациям, содержащимся на республиканском бюджете, письменное разрешение на открытие валютного счета выдается органами казначейства: главным распорядителям лимитов - Департаментом Казначейства Министерства финансов Республики Казахстан, подведомственным бюджетным организациям - соответствующими территориальными подразделениями Казначейства.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содержащиеся за счет местного бюджета, представляют письменное разрешение на открытие валютного счета соответствующего финансового управления.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Органы Казначейства производят платежи и переводы средств в иностранной валюте по поручениям бюджетных организаций. Комиссии обслуживающего банка по проведению операций оплачиваются за счет бюджетной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Порядок проведения конверсионных операций Департаментом Казначейства осуществляется в соответствии с соглашением, заключенным с Национальным Банком Республики Казахстан и другими уполномоченными им банками.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Учет операций в иностранной валюте бюджетных организаций осуществляется органами Казначейства по официальному курсу Национального Банка Республики Казахстан в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Неиспользованные бюджетными организациями до 25 декабря текущего года остатки средств в иностранной валюте, приобретенной ими за счет бюджетных средств, подлежат восстановлению в том же году на бюджетные счета данных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Осуществление операций по валютным счетам организаций, содержащихся за счет государственного бюджета, производится в соответствии с Инструкцией по ведению валютных операций, утверждаемой Департаментом Казначейства Министерства финансов Республики Казахстан и согласованной с Национальным Банком Республики Казахстан.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