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bc61" w14:textId="6a3b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"О порядке оказания судами и учреждениями юстиции Республики Казахстан правовой помощи и о порядке обращения за правовой помощью к таким учреждениям иностранных государств"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Министерством юстиции Республики Казахстан от 8 января 1998 г. N 13 Зарегистрированa в Министерстве юстиции Республики Казахстан 06.03.1998 г. за N 480. Утратило силу - приказом и.о. Министра юстиции Республики Казахстан от 26 июля 2007 года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и.о. Министра юстиции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26 июля 2007 года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юстиции Республики Казахстан от 8 января 1998 года N 13 "Об утверждении Инструкции о порядке оказания судами и учреждениями юстиции Республики Казахстан правовой помощи и о порядке обращения за правовой помощью к таким учреждениям иностранных государств", зарегистрированный в Реестре государственной регистрации нормативных правовых актов за N 480.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законодательством Республики Казахстан и заключенными Республикой Казахстан международными договорами, соглашениями и конвенциями (в дальнейшем международными договорами) суды и учреждения юстиции исполняют переданные им в установленном порядке просьбы иностранных учреждений юстиции о производстве отдельных процессуальных действий, допроса обвиняемых, потерпевших, свидетелей, экспертов, истребования объяснений сторон и других лиц, судебного осмотра, выдачи и пересылки вещественных доказательств, а также составлением и пересылки документов, выполнении поручений о вручении документов и оказывают им иную правовую помощь и сами могут обращаться к иностранным учреждениям юстиции с такими поручениями и просьбами.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заключенным Республикой Казахстан международным договором установлены иные правила, чем те, которые содержатся в законодательстве Республики Казахстан, применяются правила международного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Поручения иностранных учреждений юстиции исполняются судами Республики Казахстан и учреждениями юстиции лишь при получении их через Министерство юстиции Республики Казахстан, если иное не предусмотрено в самом Договоре.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Поручения иностранных учреждений юстиции, поступившие непосредственно в суды или учреждения юстиции, исполняются только по указанию Министерства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Судебные поручения иностранных учреждений юстиции выполняются судами, в районе деятельности которых должны быть осуществлены процессуальные действия и под юрисдикцию которых попадают лица, которым должны быть вручены документы.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Поручения, обращенные к учреждениям юстиции, выполняются учреждениями юстиции, в районе которых должно быть совершено порученное действие. Если в районе совершения нотариального действия нет учреждения юстиции, поручения исполняются учреждением юстиции, обслуживающим данный район по утвержденной дислокации.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действия по выполнению поручений иностранных учреждений юстиции осуществляются нотариусом.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документы не могут быть вручены по адресу, указанному в поручении, суд или учреждение юстиции пересылает поручение компетентному суду или учреждению юстиции по новому адресу получателя, сообщая об этом Министерству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документы не могут быть вручены по адресу, указанному в поручении учреждения юстиции государства, с которым Республикой Казахстан заключен договор о правовой помощи, суд или учреждение юстиции по своей инициативе должны принять меры для установления точного адреса.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выполнить поручение не представляется возможным по другим причинам (смерть получателя документа и др.), суд или учреждение юстиции должны сообщить иностранному учреждению юстиции, от которого исходит поручение о причинах, препятствующих исполнению, и возвратить присланные документы (Приложение N 4).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Исполнение судебных поручений о выполнении отдельных процессуальных действий (допрос свидетелей, истребование объяснение сторон, производство осмотра на месте и др.) осуществляется в судебном заседании в соответствии с процессуальным законодательством Республики Казахстан. Лица, участвующие в деле извещаются о времени и месте заседания, однако их неявка не является препятствием к выполнению.(Приложение N 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каждом совершенном при исполнении поручения процессуальном действии составляется протокол с соблюдением требований действующего процессуального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поручений по уголовным делам, поступившим из учреждений юстиции государств, с которыми Республика Казахстан заключила договоры о правовой помощи, в порядке отдельного поручения может быть произведен допрос свидетелей, экспертов, потерпевших, судебный осмотр. Допрос свидетелей и других лиц, а также судебный осмотр производится судьей единолично с участием секретаря в судебном заседании; описание и результаты этих действий заносятся в протокол, подписываемый судьей и секретарем.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Вручение документов по поручениям осуществляются в соответствии с порядком, предусмотренным действующим законодательством, если вручаемые документы изложены на государственном (русском) языке. Подтверждение о вручении документа, возвращаемое запрашивающему учреждению, должно быть снабжено распиской получателя, удостоверенной печатью и подписью вручившего, оно должно содержать указание на дату и место вручения.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Подлежащие вручению документы, изложенные на иностранном языке передаются получателю, если он согласен добровольно их принять.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Если документы не могут быть вручены по указанному в поручении адресу, учреждению юстиции необходимо возвратить данные документы в Министерство юстиции, приложив к поручению справку адресного бюро соответствующего района (области), предварительно установив адрес места жительства лица и полученные данные указать в сопроводительном письме, обязательно указываются причины.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адресат прописан, но не проживает по указанному адресу, работник учреждения юстиции (исполнитель поручения) составляет акт о непроживании лица по указанному адресу, работник учреждения юстиции (исполнитель поручения) составляет акт о непроживании лица по указанному адресу и заверяет печатью учреждения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Вручение документов адресату производится в соответствии с требованиями законодательства Республики Казахстан или, если поручение сопровождается поручением соответствующего суда государства-участника Конвенции о вручении документов, в соответствии с порядком, который в нем установлен.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поручения при вручении документов заполняет подтверждение о вручении документов в соответствии с Приложением N 5 к Инструкции.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адресата принять документы, исполнитель поручения составляет акт об отказе принять документы, который подписывается последним и заверяется печатью учреждения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Если заключенные Республикой Казахстан международные договоры, устанавливают специальные правила о порядке исполнения поручений, отличающиеся от положений пунктов 6-9 настоящей Инструкции, суды и учреждения юстиции должны руководствоваться этими специальными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выполнении поручений необходимые материалы (протокол допроса, подтверждение о вручении документов, справка о расходах и др.) направляются в Министерство юстиции Республики Казахстан, если иной порядок пересылки документов не установлен в международном договоре.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после проверки правильности исполнения поручений направляет документы в Министерство юстиции запрашивающего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поручениях судов и учреждениях юстиции Республики Казахстан иностранными учреждениями юстиции (применительно к договорам о правовой помощи ст. формуляры N 2, N 3 и N 4) указывается наименование суда или учреждения юстиции, дающих поручение, и учреждение, к которому обращено поручение, содержание просьбы (вручение документа, допрос свидетеля, производство судебного осмотра, засвидетельствование подлинности подписи или верности копии документа и т.п.), а также необходимые сведения по существу поручения. В поручении о вручении документов обязательно указывается адрес лица, которому документ должен быть вручен и точное наименование вручаемого документа.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поручению прилагаются надлежащим образом оформленные документы: извещение о судебном разбирательстве, копии искового заявления и т.п.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заключенные Республикой Казахстан международные договоры устанавливают специальные правила о порядке составления поручений иностранным учреждениям юстиции, отличающиеся от изложенных в абзаце 1 настоящего пункта, суды и учреждения юстиции должны руководствоваться этими специальными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Поручения судам и учреждениям юстиции государств, с которыми Республика Казахстан имеет договоры о правовой помощи, высылаются не позднее чем за 4 месяца до дня рассмотрения дела, а учреждениям юстиции других иностранных государств (не позднее, чем за 6 месяцев до дня рассмотрения дела).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Поручения учреждений юстиции государств, с которыми заключены договоры о правовой помощи, связанные с делами об усыновлении, опеке и попечительстве, направляются Министерством юстиции в учреждения Республики Казахстан, компетентные для решения этих вопросов.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Подтверждающие исполнение поручения документы, полученные от исполнившего поручения учреждения, Министерство юстиции Республики Казахстан направляет в установленном порядке в иностранное государство.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 граждан Республики Казахстан, обратившихся в соответствии с условиями договоров о правовой помощи в суд по месту своего жительства с устной просьбой об освобождении их от судебных расходов по делам, находящимся в производстве соответствующих иностранных судов, заносятся судом в протокол.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вместе с предоставленными заявлением, документами (справкой о семейном положении, заработке и т.п.) и протокол судебного заседания пересылаются в учреждение юстиции иностранного государства в порядке, предусмотренном для направления судебных поручений (п. 12 настоящей Инструкции).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Ходатайства об исполнении на территории Республики Казахстан судебных решений и приравненных к ним актов учреждений юстиции государств, с которыми Республикой Казахстан заключены договоры о правовой помощи, рассматриваются областными судами по месту жительства должника в порядке, предусмотренном действующим законодательством, договорами.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Ходатайства взыскателей об исполнении за границей решений судов Республики Казахстан и приравненных к ним актов, адресованные учреждениям юстиции государств, с которыми заключены договора о правовой помощи, и поданные в суд Республики Казахстан, вынесший решение, пересылаются этим судом за границу в порядке, предусмотренном для направления поручений судам этих государств (п. 13 настоящей Инструкции).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 ходатайству взыскателя суд первой инстанции прилагает: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заверенную копию судебного решения, приравненного к нему акта или приговора в части, касающейся возмещения материального ущерба; определения или постановления (если ими изменен размер подлежащих взысканию сумм), а также справку об их исполнении, если решение или приговор ранее исполнялись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случае, если ответчик не принял участия в процессе рассмотрения дела, документ, из которого следует, что ему было своевременно и в надлежащей форме вручено извещение о вызове в суд.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взысканию подлежат неоплаченные судебные расходы, государственная пошлина, суд, рассматривавший дело по существу, обращается с просьбой о взыскании этих расходов, государственной пошлины к иностранному суду в порядке, предусмотренном настоящей Инструкцией.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Переписка, связанная с оказанием правовой помощи на основании заключенных Республикой Казахстан договором о правовой помощи, ведется судами и учреждениями юстиции Республики Казахстан на казахском (русском) языках. В случае необходимости (в соответствии с условиями договоров о правовой помощи) перевода документов на иностранный язык такой перевод производится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Все документы, посылаемые судами и учреждениями в порядке оказания правовой помощи, должны иметь печать. Они должны быть составлены по установленной форме, написаны ясным и четким языком, отпечатаны, тщательно и аккуратно оформлены. Удостоверительные надписи на документах исполняются на казахском (русском) языке и должны быть отпечатаны. Пользование штампами при удостоверении документов не допускается.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правовой помощи на основании заключенных Республикой Казахстан договоров о правовой помощи суды и учреждения юстиции должны пользоваться формулярами на соответствующих двух языках (приложение N 1 ).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необходимости получения сведений о действующем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действовавшем в иностранных государствах законодательстве суды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учреждения юстиции обращаются в Министерство юстиции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которое при необходимости запрашивает в установленном порядке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соответствующие учреждения иностранных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Республикой Казахстан на 1 января 1997 года заключены: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Двухсторонние договоры об оказании правовой помощи по гражданским,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семейным и уголовным делам: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Монголией (22 октября 1993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КНР (14 января 1993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Турцией (13 августа 1995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Кыргызской Республикой (26 августа 1996 г.);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Двухсторонние договоры о выдаче лиц, совершивших преступления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привлечения их к уголовной ответственности или для приведения приговора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Монголией (22 октября 1993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КНР (5 июня 1996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ПОРУЧЕНИЕ О ВРУЧЕНИИ ДОКУМЕНТА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(дата и номер направляемого поручения)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(в ответе ссылаться на этот номер и дату)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(место составления поручения)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(наименование учреждения, от которого исходит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соответствии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(название договора)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учреждения от которого исходит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просит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учреждения, к которому обращено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вручить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(точное наименование документа, подлежащего вручению)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гражданину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отчество, гражданство, точный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возвратить подтверждение о вручении документа.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Вручение данного документа необходимо произвести в связи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дела, описание состава преступления и 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квалификация)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Фамилия, гражданство, занятие, постоянное местожительство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местопребывания: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истца______________________________________________________________________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ответчика__________________________________________________________________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обвиняемого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подсудимого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осужденного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Фамилии и адреса их уполномоченных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Вручение документов просим произвести: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порядке, предусмотренном законодательством Вашего государства,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путем передачи получателю, если он согласен добровольно их принять.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Заверенный перевод документов, подлежащих вручению, прилагается (не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прилагается).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случае невозможности исполнения данного поручения просьба сообщить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 обстоятельствах, препятствующих его исполнению, и возвратить подлежащие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вручению документы.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Печать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ПОРУЧЕНИЕ О ПРОИЗВОДСТВЕ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ОТДЕЛЬНЫХ ПРОЦЕССУАЛЬНЫХ ДЕЙСТВИЙ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(дата, номер направляемого поручения)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(в ответе ссылаться на этот номер и дату)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(место составления поручения)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(наименование учреждения, от которого исходит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(наименование учреждения, к которому обращено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(название договора)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учреждения, от которого исходит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 обращаться к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учреждения, к которому обращено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с просьбой 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выполнении отдельных процессуальных действий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(указать, какие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действия и в отношении каких лиц должны быть произведены)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выполнение перечисленных процессуальных действий необходимо в связи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рассмотрением дела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дела,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описание состава преступления и его квалификация)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Фамилия, имя, отчество, гражданство, занятие, постоянное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местожительство или местопребывание истца__________________________________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ответчика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обвиняемого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подсудимого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осужденного________________________________________________________________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(фамилии, имена, отчества и адреса их уполномоченных)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Фамилии и адреса лиц, которые должны быть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допрошены__________________________________________________________________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Обстоятельства, по которым они должны быть допрошены, и вопросы,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которые должны быть им заданы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Обстоятельства, которые должны быть выяснены при производстве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других процессуальных действий 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учреждения, от которого исходит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просит сообщить о расходах, возникших в связи с исполнением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поручения, и выслать протоколы и другие документы, составленные в связи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настоящим поручением.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случае невозможности исполнения данного поручения просьба сообщить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 обстоятельствах, которые препятствуют исполнению поручения.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Печать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СООБЩЕНИЕ ОБ ИСПОЛНЕНИИ ПОРУЧЕНИЯ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 ВЫПОЛНЕНИИ ОТДЕЛЬНОГО ПРОЦЕССУАЛЬНОГО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ДЕЙСТВИЯ (О ВРУЧЕНИИ ДОКУМЕНТОВ)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(место, дата и номер акта учреждения, к которому обращено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(наименование учреждения, к которому обращено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(наименование учреждения, от которого исходит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(номер акта учреждения, от которого исходит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(название договора)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на основании поручения о совершении процессуального действия (о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вручении документов)_______________________________________________________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учреждения, к которому обращено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направляет в приложении протокол о совершении процессуального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действия (подтверждение о вручении документов)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учреждения, к которому обращено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сообщает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учреждения, от которого исходит поручение)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что поручение о 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(процессуальное действие, вручение документов)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невозможно было исполнить так как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 ст 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(название договора)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_____________________уведомляем что расходы, связанные с исполнением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настоящего поручения составили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(указывается сумма расходов)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Печать             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ПОДТВЕРЖДЕНИЕ О ВРУЧЕНИИ ДОКУМЕНТА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(подробное наименование суда, осуществлявшего вручение документа)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N дела 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Наименование документа _________________ на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листах, переведенного, не переведенного на ______________ язык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Фамилия, имя, отчество и адрес получателя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и место вручения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Подпись получателя или сообщение о причинах невручения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Служебное положение и подпись лица, вручившего документ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составившего сообщение о причинах его невручения.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