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2a4b" w14:textId="4892a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Положение об аттестации должностных лиц аппаратов акимов городов районного значения, поселков, аулов (сел), аульных (сельских) округов, совершающих нотариальные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Министра юстиции Республики Казахстан от 9 марта 1998 г. N 150. Зарегистрированo в Министерстве юстиции Республики Казахстан 14.03.1998 г. N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Заголовок в редакции приказа Министра юстиции РК от 20.04.2010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"территориальным органом", "территориальные органы", "территориальными органами", "территориальный орган" заменены словами "департаментом", "департаменты", "департаментами", "департамент" в соответствии с приказом Министра юстиции РК от 20.04.2010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об аттестации должностных лиц аппаратов акимов городов районного значения, поселков, аулов (сел), аульных (сельских) округов, совершающих нотариальные действия (далее - Положение) регулирует порядок, условия и сроки аттестации указанных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1 в редакции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приказа Министра юстиции РК от 20.04.2010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нотариате" должностное лицо аппарата акима городов районного значения, поселков, аулов (сел), аульных (сельских) округов (далее - должностное лицо), уполномоченное совершать </w:t>
      </w:r>
      <w:r>
        <w:rPr>
          <w:rFonts w:ascii="Times New Roman"/>
          <w:b w:val="false"/>
          <w:i w:val="false"/>
          <w:color w:val="000000"/>
          <w:sz w:val="28"/>
        </w:rPr>
        <w:t>нотариальные действия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проходит аттестацию для получения права на совершение этих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Пункт 2 с изменениями, внесенными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юстиции РК от 20.04.2010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Аттестация должностных лиц проводится территориальной аттестационной комиссией (далее - аттестационная комиссия), персональный состав которой утверждается департаментом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приказом Министра юстиции РК от 4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Примерный перечень вопросов для аттестации должностных лиц составляется и утверждается Министерством юстиции Республики Казахстан на государственном и русском языках.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вопросов направляется Министерством юстиции в департаменты юстиции не позднее, чем за 30 дней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вопросов для аттестации вручается всем подлежащим аттестации должностным лицам под роспись департаментами юстиции не позднее, чем за 20 дней до начала аттестации.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Срок проведения аттестации определяется департаментом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лицо, подлежащее аттестации должно быть ознакомлено о начале и месте аттестации за три дня до ее начала.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Организационное обеспечение деятельности территориальной аттестационной комиссии возлагается на департамент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Аттестация должностных лиц проводится путем собеседования на государственном или русском языке по выбору аттестуемого.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исключен -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приказом Министра юстиции РК от 4 ноября 2004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Аттестационная комиссия правомочна принимать решение, если на ее заседании присутствуют более половины членов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На заседании аттестационной комиссии ведется протокол. В протоколе отражаются время и место заседания, состав комиссии, фамилия, имя, отчество и должность аттестуемого, принятое решение и рекомендации аттестационной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Решение аттестационной комиссии оформляется отдельно от протокола и носит рекомендательный характер.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комиссии принимается большинством голосов и содержит одно из следующих заключений: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наделить аттестуемого правом совершения нотариальных действий;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 наделять аттестуемого правом совершения нотариальных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Никто из членов комиссии не вправе воздерживаться от голосования.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равном количестве голосов, голос председателя комиссии является решающим.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Решение и протокол аттестационной комиссии подписываются председательствующим и всеми присутствующими членами комиссии.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Результаты аттестации сообщаются аттестуемому в тот же день. Решение комиссии может быть выдано аттестуемому по его просьбе.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Решение о наделении аттестуемого правом совершения нотариальных действий является единственным документом, уполномачивающим должностное лицо аппарата акима городов районного значения, поселков, аулов (сел), аульных (сельских) округов совершать нотариальные действия до проведения в установленном порядке и в сроки очередной аттестации, но не ранее, чем через два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Решение, протокол аттестационной комиссии и другие материалы подлежат хранению в департаменте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изменениями, внесенными приказами Министра юстиции РК от 04.11.2004 </w:t>
      </w:r>
      <w:r>
        <w:rPr>
          <w:rFonts w:ascii="Times New Roman"/>
          <w:b w:val="false"/>
          <w:i w:val="false"/>
          <w:color w:val="000000"/>
          <w:sz w:val="28"/>
        </w:rPr>
        <w:t xml:space="preserve">N 325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20.04.2010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15. Должностное лицо, не получившее право для совершения нотариальных действий, не допускается к совершению таковых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16. Решение аттестационной комиссии об отказе в наделении должностного лица правом совершения нотариальных действий может быть обжаловано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 РЕШЕНИЕ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территориальной аттестационной комиссии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Фамилия, имя, отчество аттестуемого 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Год, месяц, дата и место рождения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Образование и специальность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(наименование учебного заведения, когда закончил и специальность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диплому)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Общий трудовой стаж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Дата назначения должностным лицом, совершающим нотариальные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действия села (поселка) 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Результаты голосования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Количество голосов за ___________________ против 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Решение комиссии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Рекомендации комиссии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Председатель комиссии 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Секретарь комиссии 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Члены комиссии 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Дата аттестации 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решением комиссии ознакомился 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(подпись аттестованного и дата)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