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26c" w14:textId="6592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деятельности квалификационной комиссии при Центре судебной экспертизы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юстиции Республики Казахстан от 16 марта 1998 г. № 181 Зарегистрированa в Министерстве юстиции Республики Казахстан 27.04.1998 г. за № 509. Утратил силу приказом Министра юстиции Республики Казахстан от 20 апреля 2010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квалификационной комиссии осуществляется на основе Положения "О порядке присвоения квалификации судебного эксперта в Центре судебной экспертизы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квалификационной комиссии планирует работу, созывает и руководит заседаниями, отчитывается о работе комиссии перед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Секретарь комиссии осуществляет подготовку материалов для проведения заседания и докладывает их на комиссии, ведет делопроизводство по работе комиссии, учет лиц, которым присвоена квалификация судебного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рассмотрения вопроса о присвоении квалификации судебного эксперта в комиссию направляются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о присвоении квалификации судебного эксперта, содержащее обоснования указанного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развернутый отзыв, подготовленный руководителем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сдаче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наблюдательные производства по экспертизам, в которых принимал участие соискатель в ходе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 о присвоении квалификации судебного эксперта рассматривается комиссией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заседания комиссия изучает представленные материалы, принимает экзамен у соискателя и заслушивает мнение руководителя профессиональной подготовки, руководителя структурного подразделения. По результатам обсуждения комиссия оценивает его уровень подготовки и принимает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Фактическим основанием для присвоения квалификации судебного эксперта является освоение объемов специальных знаний, предусмотренных программами первоначальной подготовки, подтвержденное сдачей зачетов по разделам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в отношении которого решается вопрос о присвоении квалификации (в дальнейшем - соискатель), присутствует на заседании квалификационной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принимается комиссией открытым голосованием большинством голосов участвующих в заседании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Несогласие с принятым решением члены комиссии могут изложить в особом мнении.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Копия решения комиссии направляется в организацию по месту работы соискателя и приобщается к его личному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заседания комиссии ведется протокол (Приложение 1), который подписывается председателем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решения квалификационной комиссии лицу, получившему квалификацию судебного эксперта, выдается "Свидетельство о присвоении квалификации судебного эксперта".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Делопроизводство квалификационной комиссии предусматривает оформление "Производства по присвоению квалификации судебного эксперта" и "Журнала регистраций выдачи свидетельств судебного эксперта"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"Производство по присвоению квалификации судебного эксперта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оформляется индивидуально на каждое лицо и включает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представление о присвоении квалификации судебного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развернутый отзыв, подготовленный руководителем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сдаче зачетов по разделам Программы подготовки (выписки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протоколов заседаний комиссий);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выписку из протокола заседания комиссии, содержащую решение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вопросу о присвоении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карточку судебного эксперта.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"Карточка судебного эксперта" (Приложение 3) заполняется на лицо,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которому присвоена квалификация судебного эксперта. В карточку заносятся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сведения о присвоении квалификации по дополнительной экспертной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В "Журнале регистрации выдачи свидетельств судебного эксперта"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учет выдачи свидетельств о присвоении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эксперта.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Материалы квалификационной комиссии относятся к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постоянного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Протокол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заседания квалификационной комиссии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судебно-экспертного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"____"___________199__г.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заседании участвовали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(если в заседании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комиссии принимали участие специалисты, не являющиеся ее 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 в протоколе кроме фамилии указывается их 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должность и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Квалификационная комиссия в соответствии с "Положением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присвоения квалификации судебного эксперта в Центре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Казахстан" рассмотрела: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Представление______________________________________________________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присвоении квалификации судебного эксперта_______________________________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(вид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______________на___________________________________________________________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специальность)       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Характеристику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Наблюдательные производства или проекты заключений эксперта,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составленные_______________________________________________________________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выяснения уровня знаний___________________________________________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были заданы вопросы:__________________________________________________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которые им даны___________________________________________________ответы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(правильные, неправильные)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Квалификационная комиссия решает: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Присвоить____________________________________________________квалификацию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эксперта с правом производства___________________________________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(вид экспертизы,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Воздержаться от присвоения____________________________________________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судебного эксперта____________________________________________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(указать мотивы)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Журнал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выдачи свидетельств о присвоении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квалификации судебного эксперта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!Номер         !Фамилия, имя, отчества !дата выдачи  !расписка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п/п!свидетельства !лица, получившего      !свидетельства!в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 !свидетельство          !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___!______________!_______________________!_____________!_____________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Карточка судебного эксперта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(какое учебное заведение окончил и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звание_____________________________________________________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(на момент присвоения квалификации судебного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судебно-экспертных организациях______________________________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судебного эксперта присвоена решением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комиссии__________________________________________________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(наименование судебно-экспертной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________________________________________________от "____" _________199__г.,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N____________________ с правом производства_______________________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 по специальности_________________________________________________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предоставлено право производства экспертиз___________________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(какого вида и по какой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________________________решением экспертно-квалификационной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Продлено право производства экспертиз______________________________________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(какого вида и по какой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решением экспертно-квалификационной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специальности)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____________________________________________от "___"________________199__г.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 права производства экспертиз  "___"__________________199__г.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карточки 210 х 148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