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c71d" w14:textId="dcfc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жилища и земельных придомовых участков кооперативами собственников помещений (квартир)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ценовой и антимонопольной политике Агентства по стратегическому планированию и реформам Республики Казахстан от 05.02.1998г. N 16. Зарегистрирован в Министерстве юстиции Республики Казахстан 29.06.1998 г. N 527. Отменен - постановлением Правительства РК от 9 февраля 2005 года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самоуправления в жилищно-коммунальной сфере, защиты прав потребителей и правильной эксплуатации жилищного фонда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содержания жилища и земельных придомовых участков кооперативами собственников помещений (квартир).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Территориальным комитетом по ценовой и антимонопольной политике: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довести до населения и потребительских кооперативов собственников помещений (квартир) через средства массовой информации Правила содержания жилища и земельных придомовых участков кооперативами собственников помещений (квартир);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обеспечить контроль за из исполнением.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содержания жилища и земельных придомовых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участков кооперативами собственников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помещений (квартир)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I.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Настоящие Правила устанавливают порядок содержания жилых домов (квартир), встроенных (пристроенных) нежилых помещений в жилых домах, земельных участков и внеквартирных помещений, находящихся в ведении кооперативов собственников помещений (квартир, домов), в дальнейшем КСП.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Правила разработаны в соответствии с Законом Республики Казахстан "О жилищных отношениях", постановлений Правительства Республики Казахстан "О переходе на новые принципы оплаты содержания жилья и жилищно-коммунальных услуг" от 12.04.96г. N 437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P960437_ </w:t>
      </w:r>
      <w:r>
        <w:rPr>
          <w:rFonts w:ascii="Times New Roman"/>
          <w:b w:val="false"/>
          <w:i w:val="false"/>
          <w:color w:val="000000"/>
          <w:sz w:val="28"/>
        </w:rPr>
        <w:t>
 , "О демонополизации жилищнокоммунального хозяйства и упорядочении расчетов за жилищно-коммунальные услуги" от 13.05. 96г. N 587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P960587_ </w:t>
      </w:r>
      <w:r>
        <w:rPr>
          <w:rFonts w:ascii="Times New Roman"/>
          <w:b w:val="false"/>
          <w:i w:val="false"/>
          <w:color w:val="000000"/>
          <w:sz w:val="28"/>
        </w:rPr>
        <w:t>
 , "О мерах по поддержке деятельности потребительских кооперативов собственников квартир" от 17.04.97г. N 570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P970570_ </w:t>
      </w:r>
      <w:r>
        <w:rPr>
          <w:rFonts w:ascii="Times New Roman"/>
          <w:b w:val="false"/>
          <w:i w:val="false"/>
          <w:color w:val="000000"/>
          <w:sz w:val="28"/>
        </w:rPr>
        <w:t>
 , а также "О мерах по обеспечению сохранности жилищного фонда и повышению качества предоставляемых жилищно-коммунальных услуг" от 17.09.1997г.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P971348_ </w:t>
      </w:r>
      <w:r>
        <w:rPr>
          <w:rFonts w:ascii="Times New Roman"/>
          <w:b w:val="false"/>
          <w:i w:val="false"/>
          <w:color w:val="000000"/>
          <w:sz w:val="28"/>
        </w:rPr>
        <w:t>
 N 1348.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Под содержанием жилых домов (квартир), встроенных (пристроенных) нежилых помещений в жилых домах, земельных участков, внеквартирных помещений понимается совокупность организационных и технических мероприятий по надзору, уходу и всем видам ремонта, проводимых с целью предупреждения преждевременного износа, аварий и создания наилучших жилищно-бытовых и культурных условий для населения.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Настоящие Правила являются обязательными при эксплуатации и содержании жилых домов (квартир) независимо от форм собственности.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Правила не распространяются на специальное техническое оборудование объектов коммунального теплоснабжения, водопровода, канализации, лифтов и другого сложного инженерного оборудования и устройств, не относящихся к конструктивно-планировочному решению жилищного фонда.*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Помещения, где расположены приборы учета воды, тепла, элеваторные узлы, машинные отделения лифтов, камеры для приема мусора и др. относятся к строительным конструкциям дома и должны содержаться КСК.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II. Требования, предъявляемые к жилым помещениям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Жилое помещение должно быть благоустроенным в соответствии с проектом его строительства, отвечать установленным санитарным и техническим требованиям.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Техническая характеристика дома и его состояние отражается в техническом паспорте на жилой дом.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Техническое состояние конструктивных элементов и технических устройств жилого дома должно обеспечивать безопасное проживание людей. В случае выявления отклонений от нормативных требований, должны быть проведены работы по их устранению.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Вопрос о непригодности для постоянного проживания жилого дома или квартиры решается в индивидуальном порядке местными исполнительными органами, по заключению специальной комиссии, созданной для этих целей.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Население должно быть обеспечено всеми видами коммунальных услуг, предусмотренных при проектировании и строительстве жилого дома (квартиры) по установленным нормам или фактической потребностью (по показаниям приборов учета коммунальных услуг) с уровнем качества, предусмотренным договором.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Лифты, смонтированные в жилых домах, должны иметь паспорт, зарегистрированный в органах Гостехнадзора, разрешение на его эксплуатацию и отметку о прохождении периодического испытания. Данные документы хранятся в специализированной организации, имеющей право на эксплуатацию этого устройства. Посадочные площадки в темное время суток должны иметь освещение в соответствии с нормативами.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2.7. Ответственность за исправное состояние жилищного фонда и безопасность проживания в нем граждан возлагается на собственников жилых и нежилых помещений и объекты управления кондоминиумом.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2.8. Использование жилища (жилого помещения) или его части по нежилому назначению не должно приводить к его разрушению или порче, нарушать условия проживания других жильцов, причинять ущерб окружающей среде.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2.9. Переустройство и перепланировка жилых и подсобных помещений, переоборудование балконов и лоджий собственниками квартир могут производиться только в целях повышения благоустройства квартиры, без нарушения конструктивной схемы здания, ухудшения архитектуры фасада и инженерных коммуникаций дома. Указанные работы должны производиться на основании проектных предложений, согласованных с местными исполнительными органами.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Собственник, допустивший самовольное переустройство и перепланировку жилых и подсобных помещений, переоборудование балконов и лоджий, перепланировку либо установку дополнительных санитарно-технических и иных устройств, по требованию исполнительного органа обязан за свой счет привести эти помещения в прежнее состояние.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2.10. Контроль за соблюдением правил и норм технического содержания жилищного фонда возлагается на местные исполнительные органы, которые для этих целей могут создавать жилищные инспекции. Инспекции проводят оценки пригодности жилища для проживания в нем граждан и выдают объекту управления кондоминиумом предписания для обязательного исполнения.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Пользование придомовыми земельными участками, на которых размещены жилые дома, осуществляется в порядке и на условиях, установленных Законом Республики Казахстан "О земле" и настоящими Правилами и другими нормативными актами, регулирующими эти вопросы.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2.11. Обслуживание и капитальный ремонт жилых помещений осуществляется с обязательным соблюдением единых правил и норм эксплуатации и ремонта жилищного фонда за счет средств собственников.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2.12. Собственники (арендаторы) квартир и встроенных нежилых помещений вправе самостоятельно определять организацию для обслуживания дома, включая ремонтно-строительные организации, кооперативы, частные фирмы и иные субъекты хозяйствования.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2.13. Собственники (арендаторы) квартир участвуют в расходах, связанных с обслуживанием, текущим и капитальным ремонтом общих по дому строительных конструкций, мест общего пользования и содержанием придомового земельного участка, соразмерно доли каждого собственника (арендатора) помещений в общем имуществе.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2.14. Порядок вскрытия квартир при отсутствии проживающих (или летальном случае при отсутствии родственников) определяется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2.15. В случае выявления бесхозных квартир сведения должны быть переданы в местные исполнительные органы для дальнейшего использования квартир согласно существующего законодательства.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III. Техническое содержание жилого дома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(квартиры), земельного участка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 В жилых домах, принадлежащих двум и более собственникам помещений, образуется кондоминиум, до регистрации которого любые сделки, связанные с общей собственностью, не приобретают юридической силы.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В каждом жилом доме (группе домов) должны быть организованы кооперативы собственников помещений (квартир) или другие объекты управления кондоминиумом, с правом юридического лица, выполняющие задачи по содержанию жилых домов на общественных началах или за отдельную плату на договорной основе.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недостижении соглашения между собственниками о форме управления объектом кондоминиума любой из собственников, а в домах, где объект кондоминиума образован вследствие приватизации жилых помещений, - также государственный орган, осуществляющий приватизацию, вправе поставить перед собственниками вопрос об образовании кооператива собственников помещений (квартир).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Содержание жилищного фонда и производство проектных и ремонтно- восстановительных работ в жилых домах может производиться государственными, частными или другими организациями и отдельными лицами, на основании договоров, заключенных КСП, как правило, на тендерной основе.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Межремонтные сроки по строительным конструкциям жилых домов определяются на основе оценки их технического состояния.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Ориентировочная периодичность проведения капитального и текущего ремонтов принимается в зависимости от капитальности жилого дома и условий эксплуатации.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 При заключении договоров между КСП и жильцами дома на обслуживание квартир или домов, в перечень услуг включается комплексное выполнение следующих работ: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профилактический осмотр строительных конструкций и инженерного оборудования (за исключением газового, лифтового оборудования и мусоропровода, на которое составляются отдельные договора с соответствующими организациями);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санитарная очистка территории домовладений и мусоропровода, вывоз мусора (в неканализированных домах - очистка выгребных ям, уборка и побелка дворовых уборных);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озеленение;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дезинфекция, дератизация, дезинсекция подвальных помещений и других мест общего пользования (при эпидемиях этот вид работ выполняется санэпидемслужбой по особым правилам);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подготовка к весенне-летнему и зимнему периодам;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устранение аварий;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очистка вентканалов и дымоходов;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текущий ремонт (за исключением внутриквартирного ремонта, выполняемого собственниками квартир);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капитальный ремонт общих по дому строительных конструкций;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обслуживание систем центрального отопления, канализации, электроосвещения в местах общего пользования, вентиляции, а также устранение аварий;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другие работы, предусмотренные в договоре по соглашению сторон.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3.6. Содержание внутридомовых водопроводно-канализационных систем осуществляется в комплексе с трубопроводами, санитарно-техническим оборудованием и другой арматурой. Выполняется весь перечень услуг по текущему ремонту. Оплата за выполненные работы осуществляется на основании договоров с организацией, оказывающей эту услугу.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3.7. Границей раздела между КСП и управлением "Горводоканал" по водопроводной системе является наружная стена жилого дома, по канализационной системе - выпуск в месте сопряжения с колодцем.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3.8. Форма эксплуатации внутридомовой системы централизованного отопления и горячего водоснабжения выбирается с учетом местных условий. Эксплуатация элеваторных узлов с обеспечением регулировки систем в заданных параметрах по установленной для города схеме должна обеспечиваться на основании договора на техническое обслуживание.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3.9. Граница раздела между КСК и поставщиком тепла при раздельном содержании внутридомовых и внутридворовых систем централизованного отопления определяется их балансовой принадлежностью.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3.10. Содержание внутридомового газового хозяйства должно осуществляться специализированными службами газового хозяйства, по прямым договорам.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3.11. Эксплуатация лифтов осуществляется специализированными предприятиями по прямым договорам с КСП. При отсутствии специализированных предприятий содержание лифтов может осуществляться какой-либо другой организацией или отдельным лицом, имеющим лицензию на право выполнения этих работ.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3.12. Содержание мусоропроводов осуществляется по договорам на тендерной основе.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3.13. Слаботочные сети эксплуатируются поставщиками услуг (телефон, радио, антенны коллективного пользования и др.) на договорной основе с владельцами квартир. Договор может быть публичным.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3.14. Содержание сети электроснабжения в квартирах от электрического счетчика осуществляется собственниками или собственником квартиры. Сети от электросчетчика (включительно) до распределительного щита (ввода) - КСП на основании договоров с соответствующей службой. От щита (ввода) до трансформаторной подстанции - специализированной энергоснабжающей организацией.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3.15. Все инженерное оборудование, расположенное в пределах наружных стен жилого здания, должно являться балансовой принадлежностью КСП.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каждого владельца определяется как сумма, состоящая из общей площади квартиры и неделимой доли общих по дому конструкций, инженерных систем, оборудования и помещений, определяемой пропорционально занимаемой общей площади индивидуальной жилой единицы.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3.16. Обеспечение коммунальными услугами должно осуществляться бесперебойно, за исключением времени, отведенного для технологических остановок систем.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3.17. О перерывах в подаче коммунальных услуг свыше 3-х часов потребители должны быть оповещены заблаговременно. За время отсутствия воды, газа, тепла свыше 1-го дня подряд оплата производится согласно договора между поставщиками и потребителями услуг.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3.18. Необходимость ремонтно-восстановительных работ по внутридомовым инженерным системам определяется ежегодно по окончании зимнего периода комиссионно с обязательным участием представителя поставщика коммунальных услуг с выдачей рекомендаций. Полнота исполнения рекомендаций контролируется при выдаче паспортов готовности на жилые дома (инженерные системы) к предстоящему зимнему периоду.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Минимальная продолжительность эффективной эксплуатации  инженерных систем и оборудования принимается в зависимости от их качества и условий эксплуатации.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IV. Контроль за техническим состоянием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 жилых домов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Контроль за техническим состоянием жилых домов должен  осуществляться по единой системе осмотров.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Единая система осмотров включает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плановые осмотры, которые в свою очередь подразделяются на общие и частичные;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неплановые.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Общие осмотры проводятся два раза в год: весной (после таяния снега), осенью (до начала отопительного сезона).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 При общих осмотрах контролируется техническое состояние жилых домов в целом, их инженерных систем, оборудования и внешнего благоустройства.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4.5. Частичные осмотры проводятся в сроки, зависящие от долговечности строительных конструкций и особенности содержания инженерных систем и устройств жилых строений, определяемых правилами и нормами технической эксплуатации жилых домов.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4.6. При частичных осмотрах контролируется техническое состояние отдельных строительных конструкций инженерных сетей и систем, элементов внешнего благоустройства.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4.7. Неплановые осмотры должны проводиться после повреждений строительных конструкций и инженерных систем землетрясениями, селевыми потоками, ливнями, ураганными ветрами, сильными снегопадами, наводнениями и другими явлениями стихийного характера.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4.8. При плановых общих осмотрах определяются объемы работ по подготовке жилых домов к зимней эксплуатации и контролируется их исполнение. При проведении частичных осмотров, выявленные неисправности должны устраняться в установленные сроки.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4.9. Результаты осмотров следует отражать в документах по учету технического состояния здания или объекта (журналах учета технического состояния, карточках и др.). В этих документах должны содержаться сведения о выполненных ремонтных работах. Обобщенные сведения о состоянии здания должны ежегодно отражаться в его техническом паспорте.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V. Текущий ремонт жилых домов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5.1. Текущий ремонт подразделяется: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внутриквартирный, выполняемый владельцем или нанимателем помещения в удобные для них сроки, с периодичностью, обеспечивающей исправное и опрятное состояние внутренних строительных конструкций и инженерного оборудования;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ремонт общих мест пользования, выполняемый специализированной организацией, а также частными лицами по договорам с КСП на тендерной основе.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Текущие неисправности и аварийные ситуации должны быть устранены в сроки, обозначенные в договоре на проведение этих работ.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 При производстве текущего ремонта жилых домов стоимость выполненных работ должна быть определена при проведении тендера на право выполнения этих работ.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VI. Капитальный ремонт, модернизация, реконструкция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и повышение сейсмостойкости жилых домов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6.1. Капитальный ремонт должен включать устранение неисправностей всех изношенных элементов, восстановление или замену их на более долговечные и экономичные.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Модернизация предусматривает улучшение планировки, увеличение количества и качества услуг, оснащение недостающими видами инженерного оборудования, благоустройство окружающей территории.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6.3. Реконструкция - возведение надстроек, встроек, пристроек, а при наличии необходимых обоснований - частичная разборка основных конструкций здания. Повышение уровня инженерного оборудования, включая реконструкцию наружных сетей. Улучшение архитектурной выразительности здания и благоустройство прилегающих территорий.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6.4. Повышение сейсмостойкости - усиление несущих конструкций жилого здания и инженерного оборудования. Данный вид ремонта выполняется в сейсмоопасных районах.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6.5. Выполнение капитального ремонта, реконструкции, модернизации или повышение сейсмостойкости жилых домов должно осуществляться при наличии проектно-сметной документации, составленной специализированной организацией.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6.6. Производство капитальных ремонтно-восстановительных работ, связанных с заменой, усилением несущей способности строительных конструкций должно осуществляться специализированными и другими ремонтно-строительными организациями или частными лицами, имеющими лицензию на выполнение этих работ.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6.7. Утверждение проектно-сметной документации на капитальный ремонт, модернизацию, реконструкцию и повышение сейсмостойкости жилищного фонда осуществляется соответствующим уполномоченным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6.8. Окончание ремонтно-строительных работ фиксируется актом и подписывается комиссией, которая создается с обязательным участием заказчика и подрядчика - исполнителя работ.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VII. Обеспечение ремонтно-восстановительных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работ финансовыми ресурсами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7.1. Финансирование ремонтно-восстановительных работ осуществляется за счет собственных средств владельцев помещений (квартир) жилого дома.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7.2. Финансирование ремонтно-восстановительных работ жилых домов со смешанной собственностью финансируется по долевой форме.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VIII. Права и обязанности собственников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помещений (квартир, домов), членов их семей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8.1. Собственники (арендаторы) жилых помещений (квартир) и собственники (арендаторы) встроенных нежилых помещений имеют право на: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получение всех видов коммунальных услуг, предусмотренных при проектировании и строительстве жилого дома (квартиры) по установленным нормам или фактической потребностью (по показаниям приборов учета коммунальных услуг) с уровнем качества, предусмотренным договором;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пользование лестничной клеткой, подвалом, лифтами, мусоропроводом, другими устройствами и придомовой территорией, которые должны отвечать установленным санитарным и техническим требованиям;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безопасное проживание в квартирах (домах), что должно достигаться исправностью всех конструктивных элементов жилого дома, инженерного оборудования и устройств;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постоянное и своевременное техническое и аварийное обслуживание внутриквартирных инженерных сетей и коммуникаций;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возмещение убытков за порчу квартиры (имущества), произошедших по вине КСП и других организаций, занятых обслуживанием жилого дома и предоставлением коммунальных услуг;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содержание животных и птиц в отдельных квартирах при условии соблюдения санитарно-гигиенических и ветеринарно-санитарных правил и правил содержание животных и птиц в городах и других населенных пунктах, с согласия совершеннолетних членов семьи;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равенство прав всех жильцов в квартире, занятой несколькими семьями, по пользованию подсобными помещениями, местами общего пользования дома и коммунальными услугами;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участие в распределении общих расходов на содержание дома, на освещение квартиры, отопление, ремонт общих по дому строительных конструкций и по оплате за телефон и другие услуги в общих квартирах производится по соглашению сторон.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8.2. Собственники (арендаторы) жилых квартир и собственники (арендаторы) встроенных нежилых помещений обязаны: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соблюдать настоящие Правила;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обеспечивать сохранность жилых домов, инженерного оборудования и элементов благоустройства придомовой территории;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принимать участие в своевременном проведении ремонта общих частей жилых домов, инженерного оборудования и устройств;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обеспечивать доступ в квартиру и нежилые помещения лиц, занимающихся содержанием или ремонтом дома для обследования состояния конструктивных элементов инженерных сетей и устройств, ликвидации или локализации аварийных ситуаций или для других ремонтно-восстановительных работ, а при аварийных ситуациях доступ должен быть обеспечен в любое время суток;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своевременно ставить в известность правление КСП о выявленных неисправностях, затрудняющих нормальную эксплуатацию или приводящих к перерасходу тепла, газа, воды и электроэнергии;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возмещать в установленном законом порядке убытки, связанные с повреждением жилого дома и его оборудования, произошедшие по вине владельца квартиры или лиц, совместно с ним проживающих;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обеспечить при выезде со всеми членами семьи из квартиры без вселения других лиц надзор за квартирой и доступ в нее эксплуатационного персонала для устранения аварий и выполнения ремонтно-восстановительных работ;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регулярно проводить дезинфекцию помещений, зараженных насекомыми и грызунами.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IХ. Содержание мест общего пользования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и земельных придомовых участков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9.1. Придомовая территория является участком общего пользования, прилегающего к данному жилому дому. Санитарное обслуживание придомовой территории должно проводиться в соответствии с технологическими рекомендациями и нормами.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9.2. Свободные дворовые площади могут оборудоваться под хозяйственные, спортивные, игровые и другие цели по решению жильцов дома.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9.3. Не допускается: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мыть автомашины во дворах и других местах придомовой территории, не предназначенных для этой цели;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строить дворовые постройки (гаражи, сараи, заборы и другие строения) без согласования с общим собранием кооператива;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пересаживать или вырубать деревья и кустарники без разрешения органов, ведающих зелеными насаждениями;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выгуливать собак на земельных придомовых участках общего пользования. Выгул собак должен производиться только на специально отведенных площадках (при их наличии).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9.4. Запрещается использовать дворовую территорию не по назначению без решения общего собрания КСП.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9.5. Дворовая территория, по разрешению местных исполнительных органов, может быть ограждена и организовано дежурство по обеспечению правопорядка.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9.6. Запрещается использовать лестничные клетки, а также площадку под первым маршем лестницы для размещения мастерских, кладовых и т.п. без согласия других жильцов.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9.7. Не допускается захламлять лестничные клетки, размещать, даже на короткий срок, на лестничных площадках бытовые вещи, а также загромождать подходы к машинному помещению лифтов.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9.8. В подвальных помещениях запрещается установка дополнительных фундаментов под оборудование и увеличение высоты помещений за счет понижения отметки пола без утвержденного проекта, а также устраивать склады горючих материалов, а размещать хозяйственные и дровяные сараи возможно только с согласия всех жильцов дома и разрешения пожарной инспекции.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9.9. Вход в чердачные помещения и на крышу следует разрешать только работникам, занимающимся содержанием жилья. Запрещается использовать чердачные помещения под мастерские, для сушки белья и под складские помещения.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Машинные помещения лифтов, расположенных в чердачном помещении, должны иметь искусственное и естественное освещение, вентиляцию.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Х. Ответственность за несоблюдение правил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содержания жилых, нежилых помещений и пользование ими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10.1. Ответственность организации или частного лица, занимающегося содержанием жилого дома и придомовой территории, определяется договором, заключенным между юридическими или физическими лицами с КСП.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10.2. Юридические и физические лица, виновные в нарушении настоящих Правил, несут ответственность в установленном законодательством порядке.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