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af0e7" w14:textId="f1af0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Изменения и дополнения к "Положению о порядке согласования кандидатур, подлежащих назначению на руководящие должности в накопительные пенсионные фонды, их филиалы и представительства"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Утверждено приказом Национального пенсионного агентства Министерства труда и социальной защиты населения Республики Казахстан от 22 мая 1998 года N 67-П. Зарегистрировано в Министерстве юстиции Республики Казахстан 17.07.1998 г. за N 537. Утратило силу - постановлением Правления Агентства РК по регулированию и надзору финансового рынка и финансовых организаций от 25 октября 2004 года N 305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Извлечение из постановления Правления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 Агентства РК по регулированию и надзору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 финансового рынка и финансовых организаций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  от 25 октября 2004 года N 305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"В целях приведения нормативных правовых актов Республики Казахстан в соответствие с законодательством Республики Казахстан, Правление Агентства Республики Казахстан по регулированию и надзору финансового рынка и финансовых организаций (далее - Агентство) постановляет: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1. Признать утратившими силу нормативные правовые акты Республики Казахстан согласно приложению к настоящему постановлению.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2. Настоящее постановление вводится в действие со дня принятия...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Председатель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 Перечень нормативных правовых актов,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              признаваемых утратившими силу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5. Приказ Национального пенсионного агентства Министерства труда и социальной защиты населения Республики Казахстан от 22 мая 1998 года N 67-П "О внесении изменений и дополнений в Положение "О порядке согласования кандидатур, подлежащих назначению на руководящие должности в накопительные пенсионные фонды, их филиалы и представительства"...".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"Положению о порядке согласования кандидатур, подлежащих назначению на руководящие должности в накопительные пенсионные фонды, их филиалы и представительства", утвержденного Национальным пенсионным агентством Министерства труда и социальной защиты населения Республики Казахстан от 27 августа 1997г. приказ N 4-П и зарегистрированного Министерством юстиции Республики Казахстан от 12 сентября 1997г. N 366 
</w:t>
      </w:r>
      <w:r>
        <w:rPr>
          <w:rFonts w:ascii="Times New Roman"/>
          <w:b w:val="false"/>
          <w:i w:val="false"/>
          <w:color w:val="000000"/>
          <w:sz w:val="28"/>
        </w:rPr>
        <w:t xml:space="preserve"> V970366_ </w:t>
      </w:r>
      <w:r>
        <w:rPr>
          <w:rFonts w:ascii="Times New Roman"/>
          <w:b w:val="false"/>
          <w:i w:val="false"/>
          <w:color w:val="000000"/>
          <w:sz w:val="28"/>
        </w:rPr>
        <w:t>
 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II дополнить: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"Пункт 7. К началу деятельности руководитель и главный бухгалтер фонда (филиала, представительства) должны пройти согласование в Национальном пенсионном агентстве.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8. К исполнению обязанностей до согласования руководящий работник фонда может быть допущен только после представления в Национальное пенсионное агентство всех необходимых документов в соответствии с п.10 настоящего Положения.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9. Кандидат на должность главного бухгалтера фонда должен иметь стаж бухгалтерской работы не менее трех лет."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Пункты 7,8,9,10,11,12,13,14,15,16, соответственно считать пунктами 10, 11,12,13,14,15,16,17,18,19.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IV дополнить: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"Пункт 20. Кандидат на руководящую должность на повторную сдачу квалификационного экзамена допускается не более 2 раз."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