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a7e60" w14:textId="e1a7e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Порядок декларирования производства и оборота этилового спирта и алкогольной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Приказом Председателя Комитета по госконтролю над производством и оборотом алкогольной продукции Министерства энергетики, индустрии и торговли Республики Казахстан от 30 июня 1998 года N 9 зарегистрировано в Министерстве юстиции Республики Казахстан 21.07.1998 г. за N 539. Утратил силу приказом Председателя налогового комитета Министерства финансов Республики Казахстан от 31 мая 2007 года N 363.</w:t>
      </w:r>
    </w:p>
    <w:p>
      <w:pPr>
        <w:spacing w:after="0"/>
        <w:ind w:left="0"/>
        <w:jc w:val="both"/>
      </w:pPr>
      <w:bookmarkStart w:name="z16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Приказ Председателя Комитета по госконтролю над производством и оборотом алкогольной продукции Министерства энергетики, индустрии и торговли Республики Казахстан от 30 июня 1998 года N 9 утратил силу приказом Председателя налогового комитета Министерства финансов РК от 31 мая 2007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363 </w:t>
      </w:r>
      <w:r>
        <w:rPr>
          <w:rFonts w:ascii="Times New Roman"/>
          <w:b w:val="false"/>
          <w:i w:val="false"/>
          <w:color w:val="ff0000"/>
          <w:sz w:val="28"/>
        </w:rPr>
        <w:t xml:space="preserve">. (вводится в действие по истечении 10 календарных дней после дня его первого официального опубликования)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1. Настоящий Порядок определяет и регулирует условия декларирования производства и оборота всех видов этилового спирта и алкогольной продукции на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 декларации производства и оборота этилового спирта и алкогольной продукции указываются: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Производителями этилового спирта (Приложение №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I. Баланс производства и оборота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и адрес предприятия,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лицензии на право производство спирта, дата 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этилового сорта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этилового спирта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производства этилового спирта за отчетный период;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полученного этилового спирта от других поставщиков, в том числе по импорту;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отгруженного этилового спирта, в том числе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этилового спирта, израсходованные на собственное производство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остатки этилового спирта на конец отчетного периода.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Предприятия-производители этилового спирта, использующие этиловый спирт на собственное производство алкогольной продукции, заполняют также раздел II декларации производства и оборота алкогольной продукции (приложение № 2).            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II. Сведения об отгрузке этилового спирта: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реквизиты получателей,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лицензии на право производства алкогольной продукции, хранения и оптовой реализации этилового спирта, производства медицинских препаратов и услуг, дата 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отгруженного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отгруженного этилового спирта, в том числе на экспорт (с указанием номера грузовой таможенной декларации);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сумма уплаченных акцизов от производства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основание по предоставлению льгот по уплате акцизов, если таковые имеют место.           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III. Сведения о поставках этилового спирта: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реквизиты поставщиков, вид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лицензии на право производства этилового спирта, дата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поставленного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поставленного этилового спирта, в том числе по импорту (с указанием установленной квоты, фактически поставленного объема спирта, серии, номера импортной лицензии, даты ее получения, срока действия, номера грузовой таможенной декларации);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сумма уплаченных получателем акцизов по импорту этилового спирта.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Производителями алкогольной продукции (Приложение 2)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I. Поступление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и адрес предприятия,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 и номер лицензии на право производства алкогольной продукции, дата 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этилового спирта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данные поставщиков этилового спирта, серия и номер лицензии, дата 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полученного этилового спирта, в том числе по импорту (с указанием серии, номера импортной лицензии, даты ее получения, срока действия, номера грузовой таможенной декларации);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сумма уплаченных акцизов по импорту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расхода этилового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остатки этилового спирта на конец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II. Направление и объемы расхода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виды выпускаемой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выпущенной алкогольной продукции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нормы расхода этилового спирта на единицу выпущенной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израсходованного этилового спирта за отчетный период;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сумма уплаченных акцизов от производства алкогольной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основание по предоставлению льгот по уплате акцизов, если таковые имеют место.           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Оптовыми реализаторами этилового спирта (Приложение 3)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I. Оптовая реализация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и адрес предприятия,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серия, номер лицензии на хранение и оптовую реализацию этилового спирта, дата 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этилового спирта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поступления этилового спирта, в том числе по импорту;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сумма уплаченных акцизов от импорта спирта;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реализованного этилового спирта, в том числе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остатки этилового спирта на конец отчетного периода.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II. Сведения о поставках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реквизиты поставщиков этилового спирта, серия и номер лицензии,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полученного этилового спирта, в том числе по импорту ( с указанием установленной квоты, фактически полученного объема этилового спирта, серии, номера, даты получения импортной лицензии, срока ее действия, номера грузовой таможенной декларации).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III. Сведения об отгрузке этилового спирта: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реквизиты получателей, с указанием серии, номера лицензии на право хранения и оптовой реализации этилового спирта, даты ее получения, срока действия;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сорт отгруженного этилового спирта по ГОСТ, ТУ, СТ РК;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реализованного этилового спирта, в том числе на экспорт, с указанием номера грузовой таможенной декларации.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Оптовыми реализаторами алкогольной продукции (Приложение 4) </w:t>
      </w:r>
    </w:p>
    <w:bookmarkEnd w:id="5"/>
    <w:bookmarkStart w:name="z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I. Оптовая реализация алкогольной продукции: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и адрес предприятия,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серия, номер лицензии на хранение и оптовую реализацию алкогольной продукции, дата ее получения, срок 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наименование реализуемой алкогольной продукции по видам;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алкогольной продукции на начало отчетного периода;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полученной алкогольной продукции, в том числе по импорту (с указанием номера грузовой таможенной декларации);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объемы реализованной алкогольной продукции за отчетный период, в том числе на экспорт (с указанием номера грузовой таможенной декларации);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- остатки алкогольной продукции на конец отчетного периода.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II. Сведения о поставках алкогольной продукции: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реквизиты поставщиков алкогольной продукции, серия и номер лицензии на соответствующий вид деятельности, дата ее получения, срок действия;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наименование полученной алкогольной продукции по видам;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объемы полученной алкогольной продукции, в том числе по импорту (с указанием установленной квоты, серии, номера, даты получения, срока действия импортной лицензии, номера грузовой таможенной декларации);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сумма уплаченных акцизов от импорта алкогольной продукции.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3. Декларирование производится в натуральных показателях: этиловый спирт - декалитрах безводного спирта, алкогольная продукция - в декалитрах, с указанием суммы акцизных сборов.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Производители этилового спирта и алкогольной продукции, а также хозяйствующие субъекты, осуществляющие деятельность по хранению и реализации этилового спирта, хранению и оптовой реализации алкогольной продукции представляют декларации производства и оборота этилового спирта и алкогольной продукции, а также сведения об их отгрузке и поставке в Комитет по государственному контролю над производством и оборотом алкогольной продукции Министерства энергетики, индустрии и торговли Республики Казахстан (далее - Комитет), согласно прилагаемым формам.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Декларации представляются ежеквартально, не позднее 10 числа месяца, следующего за отчетным периодом.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государственному контролю над производством и оборотом алкогольной продукции Министерства энергетики, индустрии и торговли Республики Казахстан имеет право устанавливать ежемесячную отчетность на срок до 6 месяцев для производителей этилового спирта и алкогольной продукции, а также субъектов, осуществляющих деятельность по хранению и реализации этилового спирта, хранению и оптовой реализации алкогольной продукции, которым возобновлено действие лицензий на соответствующие виды деятельности после устранения нарушений, повлекших приостановление действия лицензии и иных случаях, определенных Комитетом в пределах своей компетенции.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Юридические и физические лица, осуществляющие производство и оборот этилового спирта и алкогольной продукции с нарушением требований настоящего Порядка, несут ответственность в соответствии с действующим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Изменения и дополнения к настоящему Порядку утверждаются Председателем Комитета по государственному контролю над производством и оборотом алкогольной продукции Министерства энергетики, индустрии и торговли Республики Казахстан. 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Приложение N 1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производителями спирта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производства и оборота этилового спирта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за____________199__г.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предприятия,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I. Баланс производства и оборота этилового спирта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  Сорт   !Остаток на!Произведено!          Приход,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п/п!этилового!  начало  ! этилового !          тыс.дал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!спирта по!отчетного !спирта,тыс.!______________________________________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!ГОСТ, ТУ,!периода,  !дал б.с.   !  Всего !  в том числе по импорту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!СТ РК    !тыс.дал   !           !________!_____________________________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!б.с.      ! 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         !      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_1_!____2____!____3_____!_____4_____!____5___!______________6______________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Расход, тыс.дал б.с.                      !   Остаток на конец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__________________________________________________!   отчетного периода,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Всего !            в том числе:                  !      тыс.дал б.с.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!отгружено потребителям  !израсходовано на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!________________________!на собственное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 всего   !в том числе   !производство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!         !на экспорт 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_______!_________!______________!_________________!_______________________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___7___!____8____!______9_______!_______10________!____________11_________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II. Сведения об отгрузке этилового спирта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              Получатель        !        Отгрузка, тыс.дал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п/п!________________________________!______________________________________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!Наименование, адрес,!Серия,     !Сорт     !Всего!В т.ч.на!№ грузовой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!вид деятельности    !№ лицензии,!этилового!     !экспорт !таможенной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!(производство алког.!дата       !спирта,  !     !        !декларации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!продукции, мед.     !получения, !ГОСТ, ТУ !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!препаратов и прочие)!срок       !СТ РК    !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       !действия   !         !     !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___!____________________!___________!_________!_____!________!_____________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_1_!________2___________!_____3_____!____4____!__5__!___6____!______7______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Уплачено акцизов, тыс.тенге   !  Основание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_____________________________________!предоставления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начислено        !   фактически    !    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!    уплачено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___________________!_________________!_________________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_______8___________!________9________!_______10________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III. Сведения о поставщиках и получателях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       Поставщик             !  Сорт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п/п!_____________________________!этилового!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!Наименование,!Серия,         !спирта,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        !№ лицензии,    !ГОСТ,ТУ,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!дата получения,! СТ РК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!срок действия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___!_____________!_______________!_________!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_1_!______2______!_______3_______!_____4___!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полученного этилового спирта, тыс.дал б.с.  !Уплачено акцизов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_______________________________________________________! импорту,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         в том числе по импорту                  !___________________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!_________________________________________________!начислено!фактичес.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!Установленная!Получено ! Серия, №    !  Номер    !         ! уплачено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квота    !этилового! импортной   ! грузовой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 спирта  ! лицензии,   !таможенной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         !   дата      !декларации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         ! получения,  !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         !срок действия!       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_____!_____________!_________!_____________!___________!_________!_________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__5__!______6______!____7____!_____8_______!______9____!____10___!____11___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 Руководитель организации______________________Ф.И.О.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бухгалтер_____________________________Ф.И.О.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Приложение № 2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Заполняется производителями алкогольной продукции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производства и оборота алкогольной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предприятия,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I. Поступление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!Сорт этилового!Остаток на  !     Поставщик                  !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п/п!спирта, ГОСТ, !начало      !________________________________!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!ТУ, СТ РК     !отчетного   !Наименование,!Серия, № лицензии,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!периода     !адрес        !дата получения,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  !тыс.дал б.с.!             !срок действия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___!______________!____________!_____________!__________________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_1_!______2_______!_____3______!_______4_____!_________5________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Поступление этилового спирта, тыс.дал б.с. ! Уплачено акцизов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___________________________________________! импорту,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    в том числе по импорту:          !____________________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!_____________________________________!начислено!фактически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 Объем !Серия, № имп.! № грузовой    !         ! уплачено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!лицензии,дата! таможенной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 !получен.,срок! декларации  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_____!_______!_действия____!_______________!_________!__________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__6__!___7___!_____8_______!_______9_______!____10___!____11____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Расход этилового    ! Остаток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спирта, тыс.дал б.с.!конец отчетного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!периода, тыс.дал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____________________!_____________________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________12__________!_________13__________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II. Направление и объемы расхода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!Направление!Объем выпущенной !Расход этилового спирта, 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пп !расхода    !продукции тыс.дал!_________________________________________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!этилового  !                 !Норма      !Сорт этилового!Израсходовано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!спирта по  !                 !расхода    !спирта, ГОСТ, !этилового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!видам      !                 !на ед.     !ТУ, СТ РК     !спирта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!выпускаемой!                 !выпущенной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!алкогольной!                 !алкогольной!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!продукции  !                 !продукции  !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___!___________!_________________!___________!______________!______________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_1_!_____2_____!________3________!_____4_____!_______5______!_______6______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Уплачено акцизов,от произв-ва тыс.тенге!Основание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_______________________________________!предоставления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Начислено  ! Фактически уплачено     !льгот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_____________!_________________________!_____________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_____7_______!__________8______________!______9______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Раздел 2 настоящей Декларации заполняется также предприятиями,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производящими спирт и использующими его на собственное производство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алкогольной продукции.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Руководитель организации __________________________ Ф.И.О.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Главный бухгалтер        __________________________ Ф.И.О.  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3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Выполняется оптовыми реализаторами этилового спирта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предприятия,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I. Оптовая реализация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!Сорт     !Остаток на!Поступило, тыс.  !Уплачено акцизов по импорту,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п/п!этилового!начало    !дал б.с.         !тыс.тенге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!спирта,  !отчетного !_________________!________________________________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!ГОСТ,ТУ, !периода,  !Всего!в том числе!   Начислено ! Фактически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 СТ РК   !тыс.дал   !     !по импорту !             ! уплачено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 !  б.с.    !     !           !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___!_________!__________!_____!___________!_____________!__________________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_1_!____2____!____3_____!__4__!_____5_____!______6______!_______7__________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Реализовано акцизов, тыс.дал б.с!Остаток 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________________________________! конец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Всего          ! в том числе   !отчетного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 на экспорт    !периода,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!               !тыс.дал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________________!_______________!______________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______8_________!_______9_______!______10______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II. Сведения о поставках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       Поставщик             !  Сорт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п/п!_____________________________!этилового!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!Наименование,!Серия,         !спирта,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        !№ лицензии,    !ГОСТ,ТУ,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!дата получения,! СТ РК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!срок действия  !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___!_____________!_______________!_________!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_1_!______2______!_______3_______!_____4___!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Объем полученного этилового спирта, тыс.дал б.с.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         в том числе по импорту 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!_________________________________________________!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!Установленная!Получено ! Серия, №    !  Номер    !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 квота    !этилового! импортной   ! грузовой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 спирта  ! лицензии,   !таможенной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         !   дата      !декларации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         ! получения,  !         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 !         !срок действия!           !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_____!_____________!_________!_____________!___________!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__5__!______6______!____7____!_____8_______!_____9_____!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III. Сведения об отгрузке этилового спирта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         Получатель              !         Сорт этилового спирта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п/п!_________________________________!           ГОСТ, ТУ, СТ РК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!Наименование,!Серия, № лицензии,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        !дата получения,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  !срок действия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___!_____________!___________________!_____________________________________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_1_!_______2_____!_________3_________!___________________4_________________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Отгрузка, тыс.дал б.с.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 в том числе на экспорт ! № грузовой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 ! таможенной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             ! декларации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_____!________________________!_______________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__5__!___________6____________!______7________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Руководитель организации __________________________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Главный бухгалтер        __________________________ Ф.И.О. </w:t>
      </w:r>
    </w:p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 Приложение № 4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Выполняется оптовыми реализаторами алкогольной продукции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предприятия,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Заполняется производителями спирта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 Декларация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оборота алкогольной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за____________199__г.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и адрес предприятия,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(Серия, номер, дата получения лицензии, срок действия)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I. Оптовая реализация алкогольной продукции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!Наименование!Остаток на!          Поступило,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п/п!алкогольной !  начало  !          тыс.дал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!продукции   !отчетного,!______________________________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!по видам    !периода,  !Всего! в том числе!№ грузовой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!тыс.дал   !     !по импорту  !таможенной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   !     !            !декларации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___!____________!__________!_____!____________!___________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_1_!______2_____!_____3____!__4__!_____5______!_____6_____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Реализовано, тыс.дал б.с.    !Остаток на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________________________________!конец отчетного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Всего!в том числе !№ грузовой   !периода, тыс.дал !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!на экспорт  !таможенной   !                 !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!            !декларации   !              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_____!____________!_____________!_________________!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__7__!______8_____!______9______!_______10________!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II. Сведения о поставках алкогольной продукции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№ !   Поставщик         !Наименование! Объем полученной алкогольной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п/п!_____________________!алкогольной !    продукции, тыс.дал б.с.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!Наименование!Серия,№ !продукции   !____________________________________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!адрес       !лицезии !по видам    !Всего!       в том числе по импорту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!дата по-!            !     !------------------------------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!лучения,!            !     !Устан.!Получено!Серия,№!Номер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!срок    !            !     !квота !алкогол.!импорт.!грузов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!действия!            !     !      !продукц.!лиценз.!тамож.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   !     !      !        !дата   !деклар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   !     !      !        !получен!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   !     !      !        !срок   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!            !        !            !     !      !        !действ.!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___!____________!________!____________!_____!______!________!_______!______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_1_!______2_____!____3___!_____4______!__5__!___6__!____7___!____8__!___9__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(продолжение таблицы)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Уплачено акцизов по импорту,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тыс.тенге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начислено  !  фактически    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!   уплачено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_____________!_________________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______10_____!________11_______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Руководитель организации __________________________ Ф.И.О.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Главный бухгалтер        __________________________ Ф.И.О.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