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478b" w14:textId="f894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возврата ошибочно зачисленных пенсионных взносов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Директора Национального пенсионного агентства Министерства труда и социальной защиты населения Республики Казахстан от 3 августа 1998 года N 100-П. Зарегистрирован в Министерстве юстиции Республики Казахстан 27.08.1998 г. за N 585. Утратил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Приказ Директора Национального пенсионного агентства Министерства труда и социальной защиты населения Республики Казахстан от 3 августа 1998 года N 100-П "Об утверждении Инструкции о порядке возврата ошибочно зачисленных пенсионных взносов"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20 июня 1997 года "О пенсионном обеспечении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и Постановлением Правительства Республики Казахстан N 1355 от 21 сентября 1997 года "Об утверждении порядка осуществления выплат из накопительных пенсионных фондов"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P971355_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приказываю: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"Инструкцию о порядке возврата ошибочно зачисленных пенсионных взносов".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Юридическому отделу направить "Инструкцию о порядке возврата ошибочно зачисленных пенсионных взносов" в Министерство юстиции Республики Казахстан для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 порядке возврата ошибочно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зачисленных пенсионных взносов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 пункта 1.4. и далее по тексту словосочетание "лицевой счет" заменено на "индивидуальный пенсионный счет" согласно приказу Комитета по регулированию деятельности НПФ Минтруда и соцзащиты населения РК от 20 июня 2000 года N 66-п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V001201_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Законом Республики Казахстан "О пенсионном обеспечении в Республике Казахстан", "Порядком исчисления, перечисления обязательных пенсионных взносов и осуществления выплаты из Государственного центра по выплате пенсий", утвержденным Постановлением Правительства Республики Казахстан от 10 декабря 1997 года N 1733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P971733_ </w:t>
      </w:r>
      <w:r>
        <w:rPr>
          <w:rFonts w:ascii="Times New Roman"/>
          <w:b w:val="false"/>
          <w:i w:val="false"/>
          <w:color w:val="000000"/>
          <w:sz w:val="28"/>
        </w:rPr>
        <w:t>
 , другими нормативными и правовыми актами Республики Казахстан и устанавливает порядок возврата накопительными пенсионными фондами ошибочно зачисленных плательщиками пенсионных взносов.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Ошибочно зачисленными пенсионными взносами на счет накопительного пенсионного фонда (далее - Фонд) признаются следующие суммы пенсионных взносов, перечисленные плательщиком (юридическим или физическим лицом, занимающимся предпринимательской или иной деятельностью без образования юридического лица) в накопительную систему: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обязательные и добровольные пенсионные взносы, перечисленные плательщиком или банком плательщика, два и более раз на основании одного или нескольких платежных поручений;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обязательные или добровольные пенсионные взносы, зачисленные на основании платежного поручения с приложением списка по формату МТ-102, в списке которого допущены ошибки в реквизитах вкладчиков/получателей или включены вкладчики/получатели, не заключившие пенсионные договоры с Фондом;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обязательные или добровольные пенсионные взносы, предназначенные для другого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ошибочно перечисленные обязательные пенсионные взносы за военнослужащих, срок службы которых по состоянию на 1 января 1998 года составил 10 и более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установлено расхождение между суммой платежного поручения на перечисление обязательных или добровольных пенсионных взносов и итоговой суммой списка вкладчиков/получателей, приложенного по формату МТ-102 к данному платежному поручению;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по вине плательщика или обслуживающего его банка в платежном поручении неверно указаны реквизиты фонда или банка получателя, а также иные ошибки, допущенные при формировании платежного поручения с приложением списка по формату МТ-102, включая счетные и механические ошибки в списке вкладчиков/получателей;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ошибочно перечисленные обязательные пенсионные взносы за лиц, достигших пенсионного возраста в соответствии со статьями 9 и 60 Закона Республики Казахстан "О пенсионном обеспечении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ошибочно зачисленных сумм, не относящихся к пенсионным активам, на счет плательщика осуществляется банком-кастодианом в течение двух банковских дней с момента их зачисления на инвестиционный счет Фонда в банке-кастодиане.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1.1 - с дополнениями, внесенными приказом Комитета по регулированию деятельности НПФ Минтруда и соцзащиты населения РК от 20 июня 2000 года N 66-п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V001201_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Если суммы пенсионных взносов ошибочно перечислены по вине плательщика, то возврат производится на основании заявления плательщика. Если же суммы ошибочно перечислены по вине банка плательщика (дважды и более раз сняты с корреспондентского счета), то возврат производится на основании заявления банка плательщика.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1.2 - в новой редакции согласно приказу Комитета по регулированию деятельности НПФ Минтруда и соцзащиты населения РК от 20 июня 2000 года N 66-п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V001201_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Плательщик или банк плательщика в заявлении на возврат ошибочно зачисленных пенсионных взносов должен указать реквизиты (наименование и РНН, счет плательщика, МФО банка, номер, дату, сумму платежного поручения или общую сумму всех платежных поручений, которыми повторно перечислялись взносы, банковский код платежа (референс), дату проводки в банке плательщика) и причину возврата. Заявление должно быть подписано руководителем, главным бухгалтером и заверено печатью.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Возврат ошибочно зачисленных обязательных пенсионных взносов осуществляется в установленном настоящей Инструкцией порядке через Государственный Центр по выплате пенсий (далее - Центр). Центр списывает ошибочно зачисленные пенсионные взносы с транзитных индивидуальных пенсионных счетов, одновременно корректирует базы данных по плательщикам, после чего сообщает об изменениях в налоговые органы.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Ежемесячно, до 5 числа месяца следующего за отчетным, Центр в обязательном порядке должен предоставлять налоговым органам реестры о возвращенных суммах: в разрезе областей, районов, плательщиков с приложением к ним электронных образов платежного поручения, для корректировки индивидуальных пенсионных счетов плательщиков.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Возврат ошибочно зачисленных добровольных пенсионных взносов осуществляется негосударственными накопительными пенсионными фондами без участия Центра.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Фонд представляет, в установленном порядке, заявку Компании по управлению пенсионными активами (Государственный накопительный пенсионный фонд - Управлению по размещению пенсионных активов ГНПФ Национального Банка Республики Казхстан) о потребности в деньгах для осуществления возврата ошибочных сумм в течение трех банковских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Возврат ошибочно перечисленных пенсионных взносов производится в полной сумме, с внесением коррективов в сторону уменьшения доходов Фонда с вновь поступивших пенсионных взносов на сумму ранее удержанных комиссионных вознаграждений с суммы пенсионного взноса.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ошибка по перечислению пенсионных взносов обнаружена до зачисления суммы на индивидуальные пенсионные счета вкладчиков, то Фонд в течение пяти дней возвращает ошибочно зачисленную сумму плательщику или банку плательщика.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ошибка обнаружена по истечении длительного времени, то Фонд в установленном порядке осуществляет проверку факта зачисления пенсионных взносов на основании пенсионного договора и должен произвести возврат в течение пяти дней. Сумма возврата должна состоять из ошибочно зачисленных пенсионных взносов с учетом ранее удержанного Фондом комиссионного вознаграждения.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1.8 - с изменениями и дополнениями, внесенными приказом Комитета по регулированию деятельности НПФ Минтруда и соцзащиты населения РК от 20 июня 2000 года N 66-п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V001201_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Излишне начисленные суммы пенсионных взносов в связи с неправильным включением в фонд оплаты труда отдельных видов выплат по вине работодателей корректируется плательщиками самостоятельно путем регулирования последующих перечислений пенсионных взносов.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1.10. Фонд производит возврат ошибочно зачисленных пенсионных взносов, как по отдельному вкладчику, так и в целом по списку, прилагаемому к платежному поручению.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Порядок возврата ошибочно зачисленных пенсионных взносов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негосударственными накопительными пенсионными фондами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Фонд после получения от банка-кастодиана платежного поручения со списком по формату МТ-102 Центра на зачисления пенсионых взносов, производит зачисление на индивидуальные счета вкладчиков/получателей. В случаях установления расхождения реквизитов (фамилия, имя, отчество, дата рождения, социальный индивидуальный код) вкладчиков/получателей Фонда, а также отсутствия заключенного договора с вкладчиком, ошибочно перечисленная сумма взноса возвращается плательщику или банку плательщику в течение трех банковских дней от даты поступления пенсионного взноса.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Возврат ошибочно зачисленных обязательных пенсионных взносов производится банком-кастодианом на основании платежного поручения Фондов с приложением списка по формату МТ-102 в Центр, с указанием причины возврата и кода назначения платежа.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Центр, после получения платежного поручения от Фонда на возврат ошибочно зачисленных сумм по формату МТ-102, проверяет фактическое зачисление и списывает суммы вкладов с транзитных индивидуальных пенсионных счетов вкладчиков, корректирует базы данных по плательщикам в течение трех банковских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При поступлении заявления от плательщика о возврате ошибочно перечисленных денег Фонд, после осуществления проверки факта зачисления пенсионных взносов, должен произвести возврат в течение трех банковских дней со дня поступления заявления в порядке, указанном п.п. 2.2 и 2.3.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Возврат добровольных пенсионных взносов производится непосредственно Фондами в банк плательщика с указанием причины возврата в течение трех банковских дней от даты поступления пенсионного взноса.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Порядок возврата ошибочно зачисленных пенсионных взносов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Государственным пенсионным фондом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На основании письма плательщика или банка плательщика о возврате ошибочно перечисленных сумм, Фонд делает запрос в Центр о подтверждении фактического зачисления сумм плательщика на счет. В запросе Фонд указывает наименование и РНН, счет плательщика, МФО банка, номер, дату и сумму платежного поручения плательщика, дату проведения платежа банком плательщика, код платежа (референс).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После получения запроса от фонда Центр проверяет наличие зачисления пенсионных взносов в течение трех рабочих дней и дает подтверждение с указанием всех реквизитов по данной сумме.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Фонд, при получении подтверждении Центра о зачислении ошибочных сумм на счет, формирует платежное поручение и реестр и осуществляет перечисление денег в течение трех банковских дней на счет Центра для последующего зачисления на счет плательщика.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На основании платежного поручения Фонда Центр возвращает плательщику сумму ошибочно зачисленных пенсионных взносов в течение трех банковских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Центр, после возврата ошибочно зачисленных сумм на основании платежного поручения и реестра Фонда, уведомляет его об исполнении в письменном виде.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