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efb" w14:textId="029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дополнения в Инструкцию об организации обменных операций с наличной иностранной валютой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августа 1998 года № 158 Зарегистрирован Министерством юстиции Республики Казахстан 05.09.1998 г. № 599.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регулирования порядка проведения валютных операций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дополнение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N 295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зарегистрировать настоящее постановление и дополнение в Инструкцию об организации обменных операций с наличной иностранной валютой в Республике Казахстан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настоящее постановление и дополнение в Инструкцию об организации обменных операций с наличной иностранной валютой в Республике Казахстан до сведения Центрального филиала (г.Астана), Главного Алматинского филиала, областных филиалов Национального Банка Республики Казахстан и банков второго уровня.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постановления возложить на заместителя Председателя Национального Банка Республики Казахстан Налибаева А.З.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Дополнение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Инструкцию "Об организации обменных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 наличной иностранной валютой в Республике Казахстан"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N 295 </w:t>
      </w:r>
      <w:r>
        <w:rPr>
          <w:rFonts w:ascii="Times New Roman"/>
          <w:b w:val="false"/>
          <w:i w:val="false"/>
          <w:color w:val="000000"/>
          <w:sz w:val="28"/>
        </w:rPr>
        <w:t>v970381_</w:t>
      </w:r>
      <w:r>
        <w:rPr>
          <w:rFonts w:ascii="Times New Roman"/>
          <w:b w:val="false"/>
          <w:i w:val="false"/>
          <w:color w:val="000000"/>
          <w:sz w:val="28"/>
        </w:rPr>
        <w:t xml:space="preserve"> ,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Пункт 5.1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"Национальный Банк Республики Казахстан вправе установить предел отклонения курса покупки наличной иностранной валюты за наличные тенге от курса продажи наличной иностранной валюты за наличные тенге."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