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0f04" w14:textId="a520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Министерства финансов Республики Казахстан от 15.07.98 г.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финансов Республики Казахстан от 7 октября 1998 г. N 464. Зарегистрирован Министерством юстиции Республики Казахстан 15.10.1998 г. N 619.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Приказ Министерства финансов Республики Казахстан от 7 октября 1998 г. N 464 "О внесении дополнения в приказ Министерства финансов Республики Казахстан от 15.07.98 г. N 324" (зарегистрированный в Реестре государственной регистрации нормативных правовых актов N 619).".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24 июля 1998 года N 697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P980697_ </w:t>
      </w:r>
      <w:r>
        <w:rPr>
          <w:rFonts w:ascii="Times New Roman"/>
          <w:b w:val="false"/>
          <w:i w:val="false"/>
          <w:color w:val="000000"/>
          <w:sz w:val="28"/>
        </w:rPr>
        <w:t>
 , в целях обеспечения равных условий конкуренции на рынке отечественных нефтепродуктов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 Р И К А З Ы В А 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15 июля 1998 года N 324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"О порядке и условиях исчисления и уплаты в Дорожный фонд сбора с производимого и ввозимого в Республику Казахстан бензина и дизельного топлива", утвержденную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первой реализации бензина и дизельного топлива, произведенного из давальческого сырья, сумма сбора с бензина и дизельного топлива в счет-фактуре указывается отдельной строкой и не учитывается при начислении НДС.".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