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22d8" w14:textId="a5e2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о порядке государственной регистрации избирательных фондов кандидатов в Президенты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октября 1998 года № 114. Зарегистрирован Министерством юстиции Республики Казахстан 20.10.1998 г. № 624. Утратил силу приказом Министра юстиции Республики Казахстан от 2 апреля 2010 года № 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юстиции РК от 02.04.2010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2 статьи 34 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Казахстан", приказываю: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преамбулу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государственной регистрации избирательных фондов кандидатов в Президенты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Поручить Комитету регистрационной службы Министерства юстиции Республики Казахстан осуществлять государственную регистрацию избирательных фондов кандидатов в Президенты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выполнением настоящего приказа возложить на курирующего Вице-Министра юстиции.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порядке государственной регистрации избирательных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фондов кандидатов в Президенты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слова "Указа Президента Республики Казахстан, имеющего силу Конституционного закона," заменены словами "Конституционного закона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"Агентством", "Агентство", "Агентства" заменены словом "Комитетом" - приказом Министра юстиции РК от 11 февраля 2005 года N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регламентируют деятельность Комитета регистрационной службы Министерства юстиции Республики Казахстан (далее - Комитет) по государственной регистрации избирательных фондов кандидатов в Президенты Республики Казахстан (далее - Избирательный фонд) и разработаны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 Президента Республики Казахстан, имеющего силу конституционного закона, "О выборах в Республике Казахстан" от 28 сентября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Избирательный фонд образуется с целью обеспечения финансирования предвыборной агитации кандидата в Президенты Республики Казахстан, образуется и используется в порядке, предусмотренной статьями 34 и 58 Конституционного закона Республики Казахстан "О выборах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Избирательный фонд подлежит государственной регистрации в порядке, установленном настоящими Правилами, в качестве фонда физического лица. Государственная регистрация фондов осуществляется в целях удостоверения факта их образования и прекращения деятельности. Официальным подтверждением факта образования избирательного фонда является занесение сведений в государственный реестр избирательных фондов и свидетельство о государственной регистрации, выдаваемое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ведет государственный реестр избирательных фондов, в который вносятся сведения об образовательных и ликвидированных избирательных фондах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Сбор за государственную регистрацию избирательных фондов не взимается. Расходы Комитета, связанные с регистрацией избирательных фондов, покрываются из средств республиканского бюджета, выделяемых на его содержание.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 Порядок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избирательного фонда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регистрация избирательного фонда производится в течение одного рабочего дня с момента обращения кандидата в Президенты Республики Казахстан в Комитет. Время приема документов указывается в журнале входящей корреспонденции.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государственной регистрации избирательного фонда, в Комитет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 (приложение N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о регистрации кандидата в Президенты Республики Казахстан. На регистратора Комитета возлагается обязанность по проверке соответствия представленной копии удостоверения оригиналу.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на основании представленных документов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в государственной реестр избирательных фондов данные о регистрируемом избирательном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выдать свидетельство о государственной регистрации избирательного фонда (приложение N 3) с указанием регистрационного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уведомить Центральную избирательную комиссию Республики Казахстан о произведенной государственной регистрации избирательного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для регистрации документы подшиваются в специальный наряд Комитета.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3. Порядок прекращения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избирательного фонда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Избирательный фонд прекращает свою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отмены решения о регистрации кандидата в Президенты Республики Казахстан в соответствии с пунктом 10 статьи 34, пунктом 3 статьи 50, пунктом 3 статьи 60 Конституционного закона Республики Казахстан "О выборах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решению Центральной избирательной комиссии Республики Казахстан о принятии отчета кандидата в Президенты Республики Казахстан о расходовании средств избирательного фонда, в связи с подведением итогов выборов;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признания Центральной избирательной комиссией Республики Казахстан выборов недействительными;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прекращения деятельности избирательного фонда осуществляется на основании решения Центральной избирательной комиссии Республики Казахстан по результатам принятого ею отчета об использовании средств избирательного фонда кандидатом в Президенты Республики Казахстан и распределения оставшихся неизрасходованных денежных средств. Указанное решение представляется в Комитет в семидневный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 прекращении деятельности избирательного фонда Комитет вносит в государственный реестр избирательных фондов соответствующие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обжалования в судебном порядке решения Центральной избирательной комиссии Республики Казахстан об отмене регистрации кандидата в Президенты Республики Казахстан, действия Комитета по регистрации прекращения деятельности избирательного фонда приостанавливаются до вынесения окончательного решения.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Образец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Правилам о порядке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регистрации избирательных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кандидатов в Президенты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Реестр избирательных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1998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  !Запись о!Наимено-!Наименование !Место житель- !Ф.И.О.,подпись!Приме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реестра!регист- !вание   !избирательной!ства кандидата!должностного  !чание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 !рации   !избира- !комиссии, за-!в Президенты  !лица, внесшего!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внесе- !прекраще!тельного!регистрировав!Республики    !запись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 за-!ния дея-!фонда   !шей кандидата!Казахстан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писи   !тельнос-!        !в Президенты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!ти изби-!        !Республики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!рательно!        !Казахстан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!го фонда!        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_______!________!________!_____________!______________!______________!_____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___1___!____2___!____3___!______4______!_______5______!______6_______!__7__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I.     !Регистра!Избира- !Центральная  !Индекс,г.Аста-!Абилова С.А.,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1.12.98!ция изби!тельный !избирательная!на, микр.Аль- !специалист пер!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     !рательно!фонд кан!комиссия Рес-!Фараби, дом 5,!вой категории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!го фонда!дидата в!публики Казах!кв.3          !(подпись)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!Президен!стан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!ты Респу!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!блики Ка!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!захстан 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!Ахметова!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!Болата  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!Касымо- 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!вича    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_______!________!________!_____________!______________!______________!_____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I.     !Прекраще!Избира- !Центральная  !Индекс,г.Аста-!Абилова С.А.,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18.1.98!ние дея-!тельный !избирательная!на, микр.Аль- !специалист пер!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     !тельнос-!фонд кан!комиссия Рес-!Фараби, дом 5,!вой категории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!ти изби-!дидата в!публики Казах!кв.3          !(подпись)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!рательно!Президен!стан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!го фонда!ты Респу!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!блики Ка!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!захстан 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!Ахметова!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!Болата  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!Касымо- 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 !вича    !             !     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_______!________!________!_____________!______________!______________!_____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Образец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Правилам о порядке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регистрации избирательных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кандидатов в Президенты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 Болат Касымович, 1950 года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отчество, год рождения кандидата в Президенты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 на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фонд кандидата в Президенты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избирательного фонда)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Кандидат в Президенты Республики Казахстан зарегистрирован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комиссией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(кем и когда)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жительства кандидата: индекс, г.Астана, микр.Аль-Фараби, дом 5, кв.3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(почтовый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Заявитель                                           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(дата)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Образец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Правилам о порядке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регистрации избирательных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кандидатов в Президенты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3 внесены изменения - приказом Министра юстиции РК от 11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государственной регистрации избирательного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 Астана                                       1 декабря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избирательного фонда: Избирательный фонд кандидата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  Президенты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Ахметова Болата Касымовича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Кем зарегистрирован кандидат в Президенты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Центральной избирательной комиссией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Место жительства кандидата в Президенты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Индекс, г.Астана, микр.Аль-Фараби, дом 5, кв.3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действия свидетельства: до отмены решения о регистрации кандидата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  в Президенты Республики Казахстан либо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до окончания выборных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(имя,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