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1642" w14:textId="4e71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полномочиях наблюдателей иностранных государств и международных организаций, общественных объединений, доверенных лиц кандидатов в Президенты, а также представителей средств массовой информации на выборах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10 октября 1998 года N 44/129. Зарегистрировано Министерством юстиции Республики Казахстан 22.10.1998 г. N 625. Утратило силу - постановлением Центральной избирательной комиссии РК от 7 июля 2004 года N 110/134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Извлечение из постановления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Центральной избирательной комиссии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от 7 июля 2004 года N 110/134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со статьей 12 Конституционного закона Республики Казахстан "О выборах в Республике Казахстан" Центральная избирательная комиссия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Центральной избирательной комиссии Республики Казахстан, зарегистрированных в Министерстве юстиции Республики Казахстан,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Приложение к постановлению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Центральной избирательной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комиссии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от 7 июля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N 110/134 "О признании утратившими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силу некоторых решений Центральной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избирательной комиссии Республики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Казахстан, зарегистрированных 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Министерстве юстиции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 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Постановление Центральной избирательной комиссии Республики Казахстан от 10 октября 1998 года N 44/129 "О полномочиях наблюдателей иностранных государств и международных организаций, общественных объединений, доверенных лиц кандидатов в Президенты, а также представителей средств массовой информации на выборах Президента Республики Казахстан" (зарегистрировано в Реестре государственной регистрации нормативных правовых актов за N 625)...".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40, 42 Указа Президента Республики Казахстан, имеющего силу конституционного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Z952464_ </w:t>
      </w:r>
      <w:r>
        <w:rPr>
          <w:rFonts w:ascii="Times New Roman"/>
          <w:b w:val="false"/>
          <w:i w:val="false"/>
          <w:color w:val="000000"/>
          <w:sz w:val="28"/>
        </w:rPr>
        <w:t>
 "О выборах в Республике Казахстан" Центральная избирательная комиссия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"О наблюдателях иностранных государств и международных организаций на выборах Президента Республики Казахстан" (приложение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"О полномочиях представителей общественных объединений, доверенных лиц кандидатов в Президенты, а также представителей средств массовой информации на выборах Президента Республики Казахстан" (приложение N 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Избирательным комиссиям руководствоваться настоящими Положениями в работе с наблюдателями иностранных государств, международных организаций, представителями общественных объединений, доверенными лицами кандидатов в Президенты, а также с представителями средств массовой информации на выборах Президента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N 1 к Постановлению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Центральной избирательной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N 44/129 от 10 октября 1998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О наблюдателях иностранных государств и международных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организаций на выборах Президента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I. Порядок аккредитации наблюдателей иностранных государств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международных организаций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Наблюдатели аккредитуются при Центральной избирательной комиссии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Центральная избирательная комиссия Республики Казахстан по предложению Министерства иностранных дел Республики Казахстан принимает на своем заседании решение об аккредитации наблюдателей соответствующих иностранных государств и международных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Срок полномочий наблюдателей устанавливается Центральной избирательной комиссией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Центральная избирательная комиссия Республики Казахстан выдает наблюдателям удостоверения установленного образца.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II. Полномочия наблюдателей иностранных государств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и международных организаций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Наблюдатели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присутствовать при открытии участков для голосования на каждом участке;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находиться на избирательном участке для голосования в день выборов;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присутствовать на заседаниях избирательных комиссий в день выборов;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наблюдать за ходом подсчета голосов, а также за определением результатов голосования на избирательном участке.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В соответствии со статьями 40 и 42 Указа Президента Республики Казахстан, имеющего силу конституционного закона, "О выборах в Республике Казахстан" вмешательство наблюдателей в работу избирательных комиссий не допускается.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В случае нарушения наблюдателями законодательства Республики Казахстан или общепризнанных норм международного права, Центральная избирательная комиссия Республики Казахстан вправе отозвать их аккредитацию.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III. Обеспечение деятельности наблюдателей иностранных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государств и международных организаций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Наблюдатели во время пребывания на территории Республики Казахстан находятся под государственным покровительством (защитой)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Материально-финансовое обеспечение деятельности наблюдателей производится за счет средств сторон, направивших наблюдателей.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период выполнения наблюдателями своих функций соответствующие избирательные комиссии и Министерство иностранных дел Республики Казахстан оказывают им необходимое содействие.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Секретарь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N 2 к Постановлению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Центральной избирательной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N 44/129 от 10 октября 1998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О полномочиях представителей общественных объединений,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доверенных лиц кандидатов в Президенты, а также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представителей средств массовой информации на выборах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Президента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I. Порядок аккредитации наблюдателей общественных объединений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Наблюдатели общественных объединений аккредитуются при избирательных комиссиях областей, городов Астаны и Алматы по представлению республиканских и территориальных органов общественных объединений.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об аккредитации наблюдателей общественных объединений принимаются на заседаниях территориальных комиссий.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Срок полномочий наблюдателей устанавливается избирательными комиссиями областей, городов Астаны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Соответствующие территориальные избирательные комиссии выдают представителям общественных объединений удостоверения установленного образца.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каждом избирательном участке для голосования могут присутствовать только по одному наблюдателю от каждого общественного объединения.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II. Полномочия наблюдателей общественных объединений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доверенных лиц кандидатов в Президенты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Наблюдатели общественных объединений и доверенные лица кандидатов в Президенты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присутствовать при открытии участков для голосования на каждом участке;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находиться на избирательном участке для голосования в день выборов;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присутствовать на заседаниях избирательных комиссий в день выборов;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наблюдать за ходом подсчета голосов, а также за определением результатов голосования на избирательном участке.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со статьями 40 и 42 Указа Президента Республики Казахстан, имеющего силу конституционного закона, "О выборах в Республике Казахстан" вмешательство наблюдателей общественных объединений и доверенных лиц кандидатов в Президенты в работу избирательных комиссий не допускается.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Соответствующие избирательные комиссии вправе отозвать аккредитацию наблюдателей общественных объединений, в случае нарушения ими законодательства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III. О представителях средств массовой информации,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освещающих ход подготовки и итоги выборов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Представителям средств массовой информации при наличии удостоверения и задания редакции гарантируется доступ на мероприятия, связанные с проведением выборов.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Секретарь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