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2992" w14:textId="6fe2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установления соответствия кандидата в Президенты Республики Казахстан требованиям, предъявляемым к нему Конституцией Республики Казахстан и Указом Президента Республики Казахстан, имеющим силу конституционного закона, "О выборах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15 октября 1998 года N 48/136. Зарегистрировано Министерством юстиции Республики Казахстан 22.10.1998 г. N 626.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Центральной избирательной комиссии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от 7 июля 2004 года N 110/134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постановлению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Центральной избирательной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7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N 110/134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силу некоторых решений Центральной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избирательной комиссии Республики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Казахстан, зарегистрированных 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Министерстве юстиции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Постановление Центральной избирательной комиссии Республики Казахстан от 15 октября 1998 года N 48/136 "О порядке установления соответствия кандидата в Президенты Республики Казахстан требованиям, предъявляемым к нему Конституцией Республики Казахстан и Указом Президента Республики Казахстан, имеющим силу конституционного закона, "О выборах в Республике Казахстан" (зарегистрировано в Реестре государственной регистрации нормативных правовых актов за N 626)...".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41 Конституции Республики Казахстан, пунктом 2 статьи 54, пунктами 5 и 6 статьи 59 Указа Президента Республики Казахстан, имеющего силу конституционного закона, "О выборах в Республике Казахстан" Центральная избирательная комиссия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кандидата в Президенты Республики Казахстан требованиям, предъявляемым к нему Конституцией Республики Казахстан и Указом Президента Республики Казахстан, имеющим силу конституционного закона, "О выборах в Республике Казахстан" определять на заседании Центральной избирательной комиссии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 по рождению и необходимый возраст на основании паспорта гражданина Республики Казахстан, удостоверения личности или свидетельства о рождении, предъявляемых кандидатом (подлинники подлежат возврату);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свободное владение кандидатом государственным языком на основании заключения лингвистической комиссии, образуемой постановлением Центральной избирательной комиссии в составе пяти человек из ученых-языковедов и других специалистов в соответствии с постановлением Конституционного Совета Республики Казахстан от 9 октября 1998 года "Об официальном толковании пункта 2 статьи 41 Конституции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 проживания в Казахстане не менее пятнадцати лет на основании документов из соответствующих органов по запросу Центральной избирательной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в течение года перед регистрацией административных взысканий, наложенных в судебном порядке за умышленные правонарушения, не погашенной или не снятой судимости по данным, получаемым по запросу Центральной избирательной комиссии из Генеральной Прокуратуры Республики Казахстан, Министерства внутренних дел Республики Казахстан и других соответствующих государственных органов. Отсутствие дисциплинарных взысканий за совершение коррупционных правонарушений в течение года перед регистрацией на основании данных, получаемых по запросу Центральной избирательной комиссии с места работы кандидата;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психического здоровья на основании представляемой кандидатом медицинской справки из медицинского учреждения по месту его жительства или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