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0800" w14:textId="0370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по применению контрольно-кассовых аппаратов с фискальной памятью от 24.03.97 г. N 9-3-2-3/1847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 апреля 1998 года N 21. Зарегистрирован Министерством юстиции Республики Казахстан 6 ноября 1998 г. N 640.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30.12.2004г. N 471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к приказу Министра финансов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от 30 декабря 2004 года N 471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Перечень утративших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некоторых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Председателя Налогового комитета Министерства финансов Республики Казахстан от 2 апреля 1998 года N 21 "О внесении изменений и дополнений в Положение по применению контрольно-кассовых аппаратов с фискальной памятью от 24.03.97 г. N 9-3-2-3/1847...".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п.3 постановления Правительства Республики Казахстан от 15.01.97 г.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P970067_ </w:t>
      </w:r>
      <w:r>
        <w:rPr>
          <w:rFonts w:ascii="Times New Roman"/>
          <w:b w:val="false"/>
          <w:i w:val="false"/>
          <w:color w:val="000000"/>
          <w:sz w:val="28"/>
        </w:rPr>
        <w:t>
 "О применении контрольно-кассовых аппаратов с фискальной памятью при осуществлении денежных расчетов с населением", Налоговым комитетом Министерства финансов Республики Казахстан согласованы с министерствами и ведомствами Изменения и дополнения, вносимые в Положение по применению контрольно-кассовых аппаратов с фискальной памятью от 24.03.97 г. N 9-3-2-3/1847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V970275_ </w:t>
      </w:r>
      <w:r>
        <w:rPr>
          <w:rFonts w:ascii="Times New Roman"/>
          <w:b w:val="false"/>
          <w:i w:val="false"/>
          <w:color w:val="000000"/>
          <w:sz w:val="28"/>
        </w:rPr>
        <w:t>
 , в связи с изложенным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п.7 Положения о порядке продажи, технического обслуживания и ремонта контрольно-кассовых аппаратов с фискальной памятью в Республике Казахстан (приложение N 3) - абзацами пятым, шестым, седьмым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"Потребители вправе приобретать за пределами Республики Казахстан контрольно-кассовые аппараты с фискальной памятью, модели которых включены в Государственный реестр контрольно-кассовых аппаратов, разрешенных к использованию на территории Республики Казахстан, с последующей регистрацией в налоговых органах при условии, что приобретенные контрольно- кассовые аппараты соответствуют техническим требованиям, установленным Положением по применению контрольно-кассовых аппаратов c фискальной памятью.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налоговых органах необходимо представлять документы с отметкой таможенных органов об уплате таможенных пошлин и налогов в соответствии с законодательством Республики Казахстан. В случае приобретения потребителем контрольно-кассового аппарата не у заявителей, поставщиков, центров технического обслуживания и уполномоченных продавцов, ответственность за несоответствие контрольно-кассового аппарата техническим требованиям несет потребитель."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8.2 пункта 8 "Центр технического обслуживания", Положения о порядке продажи, технического обслуживания и ремонта контрольно-кассовых аппаратов с фискальной памятью (приложение N 3), дополнить абзацем десятым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заключении договора с потребителями о техническом обслуживании и ремонте контрольно-кассовых аппаратов условия договора должны быть равнозначными независимо от того, где приобретен контрольно-кассовый аппарат."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8.2 пункта 8, в восьмом абзаце исключить следующие слова "приобретенные потребителем в ЦТО или у иных продавцов, имеющих договор обслуживания контрольно-кассовых аппаратов с ЦТО."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Исключить понятие "РОS-терминал" в следующих приложениях: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по применению контрольно-кассовых аппаратов с фискальной памятью в пункте 8, абзаце 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Технических требований к контрольно-кассовым аппаратам с фискальной памятью, в пункте 3 (приложение N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регистрации контрольно-кассовых аппаратов с фискальной памятью, РОS-терминалов, кассовых терминалов на базе персональных компьютеров с фискальной картой в налоговых органах, в пункте 9 (приложение N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приложения N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Налоговым комитетам по областям, гг.Астане и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довести внесенные дополнения и изменения в Положение по применению контрольно-кассовых аппаратов с фискальной памятью от 24.03.97 г. N 9-3-2-3/1847 до низовых налоговых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разъяснительную работу среди налогоплательщиков через средства массовой информации.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