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c8b" w14:textId="7378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"Основные требования к Пенсионным правилам накопительного пенсионного фонда", утвержденные приказом Национального пенсионного агентства Министерства труда и социальной защиты населения Республики Казахстан N 3-П от 27 августа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18 декабря 1998 года N 174-П. Зарегистрирован в Министерстве юстиции Республики Казахстан 22.01.1999 г. N 673. Утратил силу - постановлением Правления Национального Банка Республики Казахстан от 21.04.2003г. N 138 (V032345)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информирования вкладчиков и получателей о состоянии их пенсионных накоплений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
 к Пенсионным правилам накопительного пенсионного фонда", утвержденные приказом Национального пенсионного агентства Министерства труда и социальной защиты населения Республики Казахстан от 27 августа 1997 года N 3-П (государственная регистрация от 12 сентября 1997 года N 367) с изменениями и дополнениями от 9 марта 1998 года N 29-П (государственная регистрация от 18 марта 1998 года N 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(Ремкевич И.А.) в установленном порядке направить изменения и дополнения в "Основные требования к Пенсионным правилам накопительного пенсионного фонда"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в "Основные требования к Пенсионным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правилам накопительного пенсионного фонда"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Заглавие пункта 2.6 раздела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"2.6. Информирование Вкладчиков и Получателей накопительными пенсионными фондами".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а) пункта 2.6 раздела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"а) фонд обязан один раз в год информировать Вкладчиков и Получателей о состоянии их пенсионных накоплений в порядке и на условиях, установленных уполномоченным органом".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подпункте б) пункта 2.6 раздела 2 слова "размер которой не должен превышать фактических затрат на выдачу информации" исключить.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