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3949" w14:textId="c093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получения права на управление транспортными средствами, приема экзаменов, выдачи гражданам водительских удостоверений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12.10.1998 г. № 343. Зарегистрирован в Министерстве юстиции Республики Казахстан 8.02.1999 г. № 679. Утратил силу приказом Министра внутренних дел Республики Казахстан от 26 февраля 2010 года № 90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26.02.2010 </w:t>
      </w:r>
      <w:r>
        <w:rPr>
          <w:rFonts w:ascii="Times New Roman"/>
          <w:b w:val="false"/>
          <w:i w:val="false"/>
          <w:color w:val="ff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всему тексту слова "о порядке" исключены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соответствии с Указом Президента Республики Казахстан, имеющим силу Закона от 21 декабря 1995 года </w:t>
      </w:r>
      <w:r>
        <w:rPr>
          <w:rFonts w:ascii="Times New Roman"/>
          <w:b w:val="false"/>
          <w:i w:val="false"/>
          <w:color w:val="000000"/>
          <w:sz w:val="28"/>
        </w:rPr>
        <w:t>N 2707</w:t>
      </w:r>
      <w:r>
        <w:rPr>
          <w:rFonts w:ascii="Times New Roman"/>
          <w:b w:val="false"/>
          <w:i w:val="false"/>
          <w:color w:val="000000"/>
          <w:sz w:val="28"/>
        </w:rPr>
        <w:t xml:space="preserve"> "Об органах внутренних дел Республики Казахстан" и Законом Республики Казахстан от 15 июля 1996 года </w:t>
      </w:r>
      <w:r>
        <w:rPr>
          <w:rFonts w:ascii="Times New Roman"/>
          <w:b w:val="false"/>
          <w:i w:val="false"/>
          <w:color w:val="000000"/>
          <w:sz w:val="28"/>
        </w:rPr>
        <w:t>N 29</w:t>
      </w:r>
      <w:r>
        <w:rPr>
          <w:rFonts w:ascii="Times New Roman"/>
          <w:b w:val="false"/>
          <w:i w:val="false"/>
          <w:color w:val="000000"/>
          <w:sz w:val="28"/>
        </w:rPr>
        <w:t xml:space="preserve"> "О безопасности дорожного движения", </w:t>
      </w:r>
    </w:p>
    <w:p>
      <w:pPr>
        <w:spacing w:after="0"/>
        <w:ind w:left="0"/>
        <w:jc w:val="both"/>
      </w:pPr>
      <w:r>
        <w:rPr>
          <w:rFonts w:ascii="Times New Roman"/>
          <w:b w:val="false"/>
          <w:i w:val="false"/>
          <w:color w:val="000000"/>
          <w:sz w:val="28"/>
        </w:rPr>
        <w:t xml:space="preserve">     ПРИКАЗЫВАЮ: </w:t>
      </w:r>
    </w:p>
    <w:bookmarkStart w:name="z30"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w:t>
      </w:r>
      <w:r>
        <w:rPr>
          <w:rFonts w:ascii="Times New Roman"/>
          <w:b w:val="false"/>
          <w:i w:val="false"/>
          <w:color w:val="000000"/>
          <w:sz w:val="28"/>
        </w:rPr>
        <w:t xml:space="preserve">Правила </w:t>
      </w:r>
      <w:r>
        <w:rPr>
          <w:rFonts w:ascii="Times New Roman"/>
          <w:b w:val="false"/>
          <w:i w:val="false"/>
          <w:color w:val="000000"/>
          <w:sz w:val="28"/>
        </w:rPr>
        <w:t xml:space="preserve">государственной регистрации транспортных средств и прицепов к ним в Республике Казахстан (Приложения к ним); </w:t>
      </w:r>
      <w:r>
        <w:br/>
      </w:r>
      <w:r>
        <w:rPr>
          <w:rFonts w:ascii="Times New Roman"/>
          <w:b w:val="false"/>
          <w:i w:val="false"/>
          <w:color w:val="000000"/>
          <w:sz w:val="28"/>
        </w:rPr>
        <w:t xml:space="preserve">
     2) Правила приобретения, приема, учета, хранения и расходования бланков справок-счетов на приобретение транспортных средств, узлов и агрегатов к ним (Приложения к ним); </w:t>
      </w:r>
      <w:r>
        <w:br/>
      </w:r>
      <w:r>
        <w:rPr>
          <w:rFonts w:ascii="Times New Roman"/>
          <w:b w:val="false"/>
          <w:i w:val="false"/>
          <w:color w:val="000000"/>
          <w:sz w:val="28"/>
        </w:rPr>
        <w:t xml:space="preserve">
     3) Правила получения права на управление транспортными средствами, приема экзаменов, выдачи гражданам водительских удостоверений (Приложения к ним); </w:t>
      </w:r>
      <w:r>
        <w:br/>
      </w:r>
      <w:r>
        <w:rPr>
          <w:rFonts w:ascii="Times New Roman"/>
          <w:b w:val="false"/>
          <w:i w:val="false"/>
          <w:color w:val="000000"/>
          <w:sz w:val="28"/>
        </w:rPr>
        <w:t xml:space="preserve">
     4) Правила приема, учета, хранения, расходования бланков регистрационных документов, водительских удостоверений, номерных знаков транспортных средств и проведения проверок в регистрационно-экзаменационных подразделениях дорожной полиции МВД Республики Казахстан (Приложения к ним). </w:t>
      </w:r>
      <w:r>
        <w:br/>
      </w:r>
      <w:r>
        <w:rPr>
          <w:rFonts w:ascii="Times New Roman"/>
          <w:b w:val="false"/>
          <w:i w:val="false"/>
          <w:color w:val="000000"/>
          <w:sz w:val="28"/>
        </w:rPr>
        <w:t>
     2. Установить, что настоящие правила вступают в силу со дня государственной регистрации в Министерстве юстиции Республики Казахстан.</w:t>
      </w:r>
      <w:r>
        <w:br/>
      </w:r>
      <w:r>
        <w:rPr>
          <w:rFonts w:ascii="Times New Roman"/>
          <w:b w:val="false"/>
          <w:i w:val="false"/>
          <w:color w:val="000000"/>
          <w:sz w:val="28"/>
        </w:rPr>
        <w:t xml:space="preserve">
     3. Начальникам ГУВД, УВД областей, городов Астаны и Алматы: </w:t>
      </w:r>
      <w:r>
        <w:br/>
      </w:r>
      <w:r>
        <w:rPr>
          <w:rFonts w:ascii="Times New Roman"/>
          <w:b w:val="false"/>
          <w:i w:val="false"/>
          <w:color w:val="000000"/>
          <w:sz w:val="28"/>
        </w:rPr>
        <w:t xml:space="preserve">
     1) обеспечить изучение настоящих Правил во всех подразделениях дорожной полиции и других службах органов внутренних дел и изготовление служебной документации, предусмотренной Правилами; </w:t>
      </w:r>
      <w:r>
        <w:br/>
      </w:r>
      <w:r>
        <w:rPr>
          <w:rFonts w:ascii="Times New Roman"/>
          <w:b w:val="false"/>
          <w:i w:val="false"/>
          <w:color w:val="000000"/>
          <w:sz w:val="28"/>
        </w:rPr>
        <w:t xml:space="preserve">
     2) организовать в соответствии с Правилами эффективный контроль за работой регистрационно-экзаменационных подразделений и комплектовать их наиболее квалифицированными сотрудниками, используя принцип ротации кадров; </w:t>
      </w:r>
      <w:r>
        <w:br/>
      </w:r>
      <w:r>
        <w:rPr>
          <w:rFonts w:ascii="Times New Roman"/>
          <w:b w:val="false"/>
          <w:i w:val="false"/>
          <w:color w:val="000000"/>
          <w:sz w:val="28"/>
        </w:rPr>
        <w:t xml:space="preserve">
     3) при образовании новых дополнительных регистрационно-экзаменационных пунктов и отделений при УДП ГУВД, УВД областей, городов Астаны и Алматы производить после согласования с Департаментом дорожной полиции МВД Республики Казахстан; </w:t>
      </w:r>
      <w:r>
        <w:br/>
      </w:r>
      <w:r>
        <w:rPr>
          <w:rFonts w:ascii="Times New Roman"/>
          <w:b w:val="false"/>
          <w:i w:val="false"/>
          <w:color w:val="000000"/>
          <w:sz w:val="28"/>
        </w:rPr>
        <w:t xml:space="preserve">
     4) возложить персональную ответственность по контролю за исполнением требований утверждаемых Правил на начальников Управлений дорожной полиции УВД г.Астаны, ГУВД г.Алматы, ГУВД-УВД областей; </w:t>
      </w:r>
      <w:r>
        <w:br/>
      </w:r>
      <w:r>
        <w:rPr>
          <w:rFonts w:ascii="Times New Roman"/>
          <w:b w:val="false"/>
          <w:i w:val="false"/>
          <w:color w:val="000000"/>
          <w:sz w:val="28"/>
        </w:rPr>
        <w:t xml:space="preserve">
     5) довести содержание Правил до сведения учреждений и организаций, учебных заведений, занимающихся подготовкой водительских кадров и населения путем разъяснительной работы с использованием средств массовой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Пункт 3 - с изменениями, внесенными приказом Министра внутренних дел РК от 25 марта 2001 года </w:t>
      </w:r>
      <w:r>
        <w:rPr>
          <w:rFonts w:ascii="Times New Roman"/>
          <w:b w:val="false"/>
          <w:i w:val="false"/>
          <w:color w:val="000000"/>
          <w:sz w:val="28"/>
        </w:rPr>
        <w:t xml:space="preserve">N 249 </w:t>
      </w:r>
      <w:r>
        <w:rPr>
          <w:rFonts w:ascii="Times New Roman"/>
          <w:b w:val="false"/>
          <w:i w:val="false"/>
          <w:color w:val="ff0000"/>
          <w:sz w:val="28"/>
        </w:rPr>
        <w:t xml:space="preserve">. </w:t>
      </w:r>
      <w:r>
        <w:br/>
      </w:r>
      <w:r>
        <w:rPr>
          <w:rFonts w:ascii="Times New Roman"/>
          <w:b w:val="false"/>
          <w:i w:val="false"/>
          <w:color w:val="000000"/>
          <w:sz w:val="28"/>
        </w:rPr>
        <w:t xml:space="preserve">
     4. Департаменту дорожной полиции во втором полугодии 1998 года обеспечить издание отдельной брошюрой в количестве одной тысячи экземпляров. </w:t>
      </w:r>
      <w:r>
        <w:br/>
      </w:r>
      <w:r>
        <w:rPr>
          <w:rFonts w:ascii="Times New Roman"/>
          <w:b w:val="false"/>
          <w:i w:val="false"/>
          <w:color w:val="000000"/>
          <w:sz w:val="28"/>
        </w:rPr>
        <w:t xml:space="preserve">
     5. </w:t>
      </w:r>
      <w:r>
        <w:rPr>
          <w:rFonts w:ascii="Times New Roman"/>
          <w:b w:val="false"/>
          <w:i w:val="false"/>
          <w:color w:val="ff0000"/>
          <w:sz w:val="28"/>
        </w:rPr>
        <w:t xml:space="preserve">Считать утратившим силу приказ МВД Республики Казахстан от 24 июня 1996 года </w:t>
      </w:r>
      <w:r>
        <w:rPr>
          <w:rFonts w:ascii="Times New Roman"/>
          <w:b w:val="false"/>
          <w:i w:val="false"/>
          <w:color w:val="000000"/>
          <w:sz w:val="28"/>
        </w:rPr>
        <w:t xml:space="preserve">N 217 </w:t>
      </w:r>
      <w:r>
        <w:rPr>
          <w:rFonts w:ascii="Times New Roman"/>
          <w:b w:val="false"/>
          <w:i w:val="false"/>
          <w:color w:val="ff0000"/>
          <w:sz w:val="28"/>
        </w:rPr>
        <w:t xml:space="preserve">. </w:t>
      </w:r>
      <w:r>
        <w:br/>
      </w:r>
      <w:r>
        <w:rPr>
          <w:rFonts w:ascii="Times New Roman"/>
          <w:b w:val="false"/>
          <w:i w:val="false"/>
          <w:color w:val="000000"/>
          <w:sz w:val="28"/>
        </w:rPr>
        <w:t xml:space="preserve">
     6. Контроль за выполнением настоящего Приказа возложить на Департамент дорожной полиции МВД Республики Казахстан. </w:t>
      </w:r>
    </w:p>
    <w:bookmarkEnd w:id="0"/>
    <w:p>
      <w:pPr>
        <w:spacing w:after="0"/>
        <w:ind w:left="0"/>
        <w:jc w:val="both"/>
      </w:pPr>
      <w:r>
        <w:rPr>
          <w:rFonts w:ascii="Times New Roman"/>
          <w:b w:val="false"/>
          <w:i/>
          <w:color w:val="000000"/>
          <w:sz w:val="28"/>
        </w:rPr>
        <w:t xml:space="preserve">    Министр </w:t>
      </w:r>
    </w:p>
    <w:bookmarkStart w:name="z2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 риказом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12.10.1998 г. N 343</w:t>
      </w:r>
    </w:p>
    <w:bookmarkEnd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получения права на управление транспортными средствами, </w:t>
      </w:r>
      <w:r>
        <w:br/>
      </w:r>
      <w:r>
        <w:rPr>
          <w:rFonts w:ascii="Times New Roman"/>
          <w:b/>
          <w:i w:val="false"/>
          <w:color w:val="000000"/>
        </w:rPr>
        <w:t xml:space="preserve">
приема экзаменов, выдачи гражданам водительских удостоверений </w:t>
      </w:r>
    </w:p>
    <w:bookmarkStart w:name="z31" w:id="2"/>
    <w:p>
      <w:pPr>
        <w:spacing w:after="0"/>
        <w:ind w:left="0"/>
        <w:jc w:val="left"/>
      </w:pPr>
      <w:r>
        <w:rPr>
          <w:rFonts w:ascii="Times New Roman"/>
          <w:b/>
          <w:i w:val="false"/>
          <w:color w:val="000000"/>
        </w:rPr>
        <w:t xml:space="preserve"> 
 1. Общие положения </w:t>
      </w:r>
    </w:p>
    <w:bookmarkEnd w:id="2"/>
    <w:p>
      <w:pPr>
        <w:spacing w:after="0"/>
        <w:ind w:left="0"/>
        <w:jc w:val="both"/>
      </w:pPr>
      <w:r>
        <w:rPr>
          <w:rFonts w:ascii="Times New Roman"/>
          <w:b w:val="false"/>
          <w:i w:val="false"/>
          <w:color w:val="000000"/>
          <w:sz w:val="28"/>
        </w:rPr>
        <w:t xml:space="preserve">     1. Настоящие Правила являются едиными и обязательными для исполнения всеми гражданами Республики Казахстан, а также иностранными гражданами и лицами без гражданства, находящимися или проживающими на территории республики, устанавливает порядок приема экзаменов, </w:t>
      </w:r>
      <w:r>
        <w:rPr>
          <w:rFonts w:ascii="Times New Roman"/>
          <w:b w:val="false"/>
          <w:i w:val="false"/>
          <w:color w:val="000000"/>
          <w:sz w:val="28"/>
        </w:rPr>
        <w:t>выдачи</w:t>
      </w:r>
      <w:r>
        <w:rPr>
          <w:rFonts w:ascii="Times New Roman"/>
          <w:b w:val="false"/>
          <w:i w:val="false"/>
          <w:color w:val="000000"/>
          <w:sz w:val="28"/>
        </w:rPr>
        <w:t xml:space="preserve"> гражданам водительских удостоверений и допуска водителей к управлению транспортными средствами. </w:t>
      </w:r>
      <w:r>
        <w:rPr>
          <w:rFonts w:ascii="Times New Roman"/>
          <w:b w:val="false"/>
          <w:i w:val="false"/>
          <w:color w:val="000000"/>
          <w:vertAlign w:val="superscript"/>
        </w:rPr>
        <w:t xml:space="preserve">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color w:val="000000"/>
          <w:sz w:val="28"/>
        </w:rPr>
        <w:t xml:space="preserve">- </w:t>
      </w:r>
      <w:r>
        <w:rPr>
          <w:rFonts w:ascii="Times New Roman"/>
          <w:b w:val="false"/>
          <w:i/>
          <w:color w:val="000000"/>
          <w:sz w:val="28"/>
        </w:rPr>
        <w:t xml:space="preserve">определение транспортных средств приведено в Правилах дорожного движения.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1-1. На территории Республики Казахстан выдаются национальные и международные водительские удостоверения.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1-1 -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1-2. Международные водительские удостоверения выдаются на основании национальных и действительны в течение срока действия национальных водительских удостоверений.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1-2 -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2. Все транспортные средства, в зависимости от их типов, назначения и особенностей управления ими, подразделяются на категории: "А", "В", "С", "Д", "Е", трамвай, троллейбус, на право управления которыми выдается единое водительское удостоверение с проставлением в нем разрешающих отметок в соответствующих графах. </w:t>
      </w:r>
      <w:r>
        <w:rPr>
          <w:rFonts w:ascii="Times New Roman"/>
          <w:b w:val="false"/>
          <w:i w:val="false"/>
          <w:color w:val="000000"/>
          <w:vertAlign w:val="superscript"/>
        </w:rPr>
        <w:t xml:space="preserve">2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color w:val="000000"/>
          <w:sz w:val="28"/>
        </w:rPr>
        <w:t xml:space="preserve">- в дальнейшем именуется "Удостоверение категории...".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3. Лица, имеющие водительское удостоверение с разрешающими отметками в графах "А", "В", "С", "Д" и "Е", могут управлять: </w:t>
      </w:r>
      <w:r>
        <w:br/>
      </w:r>
      <w:r>
        <w:rPr>
          <w:rFonts w:ascii="Times New Roman"/>
          <w:b w:val="false"/>
          <w:i w:val="false"/>
          <w:color w:val="000000"/>
          <w:sz w:val="28"/>
        </w:rPr>
        <w:t xml:space="preserve">
     "А" - мотоциклами, мотороллерами и другими мототранспортными средствами; </w:t>
      </w:r>
      <w:r>
        <w:br/>
      </w:r>
      <w:r>
        <w:rPr>
          <w:rFonts w:ascii="Times New Roman"/>
          <w:b w:val="false"/>
          <w:i w:val="false"/>
          <w:color w:val="000000"/>
          <w:sz w:val="28"/>
        </w:rPr>
        <w:t xml:space="preserve">
     "В" - автомобилями, полная масса которых не превышает 3500 кг </w:t>
      </w:r>
      <w:r>
        <w:rPr>
          <w:rFonts w:ascii="Times New Roman"/>
          <w:b w:val="false"/>
          <w:i w:val="false"/>
          <w:color w:val="000000"/>
          <w:vertAlign w:val="superscript"/>
        </w:rPr>
        <w:t xml:space="preserve">3 </w:t>
      </w:r>
      <w:r>
        <w:rPr>
          <w:rFonts w:ascii="Times New Roman"/>
          <w:b w:val="false"/>
          <w:i w:val="false"/>
          <w:color w:val="000000"/>
          <w:sz w:val="28"/>
        </w:rPr>
        <w:t xml:space="preserve">и число сидячих мест которых, помимо сидения водителя, не превышает восьми;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color w:val="000000"/>
          <w:sz w:val="28"/>
        </w:rPr>
        <w:t xml:space="preserve">- определение массы приведено в </w:t>
      </w:r>
      <w:r>
        <w:rPr>
          <w:rFonts w:ascii="Times New Roman"/>
          <w:b w:val="false"/>
          <w:i w:val="false"/>
          <w:color w:val="000000"/>
          <w:sz w:val="28"/>
        </w:rPr>
        <w:t>Правилах</w:t>
      </w:r>
      <w:r>
        <w:rPr>
          <w:rFonts w:ascii="Times New Roman"/>
          <w:b w:val="false"/>
          <w:i/>
          <w:color w:val="000000"/>
          <w:sz w:val="28"/>
        </w:rPr>
        <w:t xml:space="preserve"> дорожного движения от 25 ноября 1997 года. </w:t>
      </w:r>
    </w:p>
    <w:bookmarkStart w:name="z1" w:id="3"/>
    <w:p>
      <w:pPr>
        <w:spacing w:after="0"/>
        <w:ind w:left="0"/>
        <w:jc w:val="both"/>
      </w:pPr>
      <w:r>
        <w:rPr>
          <w:rFonts w:ascii="Times New Roman"/>
          <w:b w:val="false"/>
          <w:i w:val="false"/>
          <w:color w:val="000000"/>
          <w:sz w:val="28"/>
        </w:rPr>
        <w:t xml:space="preserve">     "С" - грузовыми автомобилями, полная масса которых превышает 3500 кг; </w:t>
      </w:r>
      <w:r>
        <w:br/>
      </w:r>
      <w:r>
        <w:rPr>
          <w:rFonts w:ascii="Times New Roman"/>
          <w:b w:val="false"/>
          <w:i w:val="false"/>
          <w:color w:val="000000"/>
          <w:sz w:val="28"/>
        </w:rPr>
        <w:t xml:space="preserve">
     "Д" - автомобилями, предназначенными для перевозки пассажиров и имеющими более 8 сидячих мест, помимо сидения водителя; </w:t>
      </w:r>
      <w:r>
        <w:br/>
      </w:r>
      <w:r>
        <w:rPr>
          <w:rFonts w:ascii="Times New Roman"/>
          <w:b w:val="false"/>
          <w:i w:val="false"/>
          <w:color w:val="000000"/>
          <w:sz w:val="28"/>
        </w:rPr>
        <w:t xml:space="preserve">
     "Е" - составами транспортных средств с тягачами, относящимся к категориям транспортных средств "В"-"С" или "Д", и которыми водитель имеет право управлять. </w:t>
      </w:r>
      <w:r>
        <w:br/>
      </w:r>
      <w:r>
        <w:rPr>
          <w:rFonts w:ascii="Times New Roman"/>
          <w:b w:val="false"/>
          <w:i w:val="false"/>
          <w:color w:val="000000"/>
          <w:sz w:val="28"/>
        </w:rPr>
        <w:t xml:space="preserve">
     Водителю трамвая разрешается управлять только трамваем, водителю троллейбуса - только троллейбусом.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Примечания: К автомобилям, предназначенным для перевозки </w:t>
      </w:r>
      <w:r>
        <w:br/>
      </w:r>
      <w:r>
        <w:rPr>
          <w:rFonts w:ascii="Times New Roman"/>
          <w:b w:val="false"/>
          <w:i w:val="false"/>
          <w:color w:val="000000"/>
          <w:sz w:val="28"/>
        </w:rPr>
        <w:t xml:space="preserve">
                 пассажиров, относятся: автобусы всех классов и </w:t>
      </w:r>
      <w:r>
        <w:br/>
      </w:r>
      <w:r>
        <w:rPr>
          <w:rFonts w:ascii="Times New Roman"/>
          <w:b w:val="false"/>
          <w:i w:val="false"/>
          <w:color w:val="000000"/>
          <w:sz w:val="28"/>
        </w:rPr>
        <w:t xml:space="preserve">
                 автофургоны, переоборудованные для перевозки людей </w:t>
      </w:r>
      <w:r>
        <w:br/>
      </w:r>
      <w:r>
        <w:rPr>
          <w:rFonts w:ascii="Times New Roman"/>
          <w:b w:val="false"/>
          <w:i w:val="false"/>
          <w:color w:val="000000"/>
          <w:sz w:val="28"/>
        </w:rPr>
        <w:t xml:space="preserve">
                 (вахтовых бригад) и изготовленные в условиях </w:t>
      </w:r>
      <w:r>
        <w:br/>
      </w:r>
      <w:r>
        <w:rPr>
          <w:rFonts w:ascii="Times New Roman"/>
          <w:b w:val="false"/>
          <w:i w:val="false"/>
          <w:color w:val="000000"/>
          <w:sz w:val="28"/>
        </w:rPr>
        <w:t xml:space="preserve">
                 заводов-изготовителей в серийном порядке, </w:t>
      </w:r>
      <w:r>
        <w:br/>
      </w:r>
      <w:r>
        <w:rPr>
          <w:rFonts w:ascii="Times New Roman"/>
          <w:b w:val="false"/>
          <w:i w:val="false"/>
          <w:color w:val="000000"/>
          <w:sz w:val="28"/>
        </w:rPr>
        <w:t xml:space="preserve">
                 соответствующей вместимости, а также оборудованные </w:t>
      </w:r>
      <w:r>
        <w:br/>
      </w:r>
      <w:r>
        <w:rPr>
          <w:rFonts w:ascii="Times New Roman"/>
          <w:b w:val="false"/>
          <w:i w:val="false"/>
          <w:color w:val="000000"/>
          <w:sz w:val="28"/>
        </w:rPr>
        <w:t xml:space="preserve">
                 грузовые автомобили, перевозящие более 8 человек. </w:t>
      </w:r>
      <w:r>
        <w:br/>
      </w:r>
      <w:r>
        <w:rPr>
          <w:rFonts w:ascii="Times New Roman"/>
          <w:b w:val="false"/>
          <w:i w:val="false"/>
          <w:color w:val="000000"/>
          <w:sz w:val="28"/>
        </w:rPr>
        <w:t xml:space="preserve">
                 Водителям транспортных средств категорий "В", "С" </w:t>
      </w:r>
      <w:r>
        <w:br/>
      </w:r>
      <w:r>
        <w:rPr>
          <w:rFonts w:ascii="Times New Roman"/>
          <w:b w:val="false"/>
          <w:i w:val="false"/>
          <w:color w:val="000000"/>
          <w:sz w:val="28"/>
        </w:rPr>
        <w:t xml:space="preserve">
                 или "Д" предоставляется право на управление ими </w:t>
      </w:r>
      <w:r>
        <w:br/>
      </w:r>
      <w:r>
        <w:rPr>
          <w:rFonts w:ascii="Times New Roman"/>
          <w:b w:val="false"/>
          <w:i w:val="false"/>
          <w:color w:val="000000"/>
          <w:sz w:val="28"/>
        </w:rPr>
        <w:t xml:space="preserve">
                 также и при наличии прицепа, полная масса которого </w:t>
      </w:r>
      <w:r>
        <w:br/>
      </w:r>
      <w:r>
        <w:rPr>
          <w:rFonts w:ascii="Times New Roman"/>
          <w:b w:val="false"/>
          <w:i w:val="false"/>
          <w:color w:val="000000"/>
          <w:sz w:val="28"/>
        </w:rPr>
        <w:t xml:space="preserve">
                 не превышает 750 кг. Для управления транспортными </w:t>
      </w:r>
      <w:r>
        <w:br/>
      </w:r>
      <w:r>
        <w:rPr>
          <w:rFonts w:ascii="Times New Roman"/>
          <w:b w:val="false"/>
          <w:i w:val="false"/>
          <w:color w:val="000000"/>
          <w:sz w:val="28"/>
        </w:rPr>
        <w:t xml:space="preserve">
                 средствами категорий "С" и "Д" с прицепами, полная </w:t>
      </w:r>
      <w:r>
        <w:br/>
      </w:r>
      <w:r>
        <w:rPr>
          <w:rFonts w:ascii="Times New Roman"/>
          <w:b w:val="false"/>
          <w:i w:val="false"/>
          <w:color w:val="000000"/>
          <w:sz w:val="28"/>
        </w:rPr>
        <w:t xml:space="preserve">
                 масса которых более 750 кг, а также сочлененными </w:t>
      </w:r>
      <w:r>
        <w:br/>
      </w:r>
      <w:r>
        <w:rPr>
          <w:rFonts w:ascii="Times New Roman"/>
          <w:b w:val="false"/>
          <w:i w:val="false"/>
          <w:color w:val="000000"/>
          <w:sz w:val="28"/>
        </w:rPr>
        <w:t xml:space="preserve">
                 автобусами, троллейбусами водитель обязан иметь в </w:t>
      </w:r>
      <w:r>
        <w:br/>
      </w:r>
      <w:r>
        <w:rPr>
          <w:rFonts w:ascii="Times New Roman"/>
          <w:b w:val="false"/>
          <w:i w:val="false"/>
          <w:color w:val="000000"/>
          <w:sz w:val="28"/>
        </w:rPr>
        <w:t xml:space="preserve">
                 водительском удостоверении разрешающую отметку и в </w:t>
      </w:r>
      <w:r>
        <w:br/>
      </w:r>
      <w:r>
        <w:rPr>
          <w:rFonts w:ascii="Times New Roman"/>
          <w:b w:val="false"/>
          <w:i w:val="false"/>
          <w:color w:val="000000"/>
          <w:sz w:val="28"/>
        </w:rPr>
        <w:t xml:space="preserve">
                 категории "Е".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4. Прием экзаменов, выдача гражданам водительских удостоверений и допуск водителей к управлению транспортными средствами категорий "А", "В", "С", "Д" и "Е", а также трамваями, троллейбусами осуществляется регистрационно-экзаменационными подразделениями Дорожной полиции МВД Республики Казахстан. </w:t>
      </w:r>
      <w:r>
        <w:rPr>
          <w:rFonts w:ascii="Times New Roman"/>
          <w:b w:val="false"/>
          <w:i w:val="false"/>
          <w:color w:val="000000"/>
          <w:vertAlign w:val="superscript"/>
        </w:rPr>
        <w:t xml:space="preserve">4 </w:t>
      </w:r>
      <w:r>
        <w:br/>
      </w:r>
      <w:r>
        <w:rPr>
          <w:rFonts w:ascii="Times New Roman"/>
          <w:b w:val="false"/>
          <w:i w:val="false"/>
          <w:color w:val="000000"/>
          <w:sz w:val="28"/>
        </w:rPr>
        <w:t xml:space="preserve">
     </w:t>
      </w:r>
      <w:r>
        <w:rPr>
          <w:rFonts w:ascii="Times New Roman"/>
          <w:b w:val="false"/>
          <w:i/>
          <w:color w:val="000000"/>
          <w:sz w:val="28"/>
        </w:rPr>
        <w:t xml:space="preserve"> Примечание.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color w:val="000000"/>
          <w:sz w:val="28"/>
        </w:rPr>
        <w:t xml:space="preserve">- в дальнейшем именуются подразделения ДП. </w:t>
      </w:r>
      <w:r>
        <w:br/>
      </w:r>
      <w:r>
        <w:rPr>
          <w:rFonts w:ascii="Times New Roman"/>
          <w:b w:val="false"/>
          <w:i w:val="false"/>
          <w:color w:val="000000"/>
          <w:sz w:val="28"/>
        </w:rPr>
        <w:t xml:space="preserve">
     5. Подготовка и переподготовка водителей транспортных средств осуществляется организациями (далее - организации), независимо от форм собственности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на основании единых типовых программ.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в новой редакции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Документом, подтверждающим прохождение подготовки и переподготовки водителей, является Свидетельство об окончании курсов обучения, форма которого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10 июля 2006 года № 341 "Об утверждении Правил подготовки водителей транспортных средств" (зарегистрированным в Реестре государственной регистрации нормативных правовых актов за № 4341).</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3"/>
    <w:bookmarkStart w:name="z2" w:id="4"/>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получения права на управление </w:t>
      </w:r>
      <w:r>
        <w:br/>
      </w:r>
      <w:r>
        <w:rPr>
          <w:rFonts w:ascii="Times New Roman"/>
          <w:b w:val="false"/>
          <w:i w:val="false"/>
          <w:color w:val="000000"/>
          <w:sz w:val="28"/>
        </w:rPr>
        <w:t>
</w:t>
      </w:r>
      <w:r>
        <w:rPr>
          <w:rFonts w:ascii="Times New Roman"/>
          <w:b/>
          <w:i w:val="false"/>
          <w:color w:val="000000"/>
          <w:sz w:val="28"/>
        </w:rPr>
        <w:t xml:space="preserve">                транспортными средствами </w:t>
      </w:r>
    </w:p>
    <w:bookmarkEnd w:id="4"/>
    <w:p>
      <w:pPr>
        <w:spacing w:after="0"/>
        <w:ind w:left="0"/>
        <w:jc w:val="both"/>
      </w:pPr>
      <w:r>
        <w:rPr>
          <w:rFonts w:ascii="Times New Roman"/>
          <w:b w:val="false"/>
          <w:i w:val="false"/>
          <w:color w:val="000000"/>
          <w:sz w:val="28"/>
        </w:rPr>
        <w:t xml:space="preserve">     7. Лица, желающие получить право на управление транспортными средствами категории "А", "В", "С", "Д", "Е", трамваями, троллейбусами, обязаны пройти полный курс подготовки в учебных организациях, а до начала обучения - медицинское освидетельствование в порядке, определенном Министерством здравоохранения, образования и спорта Республики Казахстан (Приложение 1). </w:t>
      </w:r>
      <w:r>
        <w:br/>
      </w:r>
      <w:r>
        <w:rPr>
          <w:rFonts w:ascii="Times New Roman"/>
          <w:b w:val="false"/>
          <w:i w:val="false"/>
          <w:color w:val="000000"/>
          <w:sz w:val="28"/>
        </w:rPr>
        <w:t xml:space="preserve">
     7-1. Допускается самостоятельная подготовка граждан для получения удостоверения на право управления транспортными средствами категории "А" и "В" в объеме соответствующих программ.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7-1 -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8. </w:t>
      </w:r>
      <w:r>
        <w:rPr>
          <w:rFonts w:ascii="Times New Roman"/>
          <w:b w:val="false"/>
          <w:i w:val="false"/>
          <w:color w:val="ff0000"/>
          <w:sz w:val="28"/>
        </w:rPr>
        <w:t xml:space="preserve">(Пункт исключен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9. Допуск граждан к экзаменам на право управление транспортными средствами, их сдачи, выдачи удостоверений на право управления транспортными средствами осуществляется подразделениями ДП от лиц, зарегистрированных по постоянному месту жительства, а также от иностранных граждан, зарегистрированных в </w:t>
      </w:r>
      <w:r>
        <w:rPr>
          <w:rFonts w:ascii="Times New Roman"/>
          <w:b w:val="false"/>
          <w:i w:val="false"/>
          <w:color w:val="000000"/>
          <w:sz w:val="28"/>
        </w:rPr>
        <w:t>установленном</w:t>
      </w:r>
      <w:r>
        <w:rPr>
          <w:rFonts w:ascii="Times New Roman"/>
          <w:b w:val="false"/>
          <w:i w:val="false"/>
          <w:color w:val="000000"/>
          <w:sz w:val="28"/>
        </w:rPr>
        <w:t xml:space="preserve"> порядке в органах внутренних дел по месту их пребывания. </w:t>
      </w:r>
      <w:r>
        <w:br/>
      </w:r>
      <w:r>
        <w:rPr>
          <w:rFonts w:ascii="Times New Roman"/>
          <w:b w:val="false"/>
          <w:i w:val="false"/>
          <w:color w:val="000000"/>
          <w:sz w:val="28"/>
        </w:rPr>
        <w:t xml:space="preserve">
     Военнослужащие срочной службы всех родов войск допускаются к экзаменам по месту дислокации войсковых частей. </w:t>
      </w:r>
      <w:r>
        <w:br/>
      </w:r>
      <w:r>
        <w:rPr>
          <w:rFonts w:ascii="Times New Roman"/>
          <w:b w:val="false"/>
          <w:i w:val="false"/>
          <w:color w:val="000000"/>
          <w:sz w:val="28"/>
        </w:rPr>
        <w:t xml:space="preserve">
     10. Водительские удостоверения на право управления транспортными средствами, относящимися к категориям "А", "В", "С", "D" а также на право управления трамваем или троллейбусом выдаются лицам, сдавшим в подразделениях ДП" теоретический экзамен. </w:t>
      </w:r>
      <w:r>
        <w:br/>
      </w:r>
      <w:r>
        <w:rPr>
          <w:rFonts w:ascii="Times New Roman"/>
          <w:b w:val="false"/>
          <w:i w:val="false"/>
          <w:color w:val="000000"/>
          <w:sz w:val="28"/>
        </w:rPr>
        <w:t xml:space="preserve">
     При теоретическом экзамене проверяются знания Правил дорожного движения и других дисциплин, касающихся безопасности дорожного движения и предусмотренных программами обучения. Практический экзамен по навыкам вождения транспортных средств проводится в учебных организациях по окончании обучения с участием сотрудников ДП.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11. Право на управление транспортными средствами может быть предоставлено: </w:t>
      </w:r>
      <w:r>
        <w:br/>
      </w:r>
      <w:r>
        <w:rPr>
          <w:rFonts w:ascii="Times New Roman"/>
          <w:b w:val="false"/>
          <w:i w:val="false"/>
          <w:color w:val="000000"/>
          <w:sz w:val="28"/>
        </w:rPr>
        <w:t>
     лицам, достигших шестнадцатилетнего возраста, - мотоциклами, мотороллерами и другими мототранспортными средствами (категории "А");</w:t>
      </w:r>
      <w:r>
        <w:br/>
      </w:r>
      <w:r>
        <w:rPr>
          <w:rFonts w:ascii="Times New Roman"/>
          <w:b w:val="false"/>
          <w:i w:val="false"/>
          <w:color w:val="000000"/>
          <w:sz w:val="28"/>
        </w:rPr>
        <w:t xml:space="preserve">
     лицам, достигшим восемнадцатилетнего возраста, - автомобилями, разрешенная масса которых не превышает 3500 кг и число сидячих мест которых, помимо сиденья водителя, не превышает восьми (категория "В"), а также автомобилями, разрешенная максимальная масса которых превышает 3500 кг (категория "С"); </w:t>
      </w:r>
      <w:r>
        <w:br/>
      </w:r>
      <w:r>
        <w:rPr>
          <w:rFonts w:ascii="Times New Roman"/>
          <w:b w:val="false"/>
          <w:i w:val="false"/>
          <w:color w:val="000000"/>
          <w:sz w:val="28"/>
        </w:rPr>
        <w:t>
     лицам, достигшим двадцатилетнего возраста, - автомобилями, предназначенными для перевозки пассажиров и имеющими более восьми сидячих мест, помимо сиденья водителя (категория "Д"), троллейбусами и трамваями;</w:t>
      </w:r>
      <w:r>
        <w:br/>
      </w:r>
      <w:r>
        <w:rPr>
          <w:rFonts w:ascii="Times New Roman"/>
          <w:b w:val="false"/>
          <w:i w:val="false"/>
          <w:color w:val="000000"/>
          <w:sz w:val="28"/>
        </w:rPr>
        <w:t xml:space="preserve">
     лицам, имеющим право управлять транспортными средствами категорий "В", "С" или "Д", при наличии стажа управления соответствующей категорией транспортного средства не менее двенадцати месяцев - составами транспортных средств (категории "Е").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12. Женщины, имеющие водительское удостоверение категории "С" или "D", допускаются к управлению грузовыми автомобилями или автобусами, грузоподъемность или пассажировместимость которых не превышает норм, установленных в соответствии с действующим законодательством Республики Казахстан. </w:t>
      </w:r>
      <w:r>
        <w:br/>
      </w:r>
      <w:r>
        <w:rPr>
          <w:rFonts w:ascii="Times New Roman"/>
          <w:b w:val="false"/>
          <w:i w:val="false"/>
          <w:color w:val="000000"/>
          <w:sz w:val="28"/>
        </w:rPr>
        <w:t xml:space="preserve">
     13. </w:t>
      </w:r>
      <w:r>
        <w:rPr>
          <w:rFonts w:ascii="Times New Roman"/>
          <w:b w:val="false"/>
          <w:i w:val="false"/>
          <w:color w:val="ff0000"/>
          <w:sz w:val="28"/>
        </w:rPr>
        <w:t xml:space="preserve">(Исключен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14. Право на управление транспортными средствами категории "D" предоставляется лицам, прошедшим подготовку по установленным программам и сдавшим теоретический экзамен.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в новой редакции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внесены изменения -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15. </w:t>
      </w:r>
      <w:r>
        <w:rPr>
          <w:rFonts w:ascii="Times New Roman"/>
          <w:b w:val="false"/>
          <w:i w:val="false"/>
          <w:color w:val="ff0000"/>
          <w:sz w:val="28"/>
        </w:rPr>
        <w:t xml:space="preserve">(Пункт исключен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16. </w:t>
      </w:r>
      <w:r>
        <w:rPr>
          <w:rFonts w:ascii="Times New Roman"/>
          <w:b w:val="false"/>
          <w:i w:val="false"/>
          <w:color w:val="ff0000"/>
          <w:sz w:val="28"/>
        </w:rPr>
        <w:t xml:space="preserve">(Пункт исключен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17.       </w:t>
      </w:r>
      <w:r>
        <w:br/>
      </w:r>
      <w:r>
        <w:rPr>
          <w:rFonts w:ascii="Times New Roman"/>
          <w:b w:val="false"/>
          <w:i w:val="false"/>
          <w:color w:val="000000"/>
          <w:sz w:val="28"/>
        </w:rPr>
        <w:t>
</w:t>
      </w:r>
      <w:r>
        <w:rPr>
          <w:rFonts w:ascii="Times New Roman"/>
          <w:b w:val="false"/>
          <w:i w:val="false"/>
          <w:color w:val="ff0000"/>
          <w:sz w:val="28"/>
        </w:rPr>
        <w:t xml:space="preserve">    Сноска. Пункт 17 исключен - приказом Министра внутренних дел РК от 25 марта 2001 года </w:t>
      </w:r>
      <w:r>
        <w:rPr>
          <w:rFonts w:ascii="Times New Roman"/>
          <w:b w:val="false"/>
          <w:i w:val="false"/>
          <w:color w:val="000000"/>
          <w:sz w:val="28"/>
        </w:rPr>
        <w:t xml:space="preserve">N 249 </w:t>
      </w:r>
      <w:r>
        <w:rPr>
          <w:rFonts w:ascii="Times New Roman"/>
          <w:b w:val="false"/>
          <w:i w:val="false"/>
          <w:color w:val="ff0000"/>
          <w:sz w:val="28"/>
        </w:rPr>
        <w:t xml:space="preserve">. </w:t>
      </w:r>
    </w:p>
    <w:bookmarkStart w:name="z32" w:id="5"/>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приема экзаменов и выдачи </w:t>
      </w:r>
      <w:r>
        <w:br/>
      </w:r>
      <w:r>
        <w:rPr>
          <w:rFonts w:ascii="Times New Roman"/>
          <w:b w:val="false"/>
          <w:i w:val="false"/>
          <w:color w:val="000000"/>
          <w:sz w:val="28"/>
        </w:rPr>
        <w:t>
</w:t>
      </w:r>
      <w:r>
        <w:rPr>
          <w:rFonts w:ascii="Times New Roman"/>
          <w:b/>
          <w:i w:val="false"/>
          <w:color w:val="000000"/>
          <w:sz w:val="28"/>
        </w:rPr>
        <w:t xml:space="preserve">                   водительских удостоверений </w:t>
      </w:r>
      <w:r>
        <w:br/>
      </w:r>
      <w:r>
        <w:rPr>
          <w:rFonts w:ascii="Times New Roman"/>
          <w:b w:val="false"/>
          <w:i w:val="false"/>
          <w:color w:val="000000"/>
          <w:sz w:val="28"/>
        </w:rPr>
        <w:t xml:space="preserve">
  </w:t>
      </w:r>
      <w:r>
        <w:br/>
      </w:r>
      <w:r>
        <w:rPr>
          <w:rFonts w:ascii="Times New Roman"/>
          <w:b w:val="false"/>
          <w:i w:val="false"/>
          <w:color w:val="000000"/>
          <w:sz w:val="28"/>
        </w:rPr>
        <w:t xml:space="preserve">
     18. Теоретический экзамен на право управления транспортными средствами всех категорий принимается экзаменационными комиссиями подразделений ДП.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19. Экзаменационная комиссия по приему теоретического экзамена должна состоять не менее, чем из 3-х человек. Состав комиссии назначается начальником регистрационно-экзаменационного подразделения, в которую должны входить: </w:t>
      </w:r>
      <w:r>
        <w:br/>
      </w:r>
      <w:r>
        <w:rPr>
          <w:rFonts w:ascii="Times New Roman"/>
          <w:b w:val="false"/>
          <w:i w:val="false"/>
          <w:color w:val="000000"/>
          <w:sz w:val="28"/>
        </w:rPr>
        <w:t xml:space="preserve">
     - работник подразделения ДП (председатель комиссии); </w:t>
      </w:r>
      <w:r>
        <w:br/>
      </w:r>
      <w:r>
        <w:rPr>
          <w:rFonts w:ascii="Times New Roman"/>
          <w:b w:val="false"/>
          <w:i w:val="false"/>
          <w:color w:val="000000"/>
          <w:sz w:val="28"/>
        </w:rPr>
        <w:t xml:space="preserve">
     - представители от учебных организаций, занимающихся подготовкой водителей, транспортных предприятий, военных комиссариатов и общественных организаций (члены комиссии). </w:t>
      </w:r>
      <w:r>
        <w:br/>
      </w:r>
      <w:r>
        <w:rPr>
          <w:rFonts w:ascii="Times New Roman"/>
          <w:b w:val="false"/>
          <w:i w:val="false"/>
          <w:color w:val="000000"/>
          <w:sz w:val="28"/>
        </w:rPr>
        <w:t xml:space="preserve">
     Вводить в состав экзаменационной комиссии преподавателя или мастера производственного обучения по вождению автомобиля, осуществляющих подготовку экзаменуемой группы, запрещается.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20. Члены экзаменационной комиссии должны знать </w:t>
      </w:r>
      <w:r>
        <w:rPr>
          <w:rFonts w:ascii="Times New Roman"/>
          <w:b w:val="false"/>
          <w:i w:val="false"/>
          <w:color w:val="000000"/>
          <w:sz w:val="28"/>
        </w:rPr>
        <w:t>Правила дорожного движения</w:t>
      </w:r>
      <w:r>
        <w:rPr>
          <w:rFonts w:ascii="Times New Roman"/>
          <w:b w:val="false"/>
          <w:i w:val="false"/>
          <w:color w:val="000000"/>
          <w:sz w:val="28"/>
        </w:rPr>
        <w:t xml:space="preserve">, методику приема экзаменов и иметь: </w:t>
      </w:r>
      <w:r>
        <w:br/>
      </w:r>
      <w:r>
        <w:rPr>
          <w:rFonts w:ascii="Times New Roman"/>
          <w:b w:val="false"/>
          <w:i w:val="false"/>
          <w:color w:val="000000"/>
          <w:sz w:val="28"/>
        </w:rPr>
        <w:t xml:space="preserve">
     высшее или средне-техническое образование по автомобильной специальности; </w:t>
      </w:r>
      <w:r>
        <w:br/>
      </w:r>
      <w:r>
        <w:rPr>
          <w:rFonts w:ascii="Times New Roman"/>
          <w:b w:val="false"/>
          <w:i w:val="false"/>
          <w:color w:val="000000"/>
          <w:sz w:val="28"/>
        </w:rPr>
        <w:t xml:space="preserve">
     водительское удостоверение той категории, по которой они будут проводить экзамены; </w:t>
      </w:r>
      <w:r>
        <w:br/>
      </w:r>
      <w:r>
        <w:rPr>
          <w:rFonts w:ascii="Times New Roman"/>
          <w:b w:val="false"/>
          <w:i w:val="false"/>
          <w:color w:val="000000"/>
          <w:sz w:val="28"/>
        </w:rPr>
        <w:t xml:space="preserve">
     практический стаж работы в занимаемой должности, а также водительский стаж не менее 3-х лет. </w:t>
      </w:r>
      <w:r>
        <w:br/>
      </w:r>
      <w:r>
        <w:rPr>
          <w:rFonts w:ascii="Times New Roman"/>
          <w:b w:val="false"/>
          <w:i w:val="false"/>
          <w:color w:val="000000"/>
          <w:sz w:val="28"/>
        </w:rPr>
        <w:t xml:space="preserve">
     21. Экзамены от лиц, обучающихся в учебных организациях, исходя из условий, могут быть приняты как по месту обучения, так и по месту расположения экзаменационной комиссии в соответствии с заявками, представляемыми в подразделения ДП не позднее 25-го числа предшествующего месяца. </w:t>
      </w:r>
      <w:r>
        <w:br/>
      </w:r>
      <w:r>
        <w:rPr>
          <w:rFonts w:ascii="Times New Roman"/>
          <w:b w:val="false"/>
          <w:i w:val="false"/>
          <w:color w:val="000000"/>
          <w:sz w:val="28"/>
        </w:rPr>
        <w:t xml:space="preserve">
     22. Для получения водительского удостоверения на право управления транспортными средствами кандидатом в водители в подразделение дорожной полиции представляются: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документ, удостоверяющий личность заявителя; </w:t>
      </w:r>
      <w:r>
        <w:br/>
      </w:r>
      <w:r>
        <w:rPr>
          <w:rFonts w:ascii="Times New Roman"/>
          <w:b w:val="false"/>
          <w:i w:val="false"/>
          <w:color w:val="000000"/>
          <w:sz w:val="28"/>
        </w:rPr>
        <w:t xml:space="preserve">
     3) свидетельство об окончании курсов и его копия (за исключением лиц, прошедших подготовку в индивидуальном порядке); </w:t>
      </w:r>
      <w:r>
        <w:br/>
      </w:r>
      <w:r>
        <w:rPr>
          <w:rFonts w:ascii="Times New Roman"/>
          <w:b w:val="false"/>
          <w:i w:val="false"/>
          <w:color w:val="000000"/>
          <w:sz w:val="28"/>
        </w:rPr>
        <w:t xml:space="preserve">
     4) медицинская справка; </w:t>
      </w:r>
      <w:r>
        <w:br/>
      </w:r>
      <w:r>
        <w:rPr>
          <w:rFonts w:ascii="Times New Roman"/>
          <w:b w:val="false"/>
          <w:i w:val="false"/>
          <w:color w:val="000000"/>
          <w:sz w:val="28"/>
        </w:rPr>
        <w:t xml:space="preserve">
     5) водительская карточка (приложение N 2); </w:t>
      </w:r>
      <w:r>
        <w:br/>
      </w:r>
      <w:r>
        <w:rPr>
          <w:rFonts w:ascii="Times New Roman"/>
          <w:b w:val="false"/>
          <w:i w:val="false"/>
          <w:color w:val="000000"/>
          <w:sz w:val="28"/>
        </w:rPr>
        <w:t xml:space="preserve">
     6) документ, подтверждающий оплату государственной пошлины за выдачу водительского удостоверения.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в новой редакции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23. Перед сдачей экзаменов на право получения водительского удостоверения заполняется водительская карточка (приложение N 2), которая вместе с паспортом или документом, его заменяющим, предъявляется экзаменационной комиссии. </w:t>
      </w:r>
      <w:r>
        <w:br/>
      </w:r>
      <w:r>
        <w:rPr>
          <w:rFonts w:ascii="Times New Roman"/>
          <w:b w:val="false"/>
          <w:i w:val="false"/>
          <w:color w:val="000000"/>
          <w:sz w:val="28"/>
        </w:rPr>
        <w:t>
     24. Методика проведения квалификационного экзамена для получения права на управление транспортными средствами изложена в приложении N 12.</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25. Для лиц, прошедших подготовку на право управления транспортными средствами в учебных организациях, повторный экзамен назначается не ранее, чем через 7 суток, а для лиц, указанных в пункте 7-1 Порядка предоставления права на управления транспортными средствами, чем через 10 суток.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Примечание: Для лиц, меняющих место жительства или убывающих на </w:t>
      </w:r>
      <w:r>
        <w:br/>
      </w:r>
      <w:r>
        <w:rPr>
          <w:rFonts w:ascii="Times New Roman"/>
          <w:b w:val="false"/>
          <w:i w:val="false"/>
          <w:color w:val="000000"/>
          <w:sz w:val="28"/>
        </w:rPr>
        <w:t xml:space="preserve">
                 военную службу, учебу, в длительную командировку </w:t>
      </w:r>
      <w:r>
        <w:br/>
      </w:r>
      <w:r>
        <w:rPr>
          <w:rFonts w:ascii="Times New Roman"/>
          <w:b w:val="false"/>
          <w:i w:val="false"/>
          <w:color w:val="000000"/>
          <w:sz w:val="28"/>
        </w:rPr>
        <w:t xml:space="preserve">
                 (более 3-х месяцев) и т.п., повторный экзамен в </w:t>
      </w:r>
      <w:r>
        <w:br/>
      </w:r>
      <w:r>
        <w:rPr>
          <w:rFonts w:ascii="Times New Roman"/>
          <w:b w:val="false"/>
          <w:i w:val="false"/>
          <w:color w:val="000000"/>
          <w:sz w:val="28"/>
        </w:rPr>
        <w:t xml:space="preserve">
                 порядке исключения назначается не ранее, чем через </w:t>
      </w:r>
      <w:r>
        <w:br/>
      </w:r>
      <w:r>
        <w:rPr>
          <w:rFonts w:ascii="Times New Roman"/>
          <w:b w:val="false"/>
          <w:i w:val="false"/>
          <w:color w:val="000000"/>
          <w:sz w:val="28"/>
        </w:rPr>
        <w:t xml:space="preserve">
                 5 суток при предъявлении подтверждающих документов. </w:t>
      </w:r>
      <w:r>
        <w:br/>
      </w:r>
      <w:r>
        <w:rPr>
          <w:rFonts w:ascii="Times New Roman"/>
          <w:b w:val="false"/>
          <w:i w:val="false"/>
          <w:color w:val="000000"/>
          <w:sz w:val="28"/>
        </w:rPr>
        <w:t xml:space="preserve">
  </w:t>
      </w:r>
      <w:r>
        <w:br/>
      </w:r>
      <w:r>
        <w:rPr>
          <w:rFonts w:ascii="Times New Roman"/>
          <w:b w:val="false"/>
          <w:i w:val="false"/>
          <w:color w:val="000000"/>
          <w:sz w:val="28"/>
        </w:rPr>
        <w:t xml:space="preserve">
     Во всех остальных случаях срок сдачи экзаменов не регламентируется, но должен быть не менее 1-х суток. </w:t>
      </w:r>
      <w:r>
        <w:br/>
      </w:r>
      <w:r>
        <w:rPr>
          <w:rFonts w:ascii="Times New Roman"/>
          <w:b w:val="false"/>
          <w:i w:val="false"/>
          <w:color w:val="000000"/>
          <w:sz w:val="28"/>
        </w:rPr>
        <w:t xml:space="preserve">
     Положительная оценка, полученная по теоретическому экзамену, считается действительной в течение трех месяцев. По истечении указанного срока кандидат в водители вновь назначается на теоретический экзамен.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26. Результаты экзаменов на основании экзаменационных карточек по Правилам дорожного движения оформляются протоколом (приложение N 4), который должен быть подписан всеми членами экзаменационной комиссии, участвующими в приеме экзаменов.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27. Лицам, сдавшим теоретический экзамен, на основании протокола выписываются водительские удостоверения, серии и номера которых в порядке возрастания вносятся в реестр выдачи водительских удостоверений (приложение N 3), а также в водительскую карточку.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28-30. </w:t>
      </w:r>
      <w:r>
        <w:rPr>
          <w:rFonts w:ascii="Times New Roman"/>
          <w:b w:val="false"/>
          <w:i w:val="false"/>
          <w:color w:val="ff0000"/>
          <w:sz w:val="28"/>
        </w:rPr>
        <w:t xml:space="preserve">(Пункты исключены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31. Водительское удостоверение выдается сроком на 10 лет (о чем делаются соответствующие записи в графах "Действительно до ...." или "Для особых отметок"), по истечении которого оно подлежит замене в установленном настоящим Положением порядке.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Примечание: Иной срок действия водительского удостоверения </w:t>
      </w:r>
      <w:r>
        <w:br/>
      </w:r>
      <w:r>
        <w:rPr>
          <w:rFonts w:ascii="Times New Roman"/>
          <w:b w:val="false"/>
          <w:i w:val="false"/>
          <w:color w:val="000000"/>
          <w:sz w:val="28"/>
        </w:rPr>
        <w:t xml:space="preserve">
                 указывается при выезде за границу водителя, </w:t>
      </w:r>
      <w:r>
        <w:br/>
      </w:r>
      <w:r>
        <w:rPr>
          <w:rFonts w:ascii="Times New Roman"/>
          <w:b w:val="false"/>
          <w:i w:val="false"/>
          <w:color w:val="000000"/>
          <w:sz w:val="28"/>
        </w:rPr>
        <w:t xml:space="preserve">
                 имеющего ограничения в сроках медицинского </w:t>
      </w:r>
      <w:r>
        <w:br/>
      </w:r>
      <w:r>
        <w:rPr>
          <w:rFonts w:ascii="Times New Roman"/>
          <w:b w:val="false"/>
          <w:i w:val="false"/>
          <w:color w:val="000000"/>
          <w:sz w:val="28"/>
        </w:rPr>
        <w:t xml:space="preserve">
                 переосвидетельствования. </w:t>
      </w:r>
    </w:p>
    <w:bookmarkEnd w:id="5"/>
    <w:p>
      <w:pPr>
        <w:spacing w:after="0"/>
        <w:ind w:left="0"/>
        <w:jc w:val="both"/>
      </w:pPr>
      <w:r>
        <w:rPr>
          <w:rFonts w:ascii="Times New Roman"/>
          <w:b w:val="false"/>
          <w:i w:val="false"/>
          <w:color w:val="000000"/>
          <w:sz w:val="28"/>
        </w:rPr>
        <w:t xml:space="preserve">     32. При получении разрешения на право управления трамваем, троллейбусом, мотоколяской в водительском удостоверении в графе "Для особых отметок" делается запись с указанием соответствующей категории транспортного средства. В этой же графе могут отмечаться также и другие ограничения и предписания.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33-34. </w:t>
      </w:r>
      <w:r>
        <w:rPr>
          <w:rFonts w:ascii="Times New Roman"/>
          <w:b w:val="false"/>
          <w:i w:val="false"/>
          <w:color w:val="ff0000"/>
          <w:sz w:val="28"/>
        </w:rPr>
        <w:t xml:space="preserve">(Пункты исключены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35. При получении разрешения на право управления транспортными средствами другой категории водительское удостоверение заменяется на новое, в которое переносятся необходимые отметки, имеющиеся в прежнем удостоверении водителя. </w:t>
      </w:r>
      <w:r>
        <w:br/>
      </w:r>
      <w:r>
        <w:rPr>
          <w:rFonts w:ascii="Times New Roman"/>
          <w:b w:val="false"/>
          <w:i w:val="false"/>
          <w:color w:val="000000"/>
          <w:sz w:val="28"/>
        </w:rPr>
        <w:t xml:space="preserve">
     36. Водительские удостоверения выдаются их владельцам под личную расписку в реестре выдачи водительских удостоверений по предъявлении паспорта или документа, его заменяющего, а также документа, подтверждающего оплату изготовления водительского удостоверения. </w:t>
      </w:r>
      <w:r>
        <w:br/>
      </w:r>
      <w:r>
        <w:rPr>
          <w:rFonts w:ascii="Times New Roman"/>
          <w:b w:val="false"/>
          <w:i w:val="false"/>
          <w:color w:val="000000"/>
          <w:sz w:val="28"/>
        </w:rPr>
        <w:t>
</w:t>
      </w:r>
      <w:r>
        <w:rPr>
          <w:rFonts w:ascii="Times New Roman"/>
          <w:b w:val="false"/>
          <w:i w:val="false"/>
          <w:color w:val="ff0000"/>
          <w:sz w:val="28"/>
        </w:rPr>
        <w:t xml:space="preserve">     Сноска. Пункт 36 с дополнениями - приказом Министра внутренних дел РК от 28 октября 2001 года </w:t>
      </w:r>
      <w:r>
        <w:rPr>
          <w:rFonts w:ascii="Times New Roman"/>
          <w:b w:val="false"/>
          <w:i w:val="false"/>
          <w:color w:val="000000"/>
          <w:sz w:val="28"/>
        </w:rPr>
        <w:t xml:space="preserve">N 762 </w:t>
      </w:r>
      <w:r>
        <w:rPr>
          <w:rFonts w:ascii="Times New Roman"/>
          <w:b w:val="false"/>
          <w:i w:val="false"/>
          <w:color w:val="ff0000"/>
          <w:sz w:val="28"/>
        </w:rPr>
        <w:t xml:space="preserve">;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37-38. </w:t>
      </w:r>
      <w:r>
        <w:rPr>
          <w:rFonts w:ascii="Times New Roman"/>
          <w:b w:val="false"/>
          <w:i w:val="false"/>
          <w:color w:val="ff0000"/>
          <w:sz w:val="28"/>
        </w:rPr>
        <w:t xml:space="preserve">(Пункты исключены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39. Лицам, отбывающим наказание в виде лишения свободы и не лишенным по суду права управления транспортными средствами, изъятые у них водительские удостоверения могут быть возвращены подразделением ДП по месту отбывания наказания по ходатайству администрации исправительно-трудового учреждения на основании вступившего в силу приговора или постановления народного суда. </w:t>
      </w:r>
    </w:p>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замены водительских удостоверений </w:t>
      </w:r>
      <w:r>
        <w:br/>
      </w:r>
      <w:r>
        <w:rPr>
          <w:rFonts w:ascii="Times New Roman"/>
          <w:b w:val="false"/>
          <w:i w:val="false"/>
          <w:color w:val="000000"/>
          <w:sz w:val="28"/>
        </w:rPr>
        <w:t>
</w:t>
      </w:r>
      <w:r>
        <w:rPr>
          <w:rFonts w:ascii="Times New Roman"/>
          <w:b/>
          <w:i w:val="false"/>
          <w:color w:val="000000"/>
          <w:sz w:val="28"/>
        </w:rPr>
        <w:t xml:space="preserve">             и выдачи взамен утраченных, а также их замены </w:t>
      </w:r>
      <w:r>
        <w:br/>
      </w:r>
      <w:r>
        <w:rPr>
          <w:rFonts w:ascii="Times New Roman"/>
          <w:b w:val="false"/>
          <w:i w:val="false"/>
          <w:color w:val="000000"/>
          <w:sz w:val="28"/>
        </w:rPr>
        <w:t>
</w:t>
      </w:r>
      <w:r>
        <w:rPr>
          <w:rFonts w:ascii="Times New Roman"/>
          <w:b/>
          <w:i w:val="false"/>
          <w:color w:val="000000"/>
          <w:sz w:val="28"/>
        </w:rPr>
        <w:t xml:space="preserve">                    и выдачи иностранным гражданам </w:t>
      </w:r>
    </w:p>
    <w:bookmarkEnd w:id="6"/>
    <w:p>
      <w:pPr>
        <w:spacing w:after="0"/>
        <w:ind w:left="0"/>
        <w:jc w:val="both"/>
      </w:pPr>
      <w:r>
        <w:rPr>
          <w:rFonts w:ascii="Times New Roman"/>
          <w:b w:val="false"/>
          <w:i w:val="false"/>
          <w:color w:val="000000"/>
          <w:sz w:val="28"/>
        </w:rPr>
        <w:t xml:space="preserve">     40. Замена водительского удостоверения производится по предъявлении заявления (приложение N 5), подписанной справки о годности водителя к управлению транспортными средствами соответствующих категорий, водительской карточки или подтверждения из ДП, УВД, выдавшей водительское удостоверение.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41. </w:t>
      </w:r>
      <w:r>
        <w:rPr>
          <w:rFonts w:ascii="Times New Roman"/>
          <w:b w:val="false"/>
          <w:i w:val="false"/>
          <w:color w:val="ff0000"/>
          <w:sz w:val="28"/>
        </w:rPr>
        <w:t xml:space="preserve">(Пункт исключен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42. При замене водительского удостоверения во вновь выдаваемом в графе "Для особых отметок" проставляются серия, номер и дата выдачи прежнего водительского удостоверения. </w:t>
      </w:r>
      <w:r>
        <w:br/>
      </w:r>
      <w:r>
        <w:rPr>
          <w:rFonts w:ascii="Times New Roman"/>
          <w:b w:val="false"/>
          <w:i w:val="false"/>
          <w:color w:val="000000"/>
          <w:sz w:val="28"/>
        </w:rPr>
        <w:t xml:space="preserve">
     43. При утрате водительского удостоверения новое с отметкой "Дубликат" выдается подразделением ДП гражданам, зарегистрированным по месту жительства или состоящих на учете по месту временного проживания, на основании заявления, водительской карточки, медицинской справки, а в необходимых случаях - с предъявлением свидетельства об окончании учебной организации или подтверждения из ДП УВД, выдавшей прежнее удостоверение.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r>
        <w:br/>
      </w:r>
      <w:r>
        <w:rPr>
          <w:rFonts w:ascii="Times New Roman"/>
          <w:b w:val="false"/>
          <w:i w:val="false"/>
          <w:color w:val="000000"/>
          <w:sz w:val="28"/>
        </w:rPr>
        <w:t xml:space="preserve">
     44. В случае утери водительского удостоверения на период его восстановления выдается временное водительское удостоверение по форме согласно Приложению 14 к настоящим Правилам сроком до одного месяца. В случае необходимости (направление запросов и получение ответов на них, выяснение отдельных обстоятельств, связанных с утратой удостоверения) временное водительское удостоверение может быть продлено на срок до 30 суток.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w:t>
      </w:r>
      <w:r>
        <w:br/>
      </w:r>
      <w:r>
        <w:rPr>
          <w:rFonts w:ascii="Times New Roman"/>
          <w:b w:val="false"/>
          <w:i w:val="false"/>
          <w:color w:val="000000"/>
          <w:sz w:val="28"/>
        </w:rPr>
        <w:t xml:space="preserve">
     45. Временные водительские удостоверения после выдачи водительских удостоверений, приобщаются в материалы.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 приказом Министра внутренних дел РК от 26 апреля 2005 года N </w:t>
      </w:r>
      <w:r>
        <w:rPr>
          <w:rFonts w:ascii="Times New Roman"/>
          <w:b w:val="false"/>
          <w:i w:val="false"/>
          <w:color w:val="000000"/>
          <w:sz w:val="28"/>
        </w:rPr>
        <w:t xml:space="preserve">249 </w:t>
      </w:r>
      <w:r>
        <w:rPr>
          <w:rFonts w:ascii="Times New Roman"/>
          <w:b w:val="false"/>
          <w:i w:val="false"/>
          <w:color w:val="ff0000"/>
          <w:sz w:val="28"/>
        </w:rPr>
        <w:t xml:space="preserve">. </w:t>
      </w:r>
      <w:r>
        <w:br/>
      </w:r>
      <w:r>
        <w:rPr>
          <w:rFonts w:ascii="Times New Roman"/>
          <w:b w:val="false"/>
          <w:i w:val="false"/>
          <w:color w:val="000000"/>
          <w:sz w:val="28"/>
        </w:rPr>
        <w:t xml:space="preserve">
     46. Международные водительские удостоверения действительны для управления транспортными средствами на территории Республики Казахстан. </w:t>
      </w:r>
      <w:r>
        <w:br/>
      </w:r>
      <w:r>
        <w:rPr>
          <w:rFonts w:ascii="Times New Roman"/>
          <w:b w:val="false"/>
          <w:i w:val="false"/>
          <w:color w:val="000000"/>
          <w:sz w:val="28"/>
        </w:rPr>
        <w:t xml:space="preserve">
     Национальные водительские удостоверения иностранных граждан, соответствующие требованиям действующей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от 8 ноября 1968 года, действительны на территории Республики Казахстан при наличии заверенного их перевода. </w:t>
      </w:r>
      <w:r>
        <w:br/>
      </w:r>
      <w:r>
        <w:rPr>
          <w:rFonts w:ascii="Times New Roman"/>
          <w:b w:val="false"/>
          <w:i w:val="false"/>
          <w:color w:val="000000"/>
          <w:sz w:val="28"/>
        </w:rPr>
        <w:t xml:space="preserve">
     47. Национальные водительские удостоверения граждан иных государств, не отвечающие требованиям действующей Конвенции о дорожном движении, на территории Республики Казахстан подлежат обязательному обмену, если иное не оговаривается международными соглашениями. </w:t>
      </w:r>
      <w:r>
        <w:br/>
      </w:r>
      <w:r>
        <w:rPr>
          <w:rFonts w:ascii="Times New Roman"/>
          <w:b w:val="false"/>
          <w:i w:val="false"/>
          <w:color w:val="000000"/>
          <w:sz w:val="28"/>
        </w:rPr>
        <w:t xml:space="preserve">
     Обмен иностранным гражданам и лицам без гражданства указанных водительских удостоверений производится на основании представления в подразделения Дорожной полиции оригиналов водительских удостоверений и их заверенного перевода на государственном языке, паспортов личности, зарегистрированных в органах внутренних дел, после прохождения медицинского освидетельствования и сдачи теоретического экзамена в ДП. При этом выдается водительское удостоверение на право управления теми категориями транспортных средств, которые были разрешены в национальном водительском удостоверении и которые соответствуют требованиям пункта 3 Общего положения, на срок действия въездных документов. Национальное водительское удостоверение хранится в подразделениях ДП и возвращается владельцу по его заявлению при выезде за пределы Республики Казахстан и сдачи ранее выданного водительского удостоверения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48. Порядок обмена водительских удостоверений сотрудникам иностранных дипломатических, консульских и других представительств в Республике Казахстан, имеющим дипломатический статус, определяется Министерством иностранных дел и Министерством внутренних дел Республики Казахстан. </w:t>
      </w:r>
      <w:r>
        <w:br/>
      </w:r>
      <w:r>
        <w:rPr>
          <w:rFonts w:ascii="Times New Roman"/>
          <w:b w:val="false"/>
          <w:i w:val="false"/>
          <w:color w:val="000000"/>
          <w:sz w:val="28"/>
        </w:rPr>
        <w:t xml:space="preserve">
     49. При отсутствии у иностранных граждан и лиц без гражданства национальных водительских удостоверений, водительские удостоверения Республики Казахстан выдаются им на общих основаниях, если срок пребывания в Республике Казахстан превышает 6 месяцев. </w:t>
      </w:r>
      <w:r>
        <w:br/>
      </w:r>
      <w:r>
        <w:rPr>
          <w:rFonts w:ascii="Times New Roman"/>
          <w:b w:val="false"/>
          <w:i w:val="false"/>
          <w:color w:val="000000"/>
          <w:sz w:val="28"/>
        </w:rPr>
        <w:t xml:space="preserve">
     50. Граждане Республики Казахстан, получившие за границей водительские удостоверения страны пребывания, которые отвечают требованиям Конвенции о дорожном движении, а также международные водительские удостоверения, могут обменять их на соответствующие водительские удостоверения Республики Казахстан после прохождения медицинского освидетельствования и представления в подразделения ДП указанных водительских удостоверений с заверенным их переводом. </w:t>
      </w:r>
      <w:r>
        <w:br/>
      </w:r>
      <w:r>
        <w:rPr>
          <w:rFonts w:ascii="Times New Roman"/>
          <w:b w:val="false"/>
          <w:i w:val="false"/>
          <w:color w:val="000000"/>
          <w:sz w:val="28"/>
        </w:rPr>
        <w:t xml:space="preserve">
     51. Гражданам Республики Казахстан, получившим за границей национальные водительские удостоверения страны пребывания, не отвечающие требованиям Конвенции о дорожном движении, соответствующие водительские удостоверения Республики Казахстан выдаются после прохождения медицинского переосвидетельствования, представления в подразделения ДП указанных водительских удостоверений с заверенным их переводом и сдачи теоретического экзамена.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51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52. Иностранные граждане и иные лица, не владеющие казахским либо русским языками, допускаются к сдаче теоретического экзамена в присутствии квалифицированных переводчиков, сведения о которых также вносятся в протокол экзаменационной комиссии. Теоретические экзамены в этом случае принимаются, как правило, методом устного собеседования и время сдачи экзамена не лимитируется.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52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52-1. Замена водительских удостоверений и выдача новых водительских удостоверений взамен утраченных, а также их замена и выдача иностранным гражданам производится только после представления документа, подтверждающего оплату изготовления водительского удостоверения.</w:t>
      </w:r>
      <w:r>
        <w:br/>
      </w:r>
      <w:r>
        <w:rPr>
          <w:rFonts w:ascii="Times New Roman"/>
          <w:b w:val="false"/>
          <w:i w:val="false"/>
          <w:color w:val="000000"/>
          <w:sz w:val="28"/>
        </w:rPr>
        <w:t>
</w:t>
      </w:r>
      <w:r>
        <w:rPr>
          <w:rFonts w:ascii="Times New Roman"/>
          <w:b w:val="false"/>
          <w:i w:val="false"/>
          <w:color w:val="ff0000"/>
          <w:sz w:val="28"/>
        </w:rPr>
        <w:t xml:space="preserve">     Сноска. Раздел дополнен новым пунктом 52-1 - приказом Министра внутренних дел РК от 28 октября 2001 года </w:t>
      </w:r>
      <w:r>
        <w:rPr>
          <w:rFonts w:ascii="Times New Roman"/>
          <w:b w:val="false"/>
          <w:i w:val="false"/>
          <w:color w:val="000000"/>
          <w:sz w:val="28"/>
        </w:rPr>
        <w:t xml:space="preserve">N 762 </w:t>
      </w:r>
      <w:r>
        <w:rPr>
          <w:rFonts w:ascii="Times New Roman"/>
          <w:b w:val="false"/>
          <w:i w:val="false"/>
          <w:color w:val="ff0000"/>
          <w:sz w:val="28"/>
        </w:rPr>
        <w:t xml:space="preserve">.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5. Порядок регистрации учебных организаций по подготовке </w:t>
      </w:r>
      <w:r>
        <w:br/>
      </w:r>
      <w:r>
        <w:rPr>
          <w:rFonts w:ascii="Times New Roman"/>
          <w:b w:val="false"/>
          <w:i w:val="false"/>
          <w:color w:val="000000"/>
          <w:sz w:val="28"/>
        </w:rPr>
        <w:t>
</w:t>
      </w:r>
      <w:r>
        <w:rPr>
          <w:rFonts w:ascii="Times New Roman"/>
          <w:b/>
          <w:i w:val="false"/>
          <w:color w:val="000000"/>
          <w:sz w:val="28"/>
        </w:rPr>
        <w:t xml:space="preserve">           и переподготовке водителей транспортных средств </w:t>
      </w:r>
    </w:p>
    <w:bookmarkEnd w:id="7"/>
    <w:bookmarkStart w:name="z3" w:id="8"/>
    <w:p>
      <w:pPr>
        <w:spacing w:after="0"/>
        <w:ind w:left="0"/>
        <w:jc w:val="both"/>
      </w:pPr>
      <w:r>
        <w:rPr>
          <w:rFonts w:ascii="Times New Roman"/>
          <w:b w:val="false"/>
          <w:i w:val="false"/>
          <w:color w:val="000000"/>
          <w:sz w:val="28"/>
        </w:rPr>
        <w:t xml:space="preserve">     53. Все учебные организации, занимающиеся подготовкой и переподготовкой водителей транспортных средств, подлежат регистрации в подразделениях ДП. </w:t>
      </w:r>
      <w:r>
        <w:br/>
      </w:r>
      <w:r>
        <w:rPr>
          <w:rFonts w:ascii="Times New Roman"/>
          <w:b w:val="false"/>
          <w:i w:val="false"/>
          <w:color w:val="000000"/>
          <w:sz w:val="28"/>
        </w:rPr>
        <w:t xml:space="preserve">
     54. При регистрации вновь созданных учебных организаций по подготовке и переподготовке водителей в них организуются проверки (обследования). В состав комиссии, осуществляющей проверку, как правило, включаются: работник подразделения ДП УВД (председатель), представитель областного (городского, районного) отдела народного образования (заместитель председателя), а также в качестве членов - представители учебной и вышестоящей (если таковая имеется) организации. </w:t>
      </w:r>
      <w:r>
        <w:br/>
      </w:r>
      <w:r>
        <w:rPr>
          <w:rFonts w:ascii="Times New Roman"/>
          <w:b w:val="false"/>
          <w:i w:val="false"/>
          <w:color w:val="000000"/>
          <w:sz w:val="28"/>
        </w:rPr>
        <w:t xml:space="preserve">
     55. В ходе проверки устанавливается наличие разрешения на право подготовки водительских кадров, соответствие учебно-материальной базы требованиям существующего законодательства Республики Казахстан, образовательный уровень инженерно-педагогических работников, мастеров производственного обучения и определяется готовность учебной организации к ведению занятий, что оформляется соответствующим актом произвольной формы. </w:t>
      </w:r>
      <w:r>
        <w:br/>
      </w:r>
      <w:r>
        <w:rPr>
          <w:rFonts w:ascii="Times New Roman"/>
          <w:b w:val="false"/>
          <w:i w:val="false"/>
          <w:color w:val="000000"/>
          <w:sz w:val="28"/>
        </w:rPr>
        <w:t xml:space="preserve">
     В случае соответствия учебной организации предъявляемым требованиям в указанном акте также указывается количество формируемых групп и сроки начала и завершения занятий. </w:t>
      </w:r>
      <w:r>
        <w:br/>
      </w:r>
      <w:r>
        <w:rPr>
          <w:rFonts w:ascii="Times New Roman"/>
          <w:b w:val="false"/>
          <w:i w:val="false"/>
          <w:color w:val="000000"/>
          <w:sz w:val="28"/>
        </w:rPr>
        <w:t xml:space="preserve">
     56. Учебные группы по подготовке и переподготовке водителей транспортных средств создаются численностью до 30 человек. Не позднее 10 дней до начала занятий учебные организации регистрируют в подразделениях ДП каждую учебную группу с представлением заявки и списка учащихся по установленной форме (приложения NN 6, 7). В подразделениях ДП списки учащихся регистрируются в журнале учета учебных групп по подготовке водителей (приложение N 8).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56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 xml:space="preserve">исключен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r>
        <w:br/>
      </w:r>
      <w:r>
        <w:rPr>
          <w:rFonts w:ascii="Times New Roman"/>
          <w:b w:val="false"/>
          <w:i w:val="false"/>
          <w:color w:val="000000"/>
          <w:sz w:val="28"/>
        </w:rPr>
        <w:t xml:space="preserve">
     58. В подразделениях ДП на учебные организации по подготовке и переподготовке водителей транспортных средств заводятся наблюдательные дела, в которых отражаются основные сведения, характеризующие их оснащенность и деятельность, находятся акты обследований, копии предписаний, материалы контрольных проверок, краткие аналитические справки и др. </w:t>
      </w:r>
    </w:p>
    <w:bookmarkEnd w:id="8"/>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Порядок хранения водительских </w:t>
      </w:r>
      <w:r>
        <w:br/>
      </w:r>
      <w:r>
        <w:rPr>
          <w:rFonts w:ascii="Times New Roman"/>
          <w:b w:val="false"/>
          <w:i w:val="false"/>
          <w:color w:val="000000"/>
          <w:sz w:val="28"/>
        </w:rPr>
        <w:t>
</w:t>
      </w:r>
      <w:r>
        <w:rPr>
          <w:rFonts w:ascii="Times New Roman"/>
          <w:b/>
          <w:i w:val="false"/>
          <w:color w:val="000000"/>
          <w:sz w:val="28"/>
        </w:rPr>
        <w:t xml:space="preserve">           документов и других материалов </w:t>
      </w:r>
    </w:p>
    <w:bookmarkEnd w:id="9"/>
    <w:p>
      <w:pPr>
        <w:spacing w:after="0"/>
        <w:ind w:left="0"/>
        <w:jc w:val="both"/>
      </w:pPr>
      <w:r>
        <w:rPr>
          <w:rFonts w:ascii="Times New Roman"/>
          <w:b w:val="false"/>
          <w:i w:val="false"/>
          <w:color w:val="000000"/>
          <w:sz w:val="28"/>
        </w:rPr>
        <w:t xml:space="preserve">     59. Учет поступления и расходования бланков водительских документов ведется по книге учета поступления и расходования бланков строгой отчетности и номерных знаков (приложение N 9). </w:t>
      </w:r>
      <w:r>
        <w:br/>
      </w:r>
      <w:r>
        <w:rPr>
          <w:rFonts w:ascii="Times New Roman"/>
          <w:b w:val="false"/>
          <w:i w:val="false"/>
          <w:color w:val="000000"/>
          <w:sz w:val="28"/>
        </w:rPr>
        <w:t xml:space="preserve">
     60. Бланки, расходные материалы водительских удостоверений хранятся как документы строгой отчетности в соответствии с Правилами, утвержденными настоящим Приказом. </w:t>
      </w:r>
      <w:r>
        <w:br/>
      </w:r>
      <w:r>
        <w:rPr>
          <w:rFonts w:ascii="Times New Roman"/>
          <w:b w:val="false"/>
          <w:i w:val="false"/>
          <w:color w:val="000000"/>
          <w:sz w:val="28"/>
        </w:rPr>
        <w:t xml:space="preserve">
     61. Бланки и расходные материалы водительских удостоверений, испорченные при заполнении, утилизируются при очередных проверках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xml:space="preserve">
     В таком же порядке аннулируются водительские удостоверения, когда их владельцы отстранены от управления транспортными средствами по заключению медицинской комиссии, найденные, вместо которых выданы новые, невостребованные по истечении двух лет после окончания срока лишения, о чем делается отметка в реестре выдачи водительских удостоверений. </w:t>
      </w:r>
      <w:r>
        <w:br/>
      </w:r>
      <w:r>
        <w:rPr>
          <w:rFonts w:ascii="Times New Roman"/>
          <w:b w:val="false"/>
          <w:i w:val="false"/>
          <w:color w:val="000000"/>
          <w:sz w:val="28"/>
        </w:rPr>
        <w:t>
     Об аннулированных водительских удостоверениях, выданных другими подразделениями ДП, последним направляются извещения (приложение N 10).</w:t>
      </w:r>
      <w:r>
        <w:br/>
      </w:r>
      <w:r>
        <w:rPr>
          <w:rFonts w:ascii="Times New Roman"/>
          <w:b w:val="false"/>
          <w:i w:val="false"/>
          <w:color w:val="000000"/>
          <w:sz w:val="28"/>
        </w:rPr>
        <w:t xml:space="preserve">
     62. Материалы, послужившие основанием для выдачи и замены водительских удостоверений (заявления, старые водительские удостоверения, документ, подтверждающий оплату изготовления водительского удостоверения, свидетельство об обучении), а также списки учебных групп подшиваются в отдельные дела и хранятся в установленном порядке пять лет. </w:t>
      </w:r>
      <w:r>
        <w:br/>
      </w:r>
      <w:r>
        <w:rPr>
          <w:rFonts w:ascii="Times New Roman"/>
          <w:b w:val="false"/>
          <w:i w:val="false"/>
          <w:color w:val="000000"/>
          <w:sz w:val="28"/>
        </w:rPr>
        <w:t xml:space="preserve">
     Примечание: Водительские удостоверения, вместо которых выданы новые, подшиваются в дела с проставлением на них штампа "Аннулировано". </w:t>
      </w:r>
      <w:r>
        <w:br/>
      </w:r>
      <w:r>
        <w:rPr>
          <w:rFonts w:ascii="Times New Roman"/>
          <w:b w:val="false"/>
          <w:i w:val="false"/>
          <w:color w:val="000000"/>
          <w:sz w:val="28"/>
        </w:rPr>
        <w:t xml:space="preserve">
     Сроки хранения протоколов экзаменационных комиссий - 10 лет, реестров выдачи водительских удостоверений - 60 лет после их окончания. Протоколы и реестры хранятся в подразделениях ДП. </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 приказом Министра внутренних дел РК от 28 октября 2001 года </w:t>
      </w:r>
      <w:r>
        <w:rPr>
          <w:rFonts w:ascii="Times New Roman"/>
          <w:b w:val="false"/>
          <w:i w:val="false"/>
          <w:color w:val="000000"/>
          <w:sz w:val="28"/>
        </w:rPr>
        <w:t xml:space="preserve">N 762 </w:t>
      </w:r>
      <w:r>
        <w:rPr>
          <w:rFonts w:ascii="Times New Roman"/>
          <w:b w:val="false"/>
          <w:i w:val="false"/>
          <w:color w:val="ff0000"/>
          <w:sz w:val="28"/>
        </w:rPr>
        <w:t xml:space="preserve">. </w:t>
      </w:r>
      <w:r>
        <w:br/>
      </w:r>
      <w:r>
        <w:rPr>
          <w:rFonts w:ascii="Times New Roman"/>
          <w:b w:val="false"/>
          <w:i w:val="false"/>
          <w:color w:val="000000"/>
          <w:sz w:val="28"/>
        </w:rPr>
        <w:t xml:space="preserve">
     63. Медицинские справки, водительские карточки, после заполнения всех реквизитов в них, при выдаче водительских удостоверений возвращаются водителям. </w:t>
      </w:r>
      <w:r>
        <w:br/>
      </w:r>
      <w:r>
        <w:rPr>
          <w:rFonts w:ascii="Times New Roman"/>
          <w:b w:val="false"/>
          <w:i w:val="false"/>
          <w:color w:val="000000"/>
          <w:sz w:val="28"/>
        </w:rPr>
        <w:t xml:space="preserve">
     64. Водительские удостоверения лиц, лишенных права управления транспортными средствами, хранятся в регистрационно-экзаменационных подразделениях ДП, обслуживающих зону жительства владельцев. </w:t>
      </w:r>
    </w:p>
    <w:bookmarkStart w:name="z33" w:id="10"/>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Положению </w:t>
      </w:r>
    </w:p>
    <w:bookmarkEnd w:id="10"/>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(наименование учреждения) </w:t>
      </w:r>
    </w:p>
    <w:p>
      <w:pPr>
        <w:spacing w:after="0"/>
        <w:ind w:left="0"/>
        <w:jc w:val="both"/>
      </w:pPr>
      <w:r>
        <w:rPr>
          <w:rFonts w:ascii="Times New Roman"/>
          <w:b w:val="false"/>
          <w:i w:val="false"/>
          <w:color w:val="000000"/>
          <w:sz w:val="28"/>
        </w:rPr>
        <w:t xml:space="preserve">                        МЕДИЦИНСКАЯ СПРАВКА </w:t>
      </w:r>
      <w:r>
        <w:br/>
      </w:r>
      <w:r>
        <w:rPr>
          <w:rFonts w:ascii="Times New Roman"/>
          <w:b w:val="false"/>
          <w:i w:val="false"/>
          <w:color w:val="000000"/>
          <w:sz w:val="28"/>
        </w:rPr>
        <w:t xml:space="preserve">
                       (для представления в ДП) </w:t>
      </w:r>
    </w:p>
    <w:p>
      <w:pPr>
        <w:spacing w:after="0"/>
        <w:ind w:left="0"/>
        <w:jc w:val="both"/>
      </w:pPr>
      <w:r>
        <w:rPr>
          <w:rFonts w:ascii="Times New Roman"/>
          <w:b w:val="false"/>
          <w:i w:val="false"/>
          <w:color w:val="000000"/>
          <w:sz w:val="28"/>
        </w:rPr>
        <w:t xml:space="preserve">Фамилия___________________________________Имя____________________    </w:t>
      </w:r>
      <w:r>
        <w:br/>
      </w:r>
      <w:r>
        <w:rPr>
          <w:rFonts w:ascii="Times New Roman"/>
          <w:b w:val="false"/>
          <w:i w:val="false"/>
          <w:color w:val="000000"/>
          <w:sz w:val="28"/>
        </w:rPr>
        <w:t xml:space="preserve">
Отчество________________________________Возраст__________________ </w:t>
      </w:r>
      <w:r>
        <w:br/>
      </w:r>
      <w:r>
        <w:rPr>
          <w:rFonts w:ascii="Times New Roman"/>
          <w:b w:val="false"/>
          <w:i w:val="false"/>
          <w:color w:val="000000"/>
          <w:sz w:val="28"/>
        </w:rPr>
        <w:t xml:space="preserve">
Место жительства_________________________________________________    </w:t>
      </w:r>
      <w:r>
        <w:br/>
      </w:r>
      <w:r>
        <w:rPr>
          <w:rFonts w:ascii="Times New Roman"/>
          <w:b w:val="false"/>
          <w:i w:val="false"/>
          <w:color w:val="000000"/>
          <w:sz w:val="28"/>
        </w:rPr>
        <w:t xml:space="preserve">
Место работы_____________________________________________________ </w:t>
      </w:r>
    </w:p>
    <w:p>
      <w:pPr>
        <w:spacing w:after="0"/>
        <w:ind w:left="0"/>
        <w:jc w:val="both"/>
      </w:pPr>
      <w:r>
        <w:rPr>
          <w:rFonts w:ascii="Times New Roman"/>
          <w:b w:val="false"/>
          <w:i w:val="false"/>
          <w:color w:val="000000"/>
          <w:sz w:val="28"/>
        </w:rPr>
        <w:t xml:space="preserve">    Проходил медицинское обслуживание </w:t>
      </w:r>
      <w:r>
        <w:br/>
      </w:r>
      <w:r>
        <w:rPr>
          <w:rFonts w:ascii="Times New Roman"/>
          <w:b w:val="false"/>
          <w:i w:val="false"/>
          <w:color w:val="000000"/>
          <w:sz w:val="28"/>
        </w:rPr>
        <w:t xml:space="preserve">
    "_________"_______________19__г.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ЗАКЛЮЧЕНИЕ </w:t>
      </w:r>
      <w:r>
        <w:br/>
      </w:r>
      <w:r>
        <w:rPr>
          <w:rFonts w:ascii="Times New Roman"/>
          <w:b w:val="false"/>
          <w:i w:val="false"/>
          <w:color w:val="000000"/>
          <w:sz w:val="28"/>
        </w:rPr>
        <w:t xml:space="preserve">
                      Медицинской комиссии </w:t>
      </w:r>
    </w:p>
    <w:p>
      <w:pPr>
        <w:spacing w:after="0"/>
        <w:ind w:left="0"/>
        <w:jc w:val="both"/>
      </w:pPr>
      <w:r>
        <w:rPr>
          <w:rFonts w:ascii="Times New Roman"/>
          <w:b w:val="false"/>
          <w:i w:val="false"/>
          <w:color w:val="000000"/>
          <w:sz w:val="28"/>
        </w:rPr>
        <w:t xml:space="preserve">    1. Годен (не годен) к управлению троллейбусом, трамваем. </w:t>
      </w:r>
      <w:r>
        <w:br/>
      </w:r>
      <w:r>
        <w:rPr>
          <w:rFonts w:ascii="Times New Roman"/>
          <w:b w:val="false"/>
          <w:i w:val="false"/>
          <w:color w:val="000000"/>
          <w:sz w:val="28"/>
        </w:rPr>
        <w:t xml:space="preserve">
    2. Годен (не годен) к управлению мотоциклом, мотороллером, мотонартами. </w:t>
      </w:r>
      <w:r>
        <w:br/>
      </w:r>
      <w:r>
        <w:rPr>
          <w:rFonts w:ascii="Times New Roman"/>
          <w:b w:val="false"/>
          <w:i w:val="false"/>
          <w:color w:val="000000"/>
          <w:sz w:val="28"/>
        </w:rPr>
        <w:t xml:space="preserve">
    3. Годен (не годен) к управлению автомобилем, разрешенный </w:t>
      </w:r>
      <w:r>
        <w:br/>
      </w:r>
      <w:r>
        <w:rPr>
          <w:rFonts w:ascii="Times New Roman"/>
          <w:b w:val="false"/>
          <w:i w:val="false"/>
          <w:color w:val="000000"/>
          <w:sz w:val="28"/>
        </w:rPr>
        <w:t xml:space="preserve">
максимальный вес которого не превышает 3500 кг и число сидячих мест </w:t>
      </w:r>
      <w:r>
        <w:br/>
      </w:r>
      <w:r>
        <w:rPr>
          <w:rFonts w:ascii="Times New Roman"/>
          <w:b w:val="false"/>
          <w:i w:val="false"/>
          <w:color w:val="000000"/>
          <w:sz w:val="28"/>
        </w:rPr>
        <w:t xml:space="preserve">
которых, помимо сиденья водителя, не превышает 8 (категория "В"). </w:t>
      </w:r>
      <w:r>
        <w:br/>
      </w:r>
      <w:r>
        <w:rPr>
          <w:rFonts w:ascii="Times New Roman"/>
          <w:b w:val="false"/>
          <w:i w:val="false"/>
          <w:color w:val="000000"/>
          <w:sz w:val="28"/>
        </w:rPr>
        <w:t xml:space="preserve">
    4. Годен (не годен) к управлению автомобилем без ограничения веса (категория "С"). </w:t>
      </w:r>
      <w:r>
        <w:br/>
      </w:r>
      <w:r>
        <w:rPr>
          <w:rFonts w:ascii="Times New Roman"/>
          <w:b w:val="false"/>
          <w:i w:val="false"/>
          <w:color w:val="000000"/>
          <w:sz w:val="28"/>
        </w:rPr>
        <w:t xml:space="preserve">
    5. Годен (не годен) к управлению автомобилем с ручным </w:t>
      </w:r>
      <w:r>
        <w:br/>
      </w:r>
      <w:r>
        <w:rPr>
          <w:rFonts w:ascii="Times New Roman"/>
          <w:b w:val="false"/>
          <w:i w:val="false"/>
          <w:color w:val="000000"/>
          <w:sz w:val="28"/>
        </w:rPr>
        <w:t xml:space="preserve">
управлением. </w:t>
      </w:r>
      <w:r>
        <w:br/>
      </w:r>
      <w:r>
        <w:rPr>
          <w:rFonts w:ascii="Times New Roman"/>
          <w:b w:val="false"/>
          <w:i w:val="false"/>
          <w:color w:val="000000"/>
          <w:sz w:val="28"/>
        </w:rPr>
        <w:t xml:space="preserve">
    6. Годен (не годен) к управлению мотоколяской. </w:t>
      </w:r>
    </w:p>
    <w:p>
      <w:pPr>
        <w:spacing w:after="0"/>
        <w:ind w:left="0"/>
        <w:jc w:val="both"/>
      </w:pP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Срок годности справки___________________________________________ </w:t>
      </w:r>
    </w:p>
    <w:p>
      <w:pPr>
        <w:spacing w:after="0"/>
        <w:ind w:left="0"/>
        <w:jc w:val="both"/>
      </w:pPr>
      <w:r>
        <w:rPr>
          <w:rFonts w:ascii="Times New Roman"/>
          <w:b w:val="false"/>
          <w:i w:val="false"/>
          <w:color w:val="000000"/>
          <w:sz w:val="28"/>
        </w:rPr>
        <w:t xml:space="preserve">    Место фото                  Председатель комиссии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Секретарь </w:t>
      </w:r>
      <w:r>
        <w:br/>
      </w:r>
      <w:r>
        <w:rPr>
          <w:rFonts w:ascii="Times New Roman"/>
          <w:b w:val="false"/>
          <w:i w:val="false"/>
          <w:color w:val="000000"/>
          <w:sz w:val="28"/>
        </w:rPr>
        <w:t xml:space="preserve">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Положению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ВОДИТЕЛЬСКАЯ КАРТОЧКА </w:t>
      </w:r>
    </w:p>
    <w:p>
      <w:pPr>
        <w:spacing w:after="0"/>
        <w:ind w:left="0"/>
        <w:jc w:val="both"/>
      </w:pPr>
      <w:r>
        <w:rPr>
          <w:rFonts w:ascii="Times New Roman"/>
          <w:b w:val="false"/>
          <w:i w:val="false"/>
          <w:color w:val="000000"/>
          <w:sz w:val="28"/>
        </w:rPr>
        <w:t xml:space="preserve">Фамилия___________________________________Имя____________________ </w:t>
      </w:r>
      <w:r>
        <w:br/>
      </w:r>
      <w:r>
        <w:rPr>
          <w:rFonts w:ascii="Times New Roman"/>
          <w:b w:val="false"/>
          <w:i w:val="false"/>
          <w:color w:val="000000"/>
          <w:sz w:val="28"/>
        </w:rPr>
        <w:t xml:space="preserve">
Отчество________________________________Возраст__________________ </w:t>
      </w:r>
      <w:r>
        <w:br/>
      </w:r>
      <w:r>
        <w:rPr>
          <w:rFonts w:ascii="Times New Roman"/>
          <w:b w:val="false"/>
          <w:i w:val="false"/>
          <w:color w:val="000000"/>
          <w:sz w:val="28"/>
        </w:rPr>
        <w:t xml:space="preserve">
Дата и место рождения____________________________________________ </w:t>
      </w:r>
      <w:r>
        <w:br/>
      </w:r>
      <w:r>
        <w:rPr>
          <w:rFonts w:ascii="Times New Roman"/>
          <w:b w:val="false"/>
          <w:i w:val="false"/>
          <w:color w:val="000000"/>
          <w:sz w:val="28"/>
        </w:rPr>
        <w:t xml:space="preserve">
Домашний адрес___________________________________________________ </w:t>
      </w:r>
      <w:r>
        <w:br/>
      </w:r>
      <w:r>
        <w:rPr>
          <w:rFonts w:ascii="Times New Roman"/>
          <w:b w:val="false"/>
          <w:i w:val="false"/>
          <w:color w:val="000000"/>
          <w:sz w:val="28"/>
        </w:rPr>
        <w:t xml:space="preserve">
             Паспорт серии_________________N____________________ </w:t>
      </w:r>
      <w:r>
        <w:br/>
      </w:r>
      <w:r>
        <w:rPr>
          <w:rFonts w:ascii="Times New Roman"/>
          <w:b w:val="false"/>
          <w:i w:val="false"/>
          <w:color w:val="000000"/>
          <w:sz w:val="28"/>
        </w:rPr>
        <w:t xml:space="preserve">
Выдан______________________________________________ </w:t>
      </w:r>
      <w:r>
        <w:br/>
      </w:r>
      <w:r>
        <w:rPr>
          <w:rFonts w:ascii="Times New Roman"/>
          <w:b w:val="false"/>
          <w:i w:val="false"/>
          <w:color w:val="000000"/>
          <w:sz w:val="28"/>
        </w:rPr>
        <w:t xml:space="preserve">
                  (орган внутренних дел) </w:t>
      </w:r>
    </w:p>
    <w:p>
      <w:pPr>
        <w:spacing w:after="0"/>
        <w:ind w:left="0"/>
        <w:jc w:val="both"/>
      </w:pPr>
      <w:r>
        <w:rPr>
          <w:rFonts w:ascii="Times New Roman"/>
          <w:b w:val="false"/>
          <w:i w:val="false"/>
          <w:color w:val="000000"/>
          <w:sz w:val="28"/>
        </w:rPr>
        <w:t xml:space="preserve">    Место для </w:t>
      </w:r>
      <w:r>
        <w:br/>
      </w:r>
      <w:r>
        <w:rPr>
          <w:rFonts w:ascii="Times New Roman"/>
          <w:b w:val="false"/>
          <w:i w:val="false"/>
          <w:color w:val="000000"/>
          <w:sz w:val="28"/>
        </w:rPr>
        <w:t xml:space="preserve">
    фотокарточки </w:t>
      </w:r>
    </w:p>
    <w:p>
      <w:pPr>
        <w:spacing w:after="0"/>
        <w:ind w:left="0"/>
        <w:jc w:val="both"/>
      </w:pPr>
      <w:r>
        <w:rPr>
          <w:rFonts w:ascii="Times New Roman"/>
          <w:b w:val="false"/>
          <w:i w:val="false"/>
          <w:color w:val="000000"/>
          <w:sz w:val="28"/>
        </w:rPr>
        <w:t xml:space="preserve">       Медицинское освидетельствование прошел_____________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(наименование медучреждения, номер справки и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дата освидетельствования) </w:t>
      </w:r>
    </w:p>
    <w:p>
      <w:pPr>
        <w:spacing w:after="0"/>
        <w:ind w:left="0"/>
        <w:jc w:val="both"/>
      </w:pPr>
      <w:r>
        <w:rPr>
          <w:rFonts w:ascii="Times New Roman"/>
          <w:b w:val="false"/>
          <w:i w:val="false"/>
          <w:color w:val="000000"/>
          <w:sz w:val="28"/>
        </w:rPr>
        <w:t xml:space="preserve">       Прошел обучение по программе_______________________ </w:t>
      </w:r>
      <w:r>
        <w:br/>
      </w:r>
      <w:r>
        <w:rPr>
          <w:rFonts w:ascii="Times New Roman"/>
          <w:b w:val="false"/>
          <w:i w:val="false"/>
          <w:color w:val="000000"/>
          <w:sz w:val="28"/>
        </w:rPr>
        <w:t xml:space="preserve">
                                            (указать,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на какую категорию транспортных средств обучался и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в какой учебной организации) </w:t>
      </w:r>
    </w:p>
    <w:p>
      <w:pPr>
        <w:spacing w:after="0"/>
        <w:ind w:left="0"/>
        <w:jc w:val="both"/>
      </w:pPr>
      <w:r>
        <w:rPr>
          <w:rFonts w:ascii="Times New Roman"/>
          <w:b w:val="false"/>
          <w:i w:val="false"/>
          <w:color w:val="000000"/>
          <w:sz w:val="28"/>
        </w:rPr>
        <w:t xml:space="preserve">       Получил свидетельство N_____ от "____"______19___г. </w:t>
      </w:r>
    </w:p>
    <w:p>
      <w:pPr>
        <w:spacing w:after="0"/>
        <w:ind w:left="0"/>
        <w:jc w:val="both"/>
      </w:pPr>
      <w:r>
        <w:rPr>
          <w:rFonts w:ascii="Times New Roman"/>
          <w:b w:val="false"/>
          <w:i w:val="false"/>
          <w:color w:val="000000"/>
          <w:sz w:val="28"/>
        </w:rPr>
        <w:t xml:space="preserve">                        Выданы удостоверения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Категория!Серия! Номер !Дата выдачи!Подпись лица, выдававшего </w:t>
      </w:r>
      <w:r>
        <w:br/>
      </w:r>
      <w:r>
        <w:rPr>
          <w:rFonts w:ascii="Times New Roman"/>
          <w:b w:val="false"/>
          <w:i w:val="false"/>
          <w:color w:val="000000"/>
          <w:sz w:val="28"/>
        </w:rPr>
        <w:t xml:space="preserve">
         !     !удосто-!           !документ, заверенная печатью </w:t>
      </w:r>
      <w:r>
        <w:br/>
      </w:r>
      <w:r>
        <w:rPr>
          <w:rFonts w:ascii="Times New Roman"/>
          <w:b w:val="false"/>
          <w:i w:val="false"/>
          <w:color w:val="000000"/>
          <w:sz w:val="28"/>
        </w:rPr>
        <w:t xml:space="preserve">
         !     !верения!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Председатель комиссии________________(фамилия)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"____"____________19___г.      </w:t>
      </w:r>
    </w:p>
    <w:p>
      <w:pPr>
        <w:spacing w:after="0"/>
        <w:ind w:left="0"/>
        <w:jc w:val="both"/>
      </w:pPr>
      <w:r>
        <w:rPr>
          <w:rFonts w:ascii="Times New Roman"/>
          <w:b w:val="false"/>
          <w:i w:val="false"/>
          <w:color w:val="000000"/>
          <w:sz w:val="28"/>
        </w:rPr>
        <w:t xml:space="preserve">   М.П.          ПРИМЕЧАНИЕ: Водительская карточка хранится </w:t>
      </w:r>
      <w:r>
        <w:br/>
      </w:r>
      <w:r>
        <w:rPr>
          <w:rFonts w:ascii="Times New Roman"/>
          <w:b w:val="false"/>
          <w:i w:val="false"/>
          <w:color w:val="000000"/>
          <w:sz w:val="28"/>
        </w:rPr>
        <w:t xml:space="preserve">
   ДП            владельцем удостоверения и представляется им в </w:t>
      </w:r>
      <w:r>
        <w:br/>
      </w:r>
      <w:r>
        <w:rPr>
          <w:rFonts w:ascii="Times New Roman"/>
          <w:b w:val="false"/>
          <w:i w:val="false"/>
          <w:color w:val="000000"/>
          <w:sz w:val="28"/>
        </w:rPr>
        <w:t xml:space="preserve">
                 подразделение ДП при замене водительского </w:t>
      </w:r>
      <w:r>
        <w:br/>
      </w:r>
      <w:r>
        <w:rPr>
          <w:rFonts w:ascii="Times New Roman"/>
          <w:b w:val="false"/>
          <w:i w:val="false"/>
          <w:color w:val="000000"/>
          <w:sz w:val="28"/>
        </w:rPr>
        <w:t xml:space="preserve">
                 удостоверения, а также при получении дубликата этих </w:t>
      </w:r>
      <w:r>
        <w:br/>
      </w:r>
      <w:r>
        <w:rPr>
          <w:rFonts w:ascii="Times New Roman"/>
          <w:b w:val="false"/>
          <w:i w:val="false"/>
          <w:color w:val="000000"/>
          <w:sz w:val="28"/>
        </w:rPr>
        <w:t xml:space="preserve">
                 удостоверений. </w:t>
      </w:r>
    </w:p>
    <w:bookmarkStart w:name="z35" w:id="12"/>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РЕЕСТР ВЫДАЧИ ВОДИТЕЛЬСКИХ УДОСТОВЕРЕНИЙ </w:t>
      </w:r>
    </w:p>
    <w:p>
      <w:pPr>
        <w:spacing w:after="0"/>
        <w:ind w:left="0"/>
        <w:jc w:val="both"/>
      </w:pPr>
      <w:r>
        <w:rPr>
          <w:rFonts w:ascii="Times New Roman"/>
          <w:b w:val="false"/>
          <w:i w:val="false"/>
          <w:color w:val="000000"/>
          <w:sz w:val="28"/>
        </w:rPr>
        <w:t xml:space="preserve">    Лист N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!N!Дата!Фамилия!Дата и!Место жи!Место!Основание!Ном.!Разре!Серия!Рос- </w:t>
      </w:r>
      <w:r>
        <w:br/>
      </w:r>
      <w:r>
        <w:rPr>
          <w:rFonts w:ascii="Times New Roman"/>
          <w:b w:val="false"/>
          <w:i w:val="false"/>
          <w:color w:val="000000"/>
          <w:sz w:val="28"/>
        </w:rPr>
        <w:t xml:space="preserve">
! !изго!Имя    !место !тельства!рабо-!выдачи   !про-!шен- !и но-!пись </w:t>
      </w:r>
      <w:r>
        <w:br/>
      </w:r>
      <w:r>
        <w:rPr>
          <w:rFonts w:ascii="Times New Roman"/>
          <w:b w:val="false"/>
          <w:i w:val="false"/>
          <w:color w:val="000000"/>
          <w:sz w:val="28"/>
        </w:rPr>
        <w:t xml:space="preserve">
! !тов-!Отче-  !рожде-!        !ты   !         !токо!ные  !мер  !в по </w:t>
      </w:r>
      <w:r>
        <w:br/>
      </w:r>
      <w:r>
        <w:rPr>
          <w:rFonts w:ascii="Times New Roman"/>
          <w:b w:val="false"/>
          <w:i w:val="false"/>
          <w:color w:val="000000"/>
          <w:sz w:val="28"/>
        </w:rPr>
        <w:t xml:space="preserve">
! !ле- !ство   !ния   !        !     !         !ла  !кате-!ВУ   !луче </w:t>
      </w:r>
      <w:r>
        <w:br/>
      </w:r>
      <w:r>
        <w:rPr>
          <w:rFonts w:ascii="Times New Roman"/>
          <w:b w:val="false"/>
          <w:i w:val="false"/>
          <w:color w:val="000000"/>
          <w:sz w:val="28"/>
        </w:rPr>
        <w:t xml:space="preserve">
! !ния !       !      !        !     !         !    !гории!     !нии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/НАЧАЛЬНИК РЭО:            ПАСПОРТИСТ:               </w:t>
      </w:r>
    </w:p>
    <w:p>
      <w:pPr>
        <w:spacing w:after="0"/>
        <w:ind w:left="0"/>
        <w:jc w:val="both"/>
      </w:pPr>
      <w:r>
        <w:rPr>
          <w:rFonts w:ascii="Times New Roman"/>
          <w:b w:val="false"/>
          <w:i w:val="false"/>
          <w:color w:val="000000"/>
          <w:sz w:val="28"/>
        </w:rPr>
        <w:t xml:space="preserve">ПОДПИСЬ:_______            ПОДПИСЬ:___________       ЛИСТ N </w:t>
      </w:r>
      <w:r>
        <w:br/>
      </w:r>
      <w:r>
        <w:rPr>
          <w:rFonts w:ascii="Times New Roman"/>
          <w:b w:val="false"/>
          <w:i w:val="false"/>
          <w:color w:val="000000"/>
          <w:sz w:val="28"/>
        </w:rPr>
        <w:t xml:space="preserve">
  </w:t>
      </w:r>
    </w:p>
    <w:bookmarkStart w:name="z36" w:id="13"/>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Положению </w:t>
      </w:r>
      <w:r>
        <w:rPr>
          <w:rFonts w:ascii="Times New Roman"/>
          <w:b w:val="false"/>
          <w:i w:val="false"/>
          <w:color w:val="ff0000"/>
          <w:sz w:val="28"/>
        </w:rPr>
        <w:t xml:space="preserve">&lt;*&gt; </w:t>
      </w:r>
    </w:p>
    <w:bookmarkEnd w:id="13"/>
    <w:p>
      <w:pPr>
        <w:spacing w:after="0"/>
        <w:ind w:left="0"/>
        <w:jc w:val="both"/>
      </w:pPr>
      <w:r>
        <w:rPr>
          <w:rFonts w:ascii="Times New Roman"/>
          <w:b w:val="false"/>
          <w:i w:val="false"/>
          <w:color w:val="ff0000"/>
          <w:sz w:val="28"/>
        </w:rPr>
        <w:t xml:space="preserve">     Сноска. В приложение 4 внесены изменения - приказом Министра внутренних дел РК от 19 мая 2005 года N </w:t>
      </w:r>
      <w:r>
        <w:rPr>
          <w:rFonts w:ascii="Times New Roman"/>
          <w:b w:val="false"/>
          <w:i w:val="false"/>
          <w:color w:val="ff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ПРОТОКОЛ N______ </w:t>
      </w:r>
      <w:r>
        <w:br/>
      </w:r>
      <w:r>
        <w:rPr>
          <w:rFonts w:ascii="Times New Roman"/>
          <w:b w:val="false"/>
          <w:i w:val="false"/>
          <w:color w:val="000000"/>
          <w:sz w:val="28"/>
        </w:rPr>
        <w:t xml:space="preserve">
                     от "___"__________19___г. </w:t>
      </w:r>
      <w:r>
        <w:br/>
      </w:r>
      <w:r>
        <w:rPr>
          <w:rFonts w:ascii="Times New Roman"/>
          <w:b w:val="false"/>
          <w:i w:val="false"/>
          <w:color w:val="000000"/>
          <w:sz w:val="28"/>
        </w:rPr>
        <w:t xml:space="preserve">
           экзаменационной комиссии Дорожной полиции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Состав комиссии: председатель______________члены_________________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NN!Фамилия, имя,!Год !На управ!Учебная!   Результаты экзаменов </w:t>
      </w:r>
      <w:r>
        <w:br/>
      </w:r>
      <w:r>
        <w:rPr>
          <w:rFonts w:ascii="Times New Roman"/>
          <w:b w:val="false"/>
          <w:i w:val="false"/>
          <w:color w:val="000000"/>
          <w:sz w:val="28"/>
        </w:rPr>
        <w:t xml:space="preserve">
пп!отчество экза!рож-!ление ка!органи-!------------------------------ </w:t>
      </w:r>
      <w:r>
        <w:br/>
      </w:r>
      <w:r>
        <w:rPr>
          <w:rFonts w:ascii="Times New Roman"/>
          <w:b w:val="false"/>
          <w:i w:val="false"/>
          <w:color w:val="000000"/>
          <w:sz w:val="28"/>
        </w:rPr>
        <w:t xml:space="preserve">
  !менуемого    !де- !кой кате!зация, !        теоретический    </w:t>
      </w:r>
      <w:r>
        <w:br/>
      </w:r>
      <w:r>
        <w:rPr>
          <w:rFonts w:ascii="Times New Roman"/>
          <w:b w:val="false"/>
          <w:i w:val="false"/>
          <w:color w:val="000000"/>
          <w:sz w:val="28"/>
        </w:rPr>
        <w:t xml:space="preserve">
  !             !ния !гории   !где обу!------------------------------ </w:t>
      </w:r>
      <w:r>
        <w:br/>
      </w:r>
      <w:r>
        <w:rPr>
          <w:rFonts w:ascii="Times New Roman"/>
          <w:b w:val="false"/>
          <w:i w:val="false"/>
          <w:color w:val="000000"/>
          <w:sz w:val="28"/>
        </w:rPr>
        <w:t xml:space="preserve">
  !             !    !тран-   !чался  !    первично!сдал, не </w:t>
      </w:r>
      <w:r>
        <w:br/>
      </w:r>
      <w:r>
        <w:rPr>
          <w:rFonts w:ascii="Times New Roman"/>
          <w:b w:val="false"/>
          <w:i w:val="false"/>
          <w:color w:val="000000"/>
          <w:sz w:val="28"/>
        </w:rPr>
        <w:t xml:space="preserve">
  !             !    !спортных!экзаме-!    или     !сдал     </w:t>
      </w:r>
      <w:r>
        <w:br/>
      </w:r>
      <w:r>
        <w:rPr>
          <w:rFonts w:ascii="Times New Roman"/>
          <w:b w:val="false"/>
          <w:i w:val="false"/>
          <w:color w:val="000000"/>
          <w:sz w:val="28"/>
        </w:rPr>
        <w:t xml:space="preserve">
  !             !    !средств !нуемый !    повторно!         </w:t>
      </w:r>
      <w:r>
        <w:br/>
      </w:r>
      <w:r>
        <w:rPr>
          <w:rFonts w:ascii="Times New Roman"/>
          <w:b w:val="false"/>
          <w:i w:val="false"/>
          <w:color w:val="000000"/>
          <w:sz w:val="28"/>
        </w:rPr>
        <w:t xml:space="preserve">
  !             !    !экзамену!       !            !         </w:t>
      </w:r>
      <w:r>
        <w:br/>
      </w:r>
      <w:r>
        <w:rPr>
          <w:rFonts w:ascii="Times New Roman"/>
          <w:b w:val="false"/>
          <w:i w:val="false"/>
          <w:color w:val="000000"/>
          <w:sz w:val="28"/>
        </w:rPr>
        <w:t xml:space="preserve">
  !             !    !ется    !       !            ! _____________________________________________________________________ </w:t>
      </w:r>
    </w:p>
    <w:p>
      <w:pPr>
        <w:spacing w:after="0"/>
        <w:ind w:left="0"/>
        <w:jc w:val="both"/>
      </w:pPr>
      <w:r>
        <w:rPr>
          <w:rFonts w:ascii="Times New Roman"/>
          <w:b w:val="false"/>
          <w:i w:val="false"/>
          <w:color w:val="000000"/>
          <w:sz w:val="28"/>
        </w:rPr>
        <w:t xml:space="preserve">1!      2      ! 3  !    4   !   5   !      6     !   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Председатель________________     Члены_____________________________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w:t>
      </w:r>
    </w:p>
    <w:bookmarkStart w:name="z37" w:id="14"/>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Положению </w:t>
      </w:r>
    </w:p>
    <w:bookmarkEnd w:id="14"/>
    <w:p>
      <w:pPr>
        <w:spacing w:after="0"/>
        <w:ind w:left="0"/>
        <w:jc w:val="both"/>
      </w:pPr>
      <w:r>
        <w:rPr>
          <w:rFonts w:ascii="Times New Roman"/>
          <w:b w:val="false"/>
          <w:i w:val="false"/>
          <w:color w:val="000000"/>
          <w:sz w:val="28"/>
        </w:rPr>
        <w:t xml:space="preserve">              В Госавтоинспекцию_____________________________________ </w:t>
      </w:r>
      <w:r>
        <w:br/>
      </w:r>
      <w:r>
        <w:rPr>
          <w:rFonts w:ascii="Times New Roman"/>
          <w:b w:val="false"/>
          <w:i w:val="false"/>
          <w:color w:val="000000"/>
          <w:sz w:val="28"/>
        </w:rPr>
        <w:t xml:space="preserve">
                                    (область, город, район) </w:t>
      </w:r>
      <w:r>
        <w:br/>
      </w:r>
      <w:r>
        <w:rPr>
          <w:rFonts w:ascii="Times New Roman"/>
          <w:b w:val="false"/>
          <w:i w:val="false"/>
          <w:color w:val="000000"/>
          <w:sz w:val="28"/>
        </w:rPr>
        <w:t xml:space="preserve">
                 от гражданина  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год рождения   _____________________________________ </w:t>
      </w:r>
      <w:r>
        <w:br/>
      </w:r>
      <w:r>
        <w:rPr>
          <w:rFonts w:ascii="Times New Roman"/>
          <w:b w:val="false"/>
          <w:i w:val="false"/>
          <w:color w:val="000000"/>
          <w:sz w:val="28"/>
        </w:rPr>
        <w:t xml:space="preserve">
                 место рождения _____________________________________ </w:t>
      </w:r>
      <w:r>
        <w:br/>
      </w:r>
      <w:r>
        <w:rPr>
          <w:rFonts w:ascii="Times New Roman"/>
          <w:b w:val="false"/>
          <w:i w:val="false"/>
          <w:color w:val="000000"/>
          <w:sz w:val="28"/>
        </w:rPr>
        <w:t xml:space="preserve">
                                        (область, город) </w:t>
      </w:r>
      <w:r>
        <w:br/>
      </w:r>
      <w:r>
        <w:rPr>
          <w:rFonts w:ascii="Times New Roman"/>
          <w:b w:val="false"/>
          <w:i w:val="false"/>
          <w:color w:val="000000"/>
          <w:sz w:val="28"/>
        </w:rPr>
        <w:t xml:space="preserve">
                 проживающего   _____________________________________ </w:t>
      </w:r>
      <w:r>
        <w:br/>
      </w:r>
      <w:r>
        <w:rPr>
          <w:rFonts w:ascii="Times New Roman"/>
          <w:b w:val="false"/>
          <w:i w:val="false"/>
          <w:color w:val="000000"/>
          <w:sz w:val="28"/>
        </w:rPr>
        <w:t xml:space="preserve">
                 работающего    _____________________________________ </w:t>
      </w:r>
      <w:r>
        <w:br/>
      </w:r>
      <w:r>
        <w:rPr>
          <w:rFonts w:ascii="Times New Roman"/>
          <w:b w:val="false"/>
          <w:i w:val="false"/>
          <w:color w:val="000000"/>
          <w:sz w:val="28"/>
        </w:rPr>
        <w:t xml:space="preserve">
                 в должности    _____________________________________ </w:t>
      </w:r>
      <w:r>
        <w:br/>
      </w:r>
      <w:r>
        <w:rPr>
          <w:rFonts w:ascii="Times New Roman"/>
          <w:b w:val="false"/>
          <w:i w:val="false"/>
          <w:color w:val="000000"/>
          <w:sz w:val="28"/>
        </w:rPr>
        <w:t xml:space="preserve">
                 Паспорт серии  ________________, N__________________ </w:t>
      </w:r>
      <w:r>
        <w:br/>
      </w:r>
      <w:r>
        <w:rPr>
          <w:rFonts w:ascii="Times New Roman"/>
          <w:b w:val="false"/>
          <w:i w:val="false"/>
          <w:color w:val="000000"/>
          <w:sz w:val="28"/>
        </w:rPr>
        <w:t xml:space="preserve">
                 выдан          _____________________________________ </w:t>
      </w:r>
      <w:r>
        <w:br/>
      </w:r>
      <w:r>
        <w:rPr>
          <w:rFonts w:ascii="Times New Roman"/>
          <w:b w:val="false"/>
          <w:i w:val="false"/>
          <w:color w:val="000000"/>
          <w:sz w:val="28"/>
        </w:rPr>
        <w:t xml:space="preserve">
                                            (когда, кем)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ЗАЯВЛЕНИЕ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Прошу заменить, выдать дубликат удостоверения____________________ </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
    Удостоверение водителя серии____________, N______________________ </w:t>
      </w:r>
      <w:r>
        <w:br/>
      </w:r>
      <w:r>
        <w:rPr>
          <w:rFonts w:ascii="Times New Roman"/>
          <w:b w:val="false"/>
          <w:i w:val="false"/>
          <w:color w:val="000000"/>
          <w:sz w:val="28"/>
        </w:rPr>
        <w:t xml:space="preserve">
    получил в ГАИ____________________________________________________ </w:t>
      </w:r>
      <w:r>
        <w:br/>
      </w:r>
      <w:r>
        <w:rPr>
          <w:rFonts w:ascii="Times New Roman"/>
          <w:b w:val="false"/>
          <w:i w:val="false"/>
          <w:color w:val="000000"/>
          <w:sz w:val="28"/>
        </w:rPr>
        <w:t xml:space="preserve">
                                (область, край, республика)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"__"_____199__г. водительское удостоверение было утеряно </w:t>
      </w:r>
      <w:r>
        <w:br/>
      </w:r>
      <w:r>
        <w:rPr>
          <w:rFonts w:ascii="Times New Roman"/>
          <w:b w:val="false"/>
          <w:i w:val="false"/>
          <w:color w:val="000000"/>
          <w:sz w:val="28"/>
        </w:rPr>
        <w:t xml:space="preserve">
    (украдено) при следующих обстоятельствах (изложить):_____________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 заявлению прилагаю следующие документы: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Для замены удостоверения    ! Для выдачи дубликата удостоверения </w:t>
      </w:r>
      <w:r>
        <w:br/>
      </w:r>
      <w:r>
        <w:rPr>
          <w:rFonts w:ascii="Times New Roman"/>
          <w:b w:val="false"/>
          <w:i w:val="false"/>
          <w:color w:val="000000"/>
          <w:sz w:val="28"/>
        </w:rPr>
        <w:t xml:space="preserve">
    ----------------------------------------------------------------- </w:t>
      </w:r>
      <w:r>
        <w:br/>
      </w:r>
      <w:r>
        <w:rPr>
          <w:rFonts w:ascii="Times New Roman"/>
          <w:b w:val="false"/>
          <w:i w:val="false"/>
          <w:color w:val="000000"/>
          <w:sz w:val="28"/>
        </w:rPr>
        <w:t xml:space="preserve">
    Паспорт или документ его     ! Паспорт или документ его заме- </w:t>
      </w:r>
      <w:r>
        <w:br/>
      </w:r>
      <w:r>
        <w:rPr>
          <w:rFonts w:ascii="Times New Roman"/>
          <w:b w:val="false"/>
          <w:i w:val="false"/>
          <w:color w:val="000000"/>
          <w:sz w:val="28"/>
        </w:rPr>
        <w:t xml:space="preserve">
    заменяющий                   ! няющий                         </w:t>
      </w:r>
      <w:r>
        <w:br/>
      </w:r>
      <w:r>
        <w:rPr>
          <w:rFonts w:ascii="Times New Roman"/>
          <w:b w:val="false"/>
          <w:i w:val="false"/>
          <w:color w:val="000000"/>
          <w:sz w:val="28"/>
        </w:rPr>
        <w:t xml:space="preserve">
    ----------------------------------------------------------------- </w:t>
      </w:r>
      <w:r>
        <w:br/>
      </w:r>
      <w:r>
        <w:rPr>
          <w:rFonts w:ascii="Times New Roman"/>
          <w:b w:val="false"/>
          <w:i w:val="false"/>
          <w:color w:val="000000"/>
          <w:sz w:val="28"/>
        </w:rPr>
        <w:t xml:space="preserve">
       Личная карточка водителя  !     Личная карточка водителя </w:t>
      </w:r>
      <w:r>
        <w:br/>
      </w:r>
      <w:r>
        <w:rPr>
          <w:rFonts w:ascii="Times New Roman"/>
          <w:b w:val="false"/>
          <w:i w:val="false"/>
          <w:color w:val="000000"/>
          <w:sz w:val="28"/>
        </w:rPr>
        <w:t xml:space="preserve">
    ----------------------------------------------------------------- </w:t>
      </w:r>
      <w:r>
        <w:br/>
      </w:r>
      <w:r>
        <w:rPr>
          <w:rFonts w:ascii="Times New Roman"/>
          <w:b w:val="false"/>
          <w:i w:val="false"/>
          <w:color w:val="000000"/>
          <w:sz w:val="28"/>
        </w:rPr>
        <w:t xml:space="preserve">
         Справка медосмотра      !          Справка медосмотра </w:t>
      </w:r>
      <w:r>
        <w:br/>
      </w:r>
      <w:r>
        <w:rPr>
          <w:rFonts w:ascii="Times New Roman"/>
          <w:b w:val="false"/>
          <w:i w:val="false"/>
          <w:color w:val="000000"/>
          <w:sz w:val="28"/>
        </w:rPr>
        <w:t xml:space="preserve">
    ----------------------------------------------------------------- </w:t>
      </w:r>
      <w:r>
        <w:br/>
      </w:r>
      <w:r>
        <w:rPr>
          <w:rFonts w:ascii="Times New Roman"/>
          <w:b w:val="false"/>
          <w:i w:val="false"/>
          <w:color w:val="000000"/>
          <w:sz w:val="28"/>
        </w:rPr>
        <w:t xml:space="preserve">
        Квитанция на т., РС N    !         Квитанция на т., РС N </w:t>
      </w:r>
      <w:r>
        <w:br/>
      </w:r>
      <w:r>
        <w:rPr>
          <w:rFonts w:ascii="Times New Roman"/>
          <w:b w:val="false"/>
          <w:i w:val="false"/>
          <w:color w:val="000000"/>
          <w:sz w:val="28"/>
        </w:rPr>
        <w:t xml:space="preserve">
    ----------------------------------------------------------------- </w:t>
      </w:r>
      <w:r>
        <w:br/>
      </w:r>
      <w:r>
        <w:rPr>
          <w:rFonts w:ascii="Times New Roman"/>
          <w:b w:val="false"/>
          <w:i w:val="false"/>
          <w:color w:val="000000"/>
          <w:sz w:val="28"/>
        </w:rPr>
        <w:t xml:space="preserve">
                                 !  Справка из РОВД по факту кражи </w:t>
      </w:r>
      <w:r>
        <w:br/>
      </w:r>
      <w:r>
        <w:rPr>
          <w:rFonts w:ascii="Times New Roman"/>
          <w:b w:val="false"/>
          <w:i w:val="false"/>
          <w:color w:val="000000"/>
          <w:sz w:val="28"/>
        </w:rPr>
        <w:t xml:space="preserve">
                                 !            (если украдено)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Отметки, необходимые при утере (краже) ВУ: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органа      !Первичные отметки!Повтор через 3 мес. </w:t>
      </w:r>
      <w:r>
        <w:br/>
      </w:r>
      <w:r>
        <w:rPr>
          <w:rFonts w:ascii="Times New Roman"/>
          <w:b w:val="false"/>
          <w:i w:val="false"/>
          <w:color w:val="000000"/>
          <w:sz w:val="28"/>
        </w:rPr>
        <w:t xml:space="preserve">
    ----------------------------------------------------------------- </w:t>
      </w:r>
      <w:r>
        <w:br/>
      </w:r>
      <w:r>
        <w:rPr>
          <w:rFonts w:ascii="Times New Roman"/>
          <w:b w:val="false"/>
          <w:i w:val="false"/>
          <w:color w:val="000000"/>
          <w:sz w:val="28"/>
        </w:rPr>
        <w:t xml:space="preserve">
      ГАИ района по месту      !                 ! </w:t>
      </w:r>
      <w:r>
        <w:br/>
      </w:r>
      <w:r>
        <w:rPr>
          <w:rFonts w:ascii="Times New Roman"/>
          <w:b w:val="false"/>
          <w:i w:val="false"/>
          <w:color w:val="000000"/>
          <w:sz w:val="28"/>
        </w:rPr>
        <w:t xml:space="preserve">
      жительства  </w:t>
      </w:r>
      <w:r>
        <w:br/>
      </w:r>
      <w:r>
        <w:rPr>
          <w:rFonts w:ascii="Times New Roman"/>
          <w:b w:val="false"/>
          <w:i w:val="false"/>
          <w:color w:val="000000"/>
          <w:sz w:val="28"/>
        </w:rPr>
        <w:t xml:space="preserve">
    ----------------------------------------------------------------- </w:t>
      </w:r>
      <w:r>
        <w:br/>
      </w:r>
      <w:r>
        <w:rPr>
          <w:rFonts w:ascii="Times New Roman"/>
          <w:b w:val="false"/>
          <w:i w:val="false"/>
          <w:color w:val="000000"/>
          <w:sz w:val="28"/>
        </w:rPr>
        <w:t xml:space="preserve">
      Стол находок (паспортный !                 ! </w:t>
      </w:r>
      <w:r>
        <w:br/>
      </w:r>
      <w:r>
        <w:rPr>
          <w:rFonts w:ascii="Times New Roman"/>
          <w:b w:val="false"/>
          <w:i w:val="false"/>
          <w:color w:val="000000"/>
          <w:sz w:val="28"/>
        </w:rPr>
        <w:t xml:space="preserve">
      стол)по месту жительства !                 ! </w:t>
      </w:r>
      <w:r>
        <w:br/>
      </w:r>
      <w:r>
        <w:rPr>
          <w:rFonts w:ascii="Times New Roman"/>
          <w:b w:val="false"/>
          <w:i w:val="false"/>
          <w:color w:val="000000"/>
          <w:sz w:val="28"/>
        </w:rPr>
        <w:t xml:space="preserve">
    ----------------------------------------------------------------- </w:t>
      </w:r>
      <w:r>
        <w:br/>
      </w:r>
      <w:r>
        <w:rPr>
          <w:rFonts w:ascii="Times New Roman"/>
          <w:b w:val="false"/>
          <w:i w:val="false"/>
          <w:color w:val="000000"/>
          <w:sz w:val="28"/>
        </w:rPr>
        <w:t xml:space="preserve">
      224 кабинет              !                 ! </w:t>
      </w:r>
      <w:r>
        <w:br/>
      </w:r>
      <w:r>
        <w:rPr>
          <w:rFonts w:ascii="Times New Roman"/>
          <w:b w:val="false"/>
          <w:i w:val="false"/>
          <w:color w:val="000000"/>
          <w:sz w:val="28"/>
        </w:rPr>
        <w:t xml:space="preserve">
    ----------------------------------------------------------------- </w:t>
      </w:r>
      <w:r>
        <w:br/>
      </w:r>
      <w:r>
        <w:rPr>
          <w:rFonts w:ascii="Times New Roman"/>
          <w:b w:val="false"/>
          <w:i w:val="false"/>
          <w:color w:val="000000"/>
          <w:sz w:val="28"/>
        </w:rPr>
        <w:t xml:space="preserve">
      207 кабинет              !                 ! </w:t>
      </w:r>
      <w:r>
        <w:br/>
      </w:r>
      <w:r>
        <w:rPr>
          <w:rFonts w:ascii="Times New Roman"/>
          <w:b w:val="false"/>
          <w:i w:val="false"/>
          <w:color w:val="000000"/>
          <w:sz w:val="28"/>
        </w:rPr>
        <w:t xml:space="preserve">
    ----------------------------------------------------------------- </w:t>
      </w:r>
      <w:r>
        <w:br/>
      </w:r>
      <w:r>
        <w:rPr>
          <w:rFonts w:ascii="Times New Roman"/>
          <w:b w:val="false"/>
          <w:i w:val="false"/>
          <w:color w:val="000000"/>
          <w:sz w:val="28"/>
        </w:rPr>
        <w:t xml:space="preserve">
      223 кабинет              !                 !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Подпись заявителя_________________________ </w:t>
      </w:r>
    </w:p>
    <w:p>
      <w:pPr>
        <w:spacing w:after="0"/>
        <w:ind w:left="0"/>
        <w:jc w:val="both"/>
      </w:pPr>
      <w:r>
        <w:rPr>
          <w:rFonts w:ascii="Times New Roman"/>
          <w:b w:val="false"/>
          <w:i w:val="false"/>
          <w:color w:val="000000"/>
          <w:sz w:val="28"/>
        </w:rPr>
        <w:t xml:space="preserve">    Документы для замены, выдачи дубликата принял Госавтоинспектор___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Служебные отметки Госавтоинспекции: </w:t>
      </w:r>
    </w:p>
    <w:p>
      <w:pPr>
        <w:spacing w:after="0"/>
        <w:ind w:left="0"/>
        <w:jc w:val="both"/>
      </w:pPr>
      <w:r>
        <w:rPr>
          <w:rFonts w:ascii="Times New Roman"/>
          <w:b w:val="false"/>
          <w:i w:val="false"/>
          <w:color w:val="000000"/>
          <w:sz w:val="28"/>
        </w:rPr>
        <w:t xml:space="preserve">              Выданы: водительские удостоверения серии______, N______ </w:t>
      </w:r>
    </w:p>
    <w:p>
      <w:pPr>
        <w:spacing w:after="0"/>
        <w:ind w:left="0"/>
        <w:jc w:val="both"/>
      </w:pPr>
      <w:r>
        <w:rPr>
          <w:rFonts w:ascii="Times New Roman"/>
          <w:b w:val="false"/>
          <w:i w:val="false"/>
          <w:color w:val="000000"/>
          <w:sz w:val="28"/>
        </w:rPr>
        <w:t xml:space="preserve">    "____"__________199__г. </w:t>
      </w:r>
    </w:p>
    <w:p>
      <w:pPr>
        <w:spacing w:after="0"/>
        <w:ind w:left="0"/>
        <w:jc w:val="both"/>
      </w:pPr>
      <w:r>
        <w:rPr>
          <w:rFonts w:ascii="Times New Roman"/>
          <w:b w:val="false"/>
          <w:i w:val="false"/>
          <w:color w:val="000000"/>
          <w:sz w:val="28"/>
        </w:rPr>
        <w:t xml:space="preserve">              Паспортист_____________________________________________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p>
    <w:bookmarkStart w:name="z38" w:id="15"/>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Положению  </w:t>
      </w:r>
    </w:p>
    <w:bookmarkEnd w:id="15"/>
    <w:p>
      <w:pPr>
        <w:spacing w:after="0"/>
        <w:ind w:left="0"/>
        <w:jc w:val="both"/>
      </w:pPr>
      <w:r>
        <w:rPr>
          <w:rFonts w:ascii="Times New Roman"/>
          <w:b w:val="false"/>
          <w:i w:val="false"/>
          <w:color w:val="ff0000"/>
          <w:sz w:val="28"/>
        </w:rPr>
        <w:t xml:space="preserve">      Сноска. Приложение 6 исключено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39" w:id="16"/>
    <w:p>
      <w:pPr>
        <w:spacing w:after="0"/>
        <w:ind w:left="0"/>
        <w:jc w:val="both"/>
      </w:pPr>
      <w:r>
        <w:rPr>
          <w:rFonts w:ascii="Times New Roman"/>
          <w:b w:val="false"/>
          <w:i w:val="false"/>
          <w:color w:val="000000"/>
          <w:sz w:val="28"/>
        </w:rPr>
        <w:t xml:space="preserve">
                                         Приложение N 7 </w:t>
      </w:r>
      <w:r>
        <w:br/>
      </w:r>
      <w:r>
        <w:rPr>
          <w:rFonts w:ascii="Times New Roman"/>
          <w:b w:val="false"/>
          <w:i w:val="false"/>
          <w:color w:val="000000"/>
          <w:sz w:val="28"/>
        </w:rPr>
        <w:t xml:space="preserve">
                                         к Положению </w:t>
      </w:r>
    </w:p>
    <w:bookmarkEnd w:id="16"/>
    <w:p>
      <w:pPr>
        <w:spacing w:after="0"/>
        <w:ind w:left="0"/>
        <w:jc w:val="both"/>
      </w:pPr>
      <w:r>
        <w:rPr>
          <w:rFonts w:ascii="Times New Roman"/>
          <w:b w:val="false"/>
          <w:i w:val="false"/>
          <w:color w:val="ff0000"/>
          <w:sz w:val="28"/>
        </w:rPr>
        <w:t xml:space="preserve">       Сноска. Приложение 7 исключено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40" w:id="17"/>
    <w:p>
      <w:pPr>
        <w:spacing w:after="0"/>
        <w:ind w:left="0"/>
        <w:jc w:val="both"/>
      </w:pPr>
      <w:r>
        <w:rPr>
          <w:rFonts w:ascii="Times New Roman"/>
          <w:b w:val="false"/>
          <w:i w:val="false"/>
          <w:color w:val="000000"/>
          <w:sz w:val="28"/>
        </w:rPr>
        <w:t xml:space="preserve">
                                         Приложение N 8 </w:t>
      </w:r>
      <w:r>
        <w:br/>
      </w:r>
      <w:r>
        <w:rPr>
          <w:rFonts w:ascii="Times New Roman"/>
          <w:b w:val="false"/>
          <w:i w:val="false"/>
          <w:color w:val="000000"/>
          <w:sz w:val="28"/>
        </w:rPr>
        <w:t xml:space="preserve">
                                         к Положению   </w:t>
      </w:r>
    </w:p>
    <w:bookmarkEnd w:id="17"/>
    <w:p>
      <w:pPr>
        <w:spacing w:after="0"/>
        <w:ind w:left="0"/>
        <w:jc w:val="both"/>
      </w:pPr>
      <w:r>
        <w:rPr>
          <w:rFonts w:ascii="Times New Roman"/>
          <w:b w:val="false"/>
          <w:i w:val="false"/>
          <w:color w:val="ff0000"/>
          <w:sz w:val="28"/>
        </w:rPr>
        <w:t xml:space="preserve">     Сноска. В приложение 8 внесены изменения - приказом Министра внутренних дел РК от 19 мая 2005 года N </w:t>
      </w:r>
      <w:r>
        <w:rPr>
          <w:rFonts w:ascii="Times New Roman"/>
          <w:b w:val="false"/>
          <w:i w:val="false"/>
          <w:color w:val="ff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xml:space="preserve">
           учета учебных групп по подготовке водителей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NN!Наименование!N  !Да!Количество!Категория тран- !Начало!Оконча- </w:t>
      </w:r>
      <w:r>
        <w:br/>
      </w:r>
      <w:r>
        <w:rPr>
          <w:rFonts w:ascii="Times New Roman"/>
          <w:b w:val="false"/>
          <w:i w:val="false"/>
          <w:color w:val="000000"/>
          <w:sz w:val="28"/>
        </w:rPr>
        <w:t xml:space="preserve">
    !учебной орга!гру!та!учащихся  !спортных средств!обуче-!ние обу- </w:t>
      </w:r>
      <w:r>
        <w:br/>
      </w:r>
      <w:r>
        <w:rPr>
          <w:rFonts w:ascii="Times New Roman"/>
          <w:b w:val="false"/>
          <w:i w:val="false"/>
          <w:color w:val="000000"/>
          <w:sz w:val="28"/>
        </w:rPr>
        <w:t xml:space="preserve">
    !низации     !ппы!ре!          !на которую произ!ния   !чения </w:t>
      </w:r>
      <w:r>
        <w:br/>
      </w:r>
      <w:r>
        <w:rPr>
          <w:rFonts w:ascii="Times New Roman"/>
          <w:b w:val="false"/>
          <w:i w:val="false"/>
          <w:color w:val="000000"/>
          <w:sz w:val="28"/>
        </w:rPr>
        <w:t xml:space="preserve">
    !            !   !ги!          !водится обучение!      ! </w:t>
      </w:r>
      <w:r>
        <w:br/>
      </w:r>
      <w:r>
        <w:rPr>
          <w:rFonts w:ascii="Times New Roman"/>
          <w:b w:val="false"/>
          <w:i w:val="false"/>
          <w:color w:val="000000"/>
          <w:sz w:val="28"/>
        </w:rPr>
        <w:t xml:space="preserve">
    !            !   !ст!          !                !      ! </w:t>
      </w:r>
      <w:r>
        <w:br/>
      </w:r>
      <w:r>
        <w:rPr>
          <w:rFonts w:ascii="Times New Roman"/>
          <w:b w:val="false"/>
          <w:i w:val="false"/>
          <w:color w:val="000000"/>
          <w:sz w:val="28"/>
        </w:rPr>
        <w:t xml:space="preserve">
    !            !   !ра!          !                !      ! </w:t>
      </w:r>
      <w:r>
        <w:br/>
      </w:r>
      <w:r>
        <w:rPr>
          <w:rFonts w:ascii="Times New Roman"/>
          <w:b w:val="false"/>
          <w:i w:val="false"/>
          <w:color w:val="000000"/>
          <w:sz w:val="28"/>
        </w:rPr>
        <w:t xml:space="preserve">
    !            !   !ци!          !                !      ! </w:t>
      </w:r>
      <w:r>
        <w:br/>
      </w:r>
      <w:r>
        <w:rPr>
          <w:rFonts w:ascii="Times New Roman"/>
          <w:b w:val="false"/>
          <w:i w:val="false"/>
          <w:color w:val="000000"/>
          <w:sz w:val="28"/>
        </w:rPr>
        <w:t xml:space="preserve">
    !            !   !и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!4 !     5    !        6       !   7  !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41" w:id="18"/>
    <w:p>
      <w:pPr>
        <w:spacing w:after="0"/>
        <w:ind w:left="0"/>
        <w:jc w:val="both"/>
      </w:pPr>
      <w:r>
        <w:rPr>
          <w:rFonts w:ascii="Times New Roman"/>
          <w:b w:val="false"/>
          <w:i w:val="false"/>
          <w:color w:val="000000"/>
          <w:sz w:val="28"/>
        </w:rPr>
        <w:t xml:space="preserve">
                                         Окончание Приложения N 8 </w:t>
      </w:r>
      <w:r>
        <w:br/>
      </w:r>
      <w:r>
        <w:rPr>
          <w:rFonts w:ascii="Times New Roman"/>
          <w:b w:val="false"/>
          <w:i w:val="false"/>
          <w:color w:val="000000"/>
          <w:sz w:val="28"/>
        </w:rPr>
        <w:t xml:space="preserve">
                                         к Положению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Режим!Ответ!Фамилия!       Результаты экзаменов         !Направле- </w:t>
      </w:r>
      <w:r>
        <w:br/>
      </w:r>
      <w:r>
        <w:rPr>
          <w:rFonts w:ascii="Times New Roman"/>
          <w:b w:val="false"/>
          <w:i w:val="false"/>
          <w:color w:val="000000"/>
          <w:sz w:val="28"/>
        </w:rPr>
        <w:t xml:space="preserve">
  заня-!ствен!имя, от!------------------------------------!но пред- </w:t>
      </w:r>
      <w:r>
        <w:br/>
      </w:r>
      <w:r>
        <w:rPr>
          <w:rFonts w:ascii="Times New Roman"/>
          <w:b w:val="false"/>
          <w:i w:val="false"/>
          <w:color w:val="000000"/>
          <w:sz w:val="28"/>
        </w:rPr>
        <w:t xml:space="preserve">
  тий  !ный  !чество !дата!        % сдачи с 1 раза       !ставле- </w:t>
      </w:r>
      <w:r>
        <w:br/>
      </w:r>
      <w:r>
        <w:rPr>
          <w:rFonts w:ascii="Times New Roman"/>
          <w:b w:val="false"/>
          <w:i w:val="false"/>
          <w:color w:val="000000"/>
          <w:sz w:val="28"/>
        </w:rPr>
        <w:t xml:space="preserve">
       !за   !препода!экза!-------------------------------!ний, </w:t>
      </w:r>
      <w:r>
        <w:br/>
      </w:r>
      <w:r>
        <w:rPr>
          <w:rFonts w:ascii="Times New Roman"/>
          <w:b w:val="false"/>
          <w:i w:val="false"/>
          <w:color w:val="000000"/>
          <w:sz w:val="28"/>
        </w:rPr>
        <w:t xml:space="preserve">
       !подго!вателей!мена!          теоретического       !N и число </w:t>
      </w:r>
      <w:r>
        <w:br/>
      </w:r>
      <w:r>
        <w:rPr>
          <w:rFonts w:ascii="Times New Roman"/>
          <w:b w:val="false"/>
          <w:i w:val="false"/>
          <w:color w:val="000000"/>
          <w:sz w:val="28"/>
        </w:rPr>
        <w:t xml:space="preserve">
       !товку!и масте!N   !                               ! </w:t>
      </w:r>
      <w:r>
        <w:br/>
      </w:r>
      <w:r>
        <w:rPr>
          <w:rFonts w:ascii="Times New Roman"/>
          <w:b w:val="false"/>
          <w:i w:val="false"/>
          <w:color w:val="000000"/>
          <w:sz w:val="28"/>
        </w:rPr>
        <w:t xml:space="preserve">
       !N тел!ров про!про-!                               ! </w:t>
      </w:r>
      <w:r>
        <w:br/>
      </w:r>
      <w:r>
        <w:rPr>
          <w:rFonts w:ascii="Times New Roman"/>
          <w:b w:val="false"/>
          <w:i w:val="false"/>
          <w:color w:val="000000"/>
          <w:sz w:val="28"/>
        </w:rPr>
        <w:t xml:space="preserve">
       !     !изводст!токо!                               ! </w:t>
      </w:r>
      <w:r>
        <w:br/>
      </w:r>
      <w:r>
        <w:rPr>
          <w:rFonts w:ascii="Times New Roman"/>
          <w:b w:val="false"/>
          <w:i w:val="false"/>
          <w:color w:val="000000"/>
          <w:sz w:val="28"/>
        </w:rPr>
        <w:t xml:space="preserve">
       !     !венного!ла  !                               ! </w:t>
      </w:r>
      <w:r>
        <w:br/>
      </w:r>
      <w:r>
        <w:rPr>
          <w:rFonts w:ascii="Times New Roman"/>
          <w:b w:val="false"/>
          <w:i w:val="false"/>
          <w:color w:val="000000"/>
          <w:sz w:val="28"/>
        </w:rPr>
        <w:t xml:space="preserve">
       !     !обуче- !    !                               ! </w:t>
      </w:r>
      <w:r>
        <w:br/>
      </w:r>
      <w:r>
        <w:rPr>
          <w:rFonts w:ascii="Times New Roman"/>
          <w:b w:val="false"/>
          <w:i w:val="false"/>
          <w:color w:val="000000"/>
          <w:sz w:val="28"/>
        </w:rPr>
        <w:t xml:space="preserve">
       !     !ния вож!    !                               ! </w:t>
      </w:r>
      <w:r>
        <w:br/>
      </w:r>
      <w:r>
        <w:rPr>
          <w:rFonts w:ascii="Times New Roman"/>
          <w:b w:val="false"/>
          <w:i w:val="false"/>
          <w:color w:val="000000"/>
          <w:sz w:val="28"/>
        </w:rPr>
        <w:t xml:space="preserve">
       !     !дению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 10  !   11  ! 12 !   13   !     14     !    15   !   16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p>
    <w:bookmarkEnd w:id="18"/>
    <w:bookmarkStart w:name="z42" w:id="19"/>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Положению </w:t>
      </w:r>
    </w:p>
    <w:bookmarkEnd w:id="19"/>
    <w:p>
      <w:pPr>
        <w:spacing w:after="0"/>
        <w:ind w:left="0"/>
        <w:jc w:val="both"/>
      </w:pPr>
      <w:r>
        <w:rPr>
          <w:rFonts w:ascii="Times New Roman"/>
          <w:b w:val="false"/>
          <w:i w:val="false"/>
          <w:color w:val="000000"/>
          <w:sz w:val="28"/>
        </w:rPr>
        <w:t xml:space="preserve">                             КНИГА </w:t>
      </w:r>
      <w:r>
        <w:br/>
      </w:r>
      <w:r>
        <w:rPr>
          <w:rFonts w:ascii="Times New Roman"/>
          <w:b w:val="false"/>
          <w:i w:val="false"/>
          <w:color w:val="000000"/>
          <w:sz w:val="28"/>
        </w:rPr>
        <w:t xml:space="preserve">
                 учета поступления и расходования </w:t>
      </w:r>
      <w:r>
        <w:br/>
      </w:r>
      <w:r>
        <w:rPr>
          <w:rFonts w:ascii="Times New Roman"/>
          <w:b w:val="false"/>
          <w:i w:val="false"/>
          <w:color w:val="000000"/>
          <w:sz w:val="28"/>
        </w:rPr>
        <w:t xml:space="preserve">
           бланков строгой отчетности и номерных знаков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Приход            !          Расход            !Оста- </w:t>
      </w:r>
      <w:r>
        <w:br/>
      </w:r>
      <w:r>
        <w:rPr>
          <w:rFonts w:ascii="Times New Roman"/>
          <w:b w:val="false"/>
          <w:i w:val="false"/>
          <w:color w:val="000000"/>
          <w:sz w:val="28"/>
        </w:rPr>
        <w:t xml:space="preserve">
---------------------------------------------------------------!ток </w:t>
      </w:r>
      <w:r>
        <w:br/>
      </w:r>
      <w:r>
        <w:rPr>
          <w:rFonts w:ascii="Times New Roman"/>
          <w:b w:val="false"/>
          <w:i w:val="false"/>
          <w:color w:val="000000"/>
          <w:sz w:val="28"/>
        </w:rPr>
        <w:t xml:space="preserve">
Дата!N нак!От ко!Се-!Нумерация!Кол-!Дата!Кому!Се-!Нумерация!Кол! </w:t>
      </w:r>
      <w:r>
        <w:br/>
      </w:r>
      <w:r>
        <w:rPr>
          <w:rFonts w:ascii="Times New Roman"/>
          <w:b w:val="false"/>
          <w:i w:val="false"/>
          <w:color w:val="000000"/>
          <w:sz w:val="28"/>
        </w:rPr>
        <w:t xml:space="preserve">
пос-!лад- !го по!рия!---------!во  !рас-!выда!рия!---------!во ! </w:t>
      </w:r>
      <w:r>
        <w:br/>
      </w:r>
      <w:r>
        <w:rPr>
          <w:rFonts w:ascii="Times New Roman"/>
          <w:b w:val="false"/>
          <w:i w:val="false"/>
          <w:color w:val="000000"/>
          <w:sz w:val="28"/>
        </w:rPr>
        <w:t xml:space="preserve">
туп-!ной  !луче-!   !с N !по N!    !хода!но  !   !с N !по N!   ! </w:t>
      </w:r>
      <w:r>
        <w:br/>
      </w:r>
      <w:r>
        <w:rPr>
          <w:rFonts w:ascii="Times New Roman"/>
          <w:b w:val="false"/>
          <w:i w:val="false"/>
          <w:color w:val="000000"/>
          <w:sz w:val="28"/>
        </w:rPr>
        <w:t xml:space="preserve">
ле- !     !но   !   !    !вкл.!    !    !    !   !    !вкл.!   ! </w:t>
      </w:r>
      <w:r>
        <w:br/>
      </w:r>
      <w:r>
        <w:rPr>
          <w:rFonts w:ascii="Times New Roman"/>
          <w:b w:val="false"/>
          <w:i w:val="false"/>
          <w:color w:val="000000"/>
          <w:sz w:val="28"/>
        </w:rPr>
        <w:t xml:space="preserve">
ния !     !     !   !    !    !    !    !    !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 7  !  8 !  9 !10 ! 11 ! 12 ! 13! 14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ПРИМЕЧАНИЕ: На каждый вид знаков и бланков в книге отводится отдельный раздел.     </w:t>
      </w:r>
      <w:r>
        <w:br/>
      </w:r>
      <w:r>
        <w:rPr>
          <w:rFonts w:ascii="Times New Roman"/>
          <w:b w:val="false"/>
          <w:i w:val="false"/>
          <w:color w:val="000000"/>
          <w:sz w:val="28"/>
        </w:rPr>
        <w:t xml:space="preserve">
  </w:t>
      </w:r>
    </w:p>
    <w:bookmarkStart w:name="z43" w:id="20"/>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Положению </w:t>
      </w:r>
    </w:p>
    <w:bookmarkEnd w:id="20"/>
    <w:p>
      <w:pPr>
        <w:spacing w:after="0"/>
        <w:ind w:left="0"/>
        <w:jc w:val="both"/>
      </w:pPr>
      <w:r>
        <w:rPr>
          <w:rFonts w:ascii="Times New Roman"/>
          <w:b w:val="false"/>
          <w:i w:val="false"/>
          <w:color w:val="000000"/>
          <w:sz w:val="28"/>
        </w:rPr>
        <w:t xml:space="preserve">    УВД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(Департамент дорожной полиции) </w:t>
      </w:r>
      <w:r>
        <w:br/>
      </w:r>
      <w:r>
        <w:rPr>
          <w:rFonts w:ascii="Times New Roman"/>
          <w:b w:val="false"/>
          <w:i w:val="false"/>
          <w:color w:val="000000"/>
          <w:sz w:val="28"/>
        </w:rPr>
        <w:t xml:space="preserve">
    "_____"_________________19___г. </w:t>
      </w:r>
      <w:r>
        <w:br/>
      </w:r>
      <w:r>
        <w:rPr>
          <w:rFonts w:ascii="Times New Roman"/>
          <w:b w:val="false"/>
          <w:i w:val="false"/>
          <w:color w:val="000000"/>
          <w:sz w:val="28"/>
        </w:rPr>
        <w:t xml:space="preserve">
    N____________ </w:t>
      </w:r>
    </w:p>
    <w:p>
      <w:pPr>
        <w:spacing w:after="0"/>
        <w:ind w:left="0"/>
        <w:jc w:val="both"/>
      </w:pPr>
      <w:r>
        <w:rPr>
          <w:rFonts w:ascii="Times New Roman"/>
          <w:b w:val="false"/>
          <w:i w:val="false"/>
          <w:color w:val="000000"/>
          <w:sz w:val="28"/>
        </w:rPr>
        <w:t xml:space="preserve">                                  Начальнику Управления </w:t>
      </w:r>
      <w:r>
        <w:br/>
      </w:r>
      <w:r>
        <w:rPr>
          <w:rFonts w:ascii="Times New Roman"/>
          <w:b w:val="false"/>
          <w:i w:val="false"/>
          <w:color w:val="000000"/>
          <w:sz w:val="28"/>
        </w:rPr>
        <w:t xml:space="preserve">
                                  дорожной полиции </w:t>
      </w:r>
      <w:r>
        <w:br/>
      </w:r>
      <w:r>
        <w:rPr>
          <w:rFonts w:ascii="Times New Roman"/>
          <w:b w:val="false"/>
          <w:i w:val="false"/>
          <w:color w:val="000000"/>
          <w:sz w:val="28"/>
        </w:rPr>
        <w:t xml:space="preserve">
                                  (Госавтоинспекции) </w:t>
      </w:r>
      <w:r>
        <w:br/>
      </w:r>
      <w:r>
        <w:rPr>
          <w:rFonts w:ascii="Times New Roman"/>
          <w:b w:val="false"/>
          <w:i w:val="false"/>
          <w:color w:val="000000"/>
          <w:sz w:val="28"/>
        </w:rPr>
        <w:t xml:space="preserve">
                                  МВД, УВД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(республика, край, область,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город) </w:t>
      </w:r>
    </w:p>
    <w:p>
      <w:pPr>
        <w:spacing w:after="0"/>
        <w:ind w:left="0"/>
        <w:jc w:val="both"/>
      </w:pPr>
      <w:r>
        <w:rPr>
          <w:rFonts w:ascii="Times New Roman"/>
          <w:b w:val="false"/>
          <w:i w:val="false"/>
          <w:color w:val="000000"/>
          <w:sz w:val="28"/>
        </w:rPr>
        <w:t xml:space="preserve">    Водительское удостоверение на право управления транспортными </w:t>
      </w:r>
      <w:r>
        <w:br/>
      </w:r>
      <w:r>
        <w:rPr>
          <w:rFonts w:ascii="Times New Roman"/>
          <w:b w:val="false"/>
          <w:i w:val="false"/>
          <w:color w:val="000000"/>
          <w:sz w:val="28"/>
        </w:rPr>
        <w:t xml:space="preserve">
средствами категории ____________________серии___________________ </w:t>
      </w:r>
      <w:r>
        <w:br/>
      </w:r>
      <w:r>
        <w:rPr>
          <w:rFonts w:ascii="Times New Roman"/>
          <w:b w:val="false"/>
          <w:i w:val="false"/>
          <w:color w:val="000000"/>
          <w:sz w:val="28"/>
        </w:rPr>
        <w:t xml:space="preserve">
                       (указать какой) </w:t>
      </w:r>
      <w:r>
        <w:br/>
      </w:r>
      <w:r>
        <w:rPr>
          <w:rFonts w:ascii="Times New Roman"/>
          <w:b w:val="false"/>
          <w:i w:val="false"/>
          <w:color w:val="000000"/>
          <w:sz w:val="28"/>
        </w:rPr>
        <w:t xml:space="preserve">
N_________________, выданное регистрационно-экзаменационным </w:t>
      </w:r>
      <w:r>
        <w:br/>
      </w:r>
      <w:r>
        <w:rPr>
          <w:rFonts w:ascii="Times New Roman"/>
          <w:b w:val="false"/>
          <w:i w:val="false"/>
          <w:color w:val="000000"/>
          <w:sz w:val="28"/>
        </w:rPr>
        <w:t xml:space="preserve">
подразделением ДП МВД, УВД ______________________________________ </w:t>
      </w:r>
      <w:r>
        <w:br/>
      </w:r>
      <w:r>
        <w:rPr>
          <w:rFonts w:ascii="Times New Roman"/>
          <w:b w:val="false"/>
          <w:i w:val="false"/>
          <w:color w:val="000000"/>
          <w:sz w:val="28"/>
        </w:rPr>
        <w:t xml:space="preserve">
                            (республика, край, область, город)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на имя___________________________________________________________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аннулировано_____________________________________________________ </w:t>
      </w:r>
      <w:r>
        <w:br/>
      </w:r>
      <w:r>
        <w:rPr>
          <w:rFonts w:ascii="Times New Roman"/>
          <w:b w:val="false"/>
          <w:i w:val="false"/>
          <w:color w:val="000000"/>
          <w:sz w:val="28"/>
        </w:rPr>
        <w:t xml:space="preserve">
                      (указать причину) </w:t>
      </w:r>
      <w:r>
        <w:br/>
      </w:r>
      <w:r>
        <w:rPr>
          <w:rFonts w:ascii="Times New Roman"/>
          <w:b w:val="false"/>
          <w:i w:val="false"/>
          <w:color w:val="000000"/>
          <w:sz w:val="28"/>
        </w:rPr>
        <w:t xml:space="preserve">
Начальник____________________________   _________________________ </w:t>
      </w:r>
      <w:r>
        <w:br/>
      </w:r>
      <w:r>
        <w:rPr>
          <w:rFonts w:ascii="Times New Roman"/>
          <w:b w:val="false"/>
          <w:i w:val="false"/>
          <w:color w:val="000000"/>
          <w:sz w:val="28"/>
        </w:rPr>
        <w:t xml:space="preserve">
         (управление, отдел, звание)         (подпись) </w:t>
      </w:r>
      <w:r>
        <w:br/>
      </w:r>
      <w:r>
        <w:rPr>
          <w:rFonts w:ascii="Times New Roman"/>
          <w:b w:val="false"/>
          <w:i w:val="false"/>
          <w:color w:val="000000"/>
          <w:sz w:val="28"/>
        </w:rPr>
        <w:t xml:space="preserve">
  </w:t>
      </w:r>
    </w:p>
    <w:bookmarkStart w:name="z44" w:id="21"/>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Положению  </w:t>
      </w:r>
    </w:p>
    <w:bookmarkEnd w:id="21"/>
    <w:p>
      <w:pPr>
        <w:spacing w:after="0"/>
        <w:ind w:left="0"/>
        <w:jc w:val="both"/>
      </w:pPr>
      <w:r>
        <w:rPr>
          <w:rFonts w:ascii="Times New Roman"/>
          <w:b w:val="false"/>
          <w:i w:val="false"/>
          <w:color w:val="ff0000"/>
          <w:sz w:val="28"/>
        </w:rPr>
        <w:t xml:space="preserve">       Сноска. Приложение 11 исключено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внутренних дел РК от 13.11.2008 № 424 (порядок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45" w:id="22"/>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Правилам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в новой редакции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внесены изменения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p>
    <w:bookmarkEnd w:id="22"/>
    <w:p>
      <w:pPr>
        <w:spacing w:after="0"/>
        <w:ind w:left="0"/>
        <w:jc w:val="left"/>
      </w:pPr>
      <w:r>
        <w:rPr>
          <w:rFonts w:ascii="Times New Roman"/>
          <w:b/>
          <w:i w:val="false"/>
          <w:color w:val="000000"/>
        </w:rPr>
        <w:t xml:space="preserve"> Методика проведения квалификационного экзамена </w:t>
      </w:r>
      <w:r>
        <w:br/>
      </w:r>
      <w:r>
        <w:rPr>
          <w:rFonts w:ascii="Times New Roman"/>
          <w:b/>
          <w:i w:val="false"/>
          <w:color w:val="000000"/>
        </w:rPr>
        <w:t xml:space="preserve">
для получения права на управление транспортными средствами </w:t>
      </w:r>
      <w:r>
        <w:br/>
      </w:r>
      <w:r>
        <w:rPr>
          <w:rFonts w:ascii="Times New Roman"/>
          <w:b/>
          <w:i w:val="false"/>
          <w:color w:val="000000"/>
        </w:rPr>
        <w:t xml:space="preserve">
  </w:t>
      </w:r>
      <w:r>
        <w:br/>
      </w:r>
      <w:r>
        <w:rPr>
          <w:rFonts w:ascii="Times New Roman"/>
          <w:b/>
          <w:i w:val="false"/>
          <w:color w:val="000000"/>
        </w:rPr>
        <w:t xml:space="preserve">
  </w:t>
      </w:r>
    </w:p>
    <w:bookmarkStart w:name="z71" w:id="23"/>
    <w:p>
      <w:pPr>
        <w:spacing w:after="0"/>
        <w:ind w:left="0"/>
        <w:jc w:val="left"/>
      </w:pPr>
      <w:r>
        <w:rPr>
          <w:rFonts w:ascii="Times New Roman"/>
          <w:b/>
          <w:i w:val="false"/>
          <w:color w:val="000000"/>
        </w:rPr>
        <w:t xml:space="preserve"> 
1. Общие положения </w:t>
      </w:r>
    </w:p>
    <w:bookmarkEnd w:id="23"/>
    <w:p>
      <w:pPr>
        <w:spacing w:after="0"/>
        <w:ind w:left="0"/>
        <w:jc w:val="both"/>
      </w:pPr>
      <w:r>
        <w:rPr>
          <w:rFonts w:ascii="Times New Roman"/>
          <w:b w:val="false"/>
          <w:i w:val="false"/>
          <w:color w:val="000000"/>
          <w:sz w:val="28"/>
        </w:rPr>
        <w:t xml:space="preserve">     1. Квалификационный экзамен проводится с целью определения возможности выдачи кандидатам в водители водительских удостоверений в порядке, предусмотренном настоящими Правилами. </w:t>
      </w:r>
      <w:r>
        <w:br/>
      </w:r>
      <w:r>
        <w:rPr>
          <w:rFonts w:ascii="Times New Roman"/>
          <w:b w:val="false"/>
          <w:i w:val="false"/>
          <w:color w:val="000000"/>
          <w:sz w:val="28"/>
        </w:rPr>
        <w:t xml:space="preserve">
     Кандидатами в водители считаются лица, впервые допущенные к сдаче экзамена, лица, желающие получить право на управление другой категорией транспортных средств, а также иные лица. </w:t>
      </w:r>
      <w:r>
        <w:br/>
      </w:r>
      <w:r>
        <w:rPr>
          <w:rFonts w:ascii="Times New Roman"/>
          <w:b w:val="false"/>
          <w:i w:val="false"/>
          <w:color w:val="000000"/>
          <w:sz w:val="28"/>
        </w:rPr>
        <w:t xml:space="preserve">
     2-3. </w:t>
      </w:r>
      <w:r>
        <w:rPr>
          <w:rFonts w:ascii="Times New Roman"/>
          <w:b w:val="false"/>
          <w:i w:val="false"/>
          <w:color w:val="ff0000"/>
          <w:sz w:val="28"/>
        </w:rPr>
        <w:t xml:space="preserve">(Исключены - </w:t>
      </w:r>
      <w:r>
        <w:rPr>
          <w:rFonts w:ascii="Times New Roman"/>
          <w:b w:val="false"/>
          <w:i w:val="false"/>
          <w:color w:val="ff0000"/>
          <w:sz w:val="28"/>
        </w:rPr>
        <w:t xml:space="preserve">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4. Оценки, полученные кандидатом в водители, заносятся в экзаменационный лист (приложение 1) и протокол экзамена (приложение 2). </w:t>
      </w:r>
      <w:r>
        <w:br/>
      </w:r>
      <w:r>
        <w:rPr>
          <w:rFonts w:ascii="Times New Roman"/>
          <w:b w:val="false"/>
          <w:i w:val="false"/>
          <w:color w:val="000000"/>
          <w:sz w:val="28"/>
        </w:rPr>
        <w:t xml:space="preserve">
     5.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48" w:id="24"/>
    <w:p>
      <w:pPr>
        <w:spacing w:after="0"/>
        <w:ind w:left="0"/>
        <w:jc w:val="left"/>
      </w:pPr>
      <w:r>
        <w:rPr>
          <w:rFonts w:ascii="Times New Roman"/>
          <w:b/>
          <w:i w:val="false"/>
          <w:color w:val="000000"/>
        </w:rPr>
        <w:t xml:space="preserve"> 
   2. Проведение теоретического экзамена </w:t>
      </w:r>
    </w:p>
    <w:bookmarkEnd w:id="24"/>
    <w:bookmarkStart w:name="z72" w:id="25"/>
    <w:p>
      <w:pPr>
        <w:spacing w:after="0"/>
        <w:ind w:left="0"/>
        <w:jc w:val="left"/>
      </w:pPr>
      <w:r>
        <w:rPr>
          <w:rFonts w:ascii="Times New Roman"/>
          <w:b/>
          <w:i w:val="false"/>
          <w:color w:val="000000"/>
        </w:rPr>
        <w:t xml:space="preserve"> 
1. Содержание экзамена </w:t>
      </w:r>
    </w:p>
    <w:bookmarkEnd w:id="25"/>
    <w:p>
      <w:pPr>
        <w:spacing w:after="0"/>
        <w:ind w:left="0"/>
        <w:jc w:val="both"/>
      </w:pPr>
      <w:r>
        <w:rPr>
          <w:rFonts w:ascii="Times New Roman"/>
          <w:b w:val="false"/>
          <w:i w:val="false"/>
          <w:color w:val="000000"/>
          <w:sz w:val="28"/>
        </w:rPr>
        <w:t xml:space="preserve">     6. Экзамен проводится с целью проверки теоретических знаний и предоставления права управления транспортными средствами.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r>
        <w:br/>
      </w:r>
      <w:r>
        <w:rPr>
          <w:rFonts w:ascii="Times New Roman"/>
          <w:b w:val="false"/>
          <w:i w:val="false"/>
          <w:color w:val="000000"/>
          <w:sz w:val="28"/>
        </w:rPr>
        <w:t xml:space="preserve">
     7. При проведении теоретического экзамена проверяется знание кандидатом в водители: </w:t>
      </w:r>
      <w:r>
        <w:br/>
      </w:r>
      <w:r>
        <w:rPr>
          <w:rFonts w:ascii="Times New Roman"/>
          <w:b w:val="false"/>
          <w:i w:val="false"/>
          <w:color w:val="000000"/>
          <w:sz w:val="28"/>
        </w:rPr>
        <w:t xml:space="preserve">
     1) Правил дорожного движения Республики Казахстан (далее - ПДД) и Основных положений по допуску транспортных средств к эксплуатации и обязанностей должностных лиц по обеспечению безопасности дорожного движения (далее - Основные положения по допуску ТС к эксплуатации); </w:t>
      </w:r>
      <w:r>
        <w:br/>
      </w:r>
      <w:r>
        <w:rPr>
          <w:rFonts w:ascii="Times New Roman"/>
          <w:b w:val="false"/>
          <w:i w:val="false"/>
          <w:color w:val="000000"/>
          <w:sz w:val="28"/>
        </w:rPr>
        <w:t xml:space="preserve">
     2) основ безопасного управления ТС, законодательства Республики Казахстан в части, касающейся обеспечения безопасности дорожного движения, а также уголовной, административной и иной ответственности водителей ТС; </w:t>
      </w:r>
      <w:r>
        <w:br/>
      </w:r>
      <w:r>
        <w:rPr>
          <w:rFonts w:ascii="Times New Roman"/>
          <w:b w:val="false"/>
          <w:i w:val="false"/>
          <w:color w:val="000000"/>
          <w:sz w:val="28"/>
        </w:rPr>
        <w:t xml:space="preserve">
     3) технических аспектов безопасного управления ТС; </w:t>
      </w:r>
      <w:r>
        <w:br/>
      </w:r>
      <w:r>
        <w:rPr>
          <w:rFonts w:ascii="Times New Roman"/>
          <w:b w:val="false"/>
          <w:i w:val="false"/>
          <w:color w:val="000000"/>
          <w:sz w:val="28"/>
        </w:rPr>
        <w:t xml:space="preserve">
     4) факторов, способствующих возникновению дорожно-транспортных происшествий, элементов конструкции ТС, состояние которых влияет на безопасность дорожного движения; </w:t>
      </w:r>
      <w:r>
        <w:br/>
      </w:r>
      <w:r>
        <w:rPr>
          <w:rFonts w:ascii="Times New Roman"/>
          <w:b w:val="false"/>
          <w:i w:val="false"/>
          <w:color w:val="000000"/>
          <w:sz w:val="28"/>
        </w:rPr>
        <w:t xml:space="preserve">
     5) методов оказания доврачебной медицинской помощи лицам, пострадавшим при дорожно-транспортных происшествиях. </w:t>
      </w:r>
      <w:r>
        <w:br/>
      </w:r>
      <w:r>
        <w:rPr>
          <w:rFonts w:ascii="Times New Roman"/>
          <w:b w:val="false"/>
          <w:i w:val="false"/>
          <w:color w:val="000000"/>
          <w:sz w:val="28"/>
        </w:rPr>
        <w:t xml:space="preserve">
     8. Экзамен проводится путем использования компьютерных комплексов по вопросам тестирования, утвержденным Департаментом дорожной полиции МВД Республики Казахстан. Вопросы сгруппированы в блоки для соответствующих категорий ТС: </w:t>
      </w:r>
      <w:r>
        <w:br/>
      </w:r>
      <w:r>
        <w:rPr>
          <w:rFonts w:ascii="Times New Roman"/>
          <w:b w:val="false"/>
          <w:i w:val="false"/>
          <w:color w:val="000000"/>
          <w:sz w:val="28"/>
        </w:rPr>
        <w:t xml:space="preserve">
     1) блок 1 ("А" и "В") - для кандидатов в водители ТС категорий "А", "В"; </w:t>
      </w:r>
      <w:r>
        <w:br/>
      </w:r>
      <w:r>
        <w:rPr>
          <w:rFonts w:ascii="Times New Roman"/>
          <w:b w:val="false"/>
          <w:i w:val="false"/>
          <w:color w:val="000000"/>
          <w:sz w:val="28"/>
        </w:rPr>
        <w:t xml:space="preserve">
     2) блок 2 ("С", "D" и "Е") - для кандидатов в водители ТС категорий "В-С", "С", "D", "Е", "трамвай" и "троллейбус". </w:t>
      </w:r>
      <w:r>
        <w:br/>
      </w:r>
      <w:r>
        <w:rPr>
          <w:rFonts w:ascii="Times New Roman"/>
          <w:b w:val="false"/>
          <w:i w:val="false"/>
          <w:color w:val="000000"/>
          <w:sz w:val="28"/>
        </w:rPr>
        <w:t xml:space="preserve">
     9. Каждый блок содержит 40 вопросов. На каждый вопрос приведено несколько ответов, один из которых правильный. </w:t>
      </w:r>
      <w:r>
        <w:br/>
      </w:r>
      <w:r>
        <w:rPr>
          <w:rFonts w:ascii="Times New Roman"/>
          <w:b w:val="false"/>
          <w:i w:val="false"/>
          <w:color w:val="000000"/>
          <w:sz w:val="28"/>
        </w:rPr>
        <w:t xml:space="preserve">
  </w:t>
      </w:r>
    </w:p>
    <w:bookmarkStart w:name="z54" w:id="26"/>
    <w:p>
      <w:pPr>
        <w:spacing w:after="0"/>
        <w:ind w:left="0"/>
        <w:jc w:val="left"/>
      </w:pPr>
      <w:r>
        <w:rPr>
          <w:rFonts w:ascii="Times New Roman"/>
          <w:b/>
          <w:i w:val="false"/>
          <w:color w:val="000000"/>
        </w:rPr>
        <w:t xml:space="preserve"> 
   2. Организация проведения экзамена </w:t>
      </w:r>
    </w:p>
    <w:bookmarkEnd w:id="26"/>
    <w:p>
      <w:pPr>
        <w:spacing w:after="0"/>
        <w:ind w:left="0"/>
        <w:jc w:val="both"/>
      </w:pPr>
      <w:r>
        <w:rPr>
          <w:rFonts w:ascii="Times New Roman"/>
          <w:b w:val="false"/>
          <w:i w:val="false"/>
          <w:color w:val="000000"/>
          <w:sz w:val="28"/>
        </w:rPr>
        <w:t xml:space="preserve">   10. Форма проведения экзамена - индивидуальная. Экзамен может приниматься как от одного, так и от нескольких кандидатов в водители одновременно. </w:t>
      </w:r>
      <w:r>
        <w:br/>
      </w:r>
      <w:r>
        <w:rPr>
          <w:rFonts w:ascii="Times New Roman"/>
          <w:b w:val="false"/>
          <w:i w:val="false"/>
          <w:color w:val="000000"/>
          <w:sz w:val="28"/>
        </w:rPr>
        <w:t xml:space="preserve">
     11. Теоретический экзамен проводится методом программированного контроля знаний. </w:t>
      </w:r>
      <w:r>
        <w:br/>
      </w:r>
      <w:r>
        <w:rPr>
          <w:rFonts w:ascii="Times New Roman"/>
          <w:b w:val="false"/>
          <w:i w:val="false"/>
          <w:color w:val="000000"/>
          <w:sz w:val="28"/>
        </w:rPr>
        <w:t xml:space="preserve">
     12. Для ответа на блок вопросов кандидату в водители предоставляется 40 минут. По истечении указанного времени экзамен прекращается. </w:t>
      </w:r>
      <w:r>
        <w:br/>
      </w:r>
      <w:r>
        <w:rPr>
          <w:rFonts w:ascii="Times New Roman"/>
          <w:b w:val="false"/>
          <w:i w:val="false"/>
          <w:color w:val="000000"/>
          <w:sz w:val="28"/>
        </w:rPr>
        <w:t xml:space="preserve">
     13. Хронометраж времени ведется экзаменатором с момента подачи команды, разрешающей кандидатам в водители приступить к работе с билетом. </w:t>
      </w:r>
      <w:r>
        <w:br/>
      </w:r>
      <w:r>
        <w:rPr>
          <w:rFonts w:ascii="Times New Roman"/>
          <w:b w:val="false"/>
          <w:i w:val="false"/>
          <w:color w:val="000000"/>
          <w:sz w:val="28"/>
        </w:rPr>
        <w:t xml:space="preserve">
     14. Последовательность ответов на вопросы билета выбирается кандидатом в водители самостоятельно. </w:t>
      </w:r>
      <w:r>
        <w:br/>
      </w:r>
      <w:r>
        <w:rPr>
          <w:rFonts w:ascii="Times New Roman"/>
          <w:b w:val="false"/>
          <w:i w:val="false"/>
          <w:color w:val="000000"/>
          <w:sz w:val="28"/>
        </w:rPr>
        <w:t xml:space="preserve">
     15. Экзамен проводится в помещении (экзаменационном классе), оборудованном рабочими местами для кандидатов в водители и экзаменатора. Планировка и оборудование экзаменационного класса должны позволять экзаменатору осуществлять визуальный контроль за действиями кандидатов в водители. </w:t>
      </w:r>
    </w:p>
    <w:bookmarkStart w:name="z55" w:id="27"/>
    <w:p>
      <w:pPr>
        <w:spacing w:after="0"/>
        <w:ind w:left="0"/>
        <w:jc w:val="left"/>
      </w:pPr>
      <w:r>
        <w:rPr>
          <w:rFonts w:ascii="Times New Roman"/>
          <w:b/>
          <w:i w:val="false"/>
          <w:color w:val="000000"/>
        </w:rPr>
        <w:t xml:space="preserve"> 
   </w:t>
      </w:r>
      <w:r>
        <w:br/>
      </w:r>
      <w:r>
        <w:rPr>
          <w:rFonts w:ascii="Times New Roman"/>
          <w:b/>
          <w:i w:val="false"/>
          <w:color w:val="000000"/>
        </w:rPr>
        <w:t xml:space="preserve">
3. Проведение экзамена </w:t>
      </w:r>
      <w:r>
        <w:br/>
      </w:r>
      <w:r>
        <w:rPr>
          <w:rFonts w:ascii="Times New Roman"/>
          <w:b/>
          <w:i w:val="false"/>
          <w:color w:val="000000"/>
        </w:rPr>
        <w:t xml:space="preserve">
(Глава исключена - приказом Министра внутренних дел РК от 19 мая 2005 года N </w:t>
      </w:r>
      <w:r>
        <w:rPr>
          <w:rFonts w:ascii="Times New Roman"/>
          <w:b/>
          <w:i w:val="false"/>
          <w:color w:val="000000"/>
        </w:rPr>
        <w:t xml:space="preserve">294 </w:t>
      </w:r>
      <w:r>
        <w:rPr>
          <w:rFonts w:ascii="Times New Roman"/>
          <w:b/>
          <w:i w:val="false"/>
          <w:color w:val="000000"/>
        </w:rPr>
        <w:t xml:space="preserve">(вводится в действие с момента его официального опубликования). </w:t>
      </w:r>
    </w:p>
    <w:bookmarkEnd w:id="27"/>
    <w:bookmarkStart w:name="z56" w:id="28"/>
    <w:p>
      <w:pPr>
        <w:spacing w:after="0"/>
        <w:ind w:left="0"/>
        <w:jc w:val="both"/>
      </w:pPr>
      <w:r>
        <w:rPr>
          <w:rFonts w:ascii="Times New Roman"/>
          <w:b w:val="false"/>
          <w:i w:val="false"/>
          <w:color w:val="000000"/>
          <w:sz w:val="28"/>
        </w:rPr>
        <w:t xml:space="preserve">
   </w:t>
      </w:r>
    </w:p>
    <w:bookmarkEnd w:id="28"/>
    <w:p>
      <w:pPr>
        <w:spacing w:after="0"/>
        <w:ind w:left="0"/>
        <w:jc w:val="left"/>
      </w:pPr>
      <w:r>
        <w:rPr>
          <w:rFonts w:ascii="Times New Roman"/>
          <w:b/>
          <w:i w:val="false"/>
          <w:color w:val="000000"/>
        </w:rPr>
        <w:t xml:space="preserve"> 4. Система оценки </w:t>
      </w:r>
      <w:r>
        <w:br/>
      </w:r>
      <w:r>
        <w:rPr>
          <w:rFonts w:ascii="Times New Roman"/>
          <w:b/>
          <w:i w:val="false"/>
          <w:color w:val="000000"/>
        </w:rPr>
        <w:t xml:space="preserve">
(Глава исключена - приказом Министра внутренних дел РК от 19 мая 2005 года N </w:t>
      </w:r>
      <w:r>
        <w:rPr>
          <w:rFonts w:ascii="Times New Roman"/>
          <w:b/>
          <w:i w:val="false"/>
          <w:color w:val="000000"/>
        </w:rPr>
        <w:t xml:space="preserve">294 </w:t>
      </w:r>
      <w:r>
        <w:rPr>
          <w:rFonts w:ascii="Times New Roman"/>
          <w:b/>
          <w:i w:val="false"/>
          <w:color w:val="000000"/>
        </w:rPr>
        <w:t xml:space="preserve">(вводится в действие с момента его официального опубликования). </w:t>
      </w:r>
    </w:p>
    <w:bookmarkStart w:name="z57" w:id="29"/>
    <w:p>
      <w:pPr>
        <w:spacing w:after="0"/>
        <w:ind w:left="0"/>
        <w:jc w:val="both"/>
      </w:pPr>
      <w:r>
        <w:rPr>
          <w:rFonts w:ascii="Times New Roman"/>
          <w:b w:val="false"/>
          <w:i w:val="false"/>
          <w:color w:val="000000"/>
          <w:sz w:val="28"/>
        </w:rPr>
        <w:t xml:space="preserve">
   </w:t>
      </w:r>
    </w:p>
    <w:bookmarkEnd w:id="29"/>
    <w:p>
      <w:pPr>
        <w:spacing w:after="0"/>
        <w:ind w:left="0"/>
        <w:jc w:val="left"/>
      </w:pPr>
      <w:r>
        <w:rPr>
          <w:rFonts w:ascii="Times New Roman"/>
          <w:b/>
          <w:i w:val="false"/>
          <w:color w:val="000000"/>
        </w:rPr>
        <w:t xml:space="preserve"> 3. Проведение практического экзамена на закрытой от движения </w:t>
      </w:r>
      <w:r>
        <w:br/>
      </w:r>
      <w:r>
        <w:rPr>
          <w:rFonts w:ascii="Times New Roman"/>
          <w:b/>
          <w:i w:val="false"/>
          <w:color w:val="000000"/>
        </w:rPr>
        <w:t xml:space="preserve">
площадке или автодроме (первый этап) </w:t>
      </w:r>
    </w:p>
    <w:bookmarkStart w:name="z73" w:id="30"/>
    <w:p>
      <w:pPr>
        <w:spacing w:after="0"/>
        <w:ind w:left="0"/>
        <w:jc w:val="left"/>
      </w:pPr>
      <w:r>
        <w:rPr>
          <w:rFonts w:ascii="Times New Roman"/>
          <w:b/>
          <w:i w:val="false"/>
          <w:color w:val="000000"/>
        </w:rPr>
        <w:t xml:space="preserve"> 
1. Содержание экзамена </w:t>
      </w:r>
    </w:p>
    <w:bookmarkEnd w:id="30"/>
    <w:p>
      <w:pPr>
        <w:spacing w:after="0"/>
        <w:ind w:left="0"/>
        <w:jc w:val="both"/>
      </w:pPr>
      <w:r>
        <w:rPr>
          <w:rFonts w:ascii="Times New Roman"/>
          <w:b w:val="false"/>
          <w:i w:val="false"/>
          <w:color w:val="000000"/>
          <w:sz w:val="28"/>
        </w:rPr>
        <w:t xml:space="preserve">     21. Экзамен проводится с целью проверки у кандидатов в водители навыков управления ТС конкретной категории и определения возможности допуска ко второму этапу экзамена, в условиях реального дорожного движения, либо в случаях, предусмотренных Правилами, вынесения решения о возможности выдачи водительского удостоверения. </w:t>
      </w:r>
      <w:r>
        <w:br/>
      </w:r>
      <w:r>
        <w:rPr>
          <w:rFonts w:ascii="Times New Roman"/>
          <w:b w:val="false"/>
          <w:i w:val="false"/>
          <w:color w:val="000000"/>
          <w:sz w:val="28"/>
        </w:rPr>
        <w:t xml:space="preserve">
     22. При проведении первого этапа практического экзамена у кандидата в водители проверяются соответствующие действия, умение и навыки: </w:t>
      </w:r>
      <w:r>
        <w:br/>
      </w:r>
      <w:r>
        <w:rPr>
          <w:rFonts w:ascii="Times New Roman"/>
          <w:b w:val="false"/>
          <w:i w:val="false"/>
          <w:color w:val="000000"/>
          <w:sz w:val="28"/>
        </w:rPr>
        <w:t xml:space="preserve">
     1) пользования механизмами управления ТС; </w:t>
      </w:r>
      <w:r>
        <w:br/>
      </w:r>
      <w:r>
        <w:rPr>
          <w:rFonts w:ascii="Times New Roman"/>
          <w:b w:val="false"/>
          <w:i w:val="false"/>
          <w:color w:val="000000"/>
          <w:sz w:val="28"/>
        </w:rPr>
        <w:t xml:space="preserve">
     2) зеркалами заднего вида; </w:t>
      </w:r>
      <w:r>
        <w:br/>
      </w:r>
      <w:r>
        <w:rPr>
          <w:rFonts w:ascii="Times New Roman"/>
          <w:b w:val="false"/>
          <w:i w:val="false"/>
          <w:color w:val="000000"/>
          <w:sz w:val="28"/>
        </w:rPr>
        <w:t xml:space="preserve">
     3) трогания с места; </w:t>
      </w:r>
      <w:r>
        <w:br/>
      </w:r>
      <w:r>
        <w:rPr>
          <w:rFonts w:ascii="Times New Roman"/>
          <w:b w:val="false"/>
          <w:i w:val="false"/>
          <w:color w:val="000000"/>
          <w:sz w:val="28"/>
        </w:rPr>
        <w:t xml:space="preserve">
     4) маневрирования в ограниченном пространстве передним и задним ходом; </w:t>
      </w:r>
      <w:r>
        <w:br/>
      </w:r>
      <w:r>
        <w:rPr>
          <w:rFonts w:ascii="Times New Roman"/>
          <w:b w:val="false"/>
          <w:i w:val="false"/>
          <w:color w:val="000000"/>
          <w:sz w:val="28"/>
        </w:rPr>
        <w:t xml:space="preserve">
     5) построения оптимальной траектории маневра; </w:t>
      </w:r>
      <w:r>
        <w:br/>
      </w:r>
      <w:r>
        <w:rPr>
          <w:rFonts w:ascii="Times New Roman"/>
          <w:b w:val="false"/>
          <w:i w:val="false"/>
          <w:color w:val="000000"/>
          <w:sz w:val="28"/>
        </w:rPr>
        <w:t xml:space="preserve">
     6) оценки дистанции, интервала, габаритных параметров ТС; </w:t>
      </w:r>
      <w:r>
        <w:br/>
      </w:r>
      <w:r>
        <w:rPr>
          <w:rFonts w:ascii="Times New Roman"/>
          <w:b w:val="false"/>
          <w:i w:val="false"/>
          <w:color w:val="000000"/>
          <w:sz w:val="28"/>
        </w:rPr>
        <w:t xml:space="preserve">
     7) переключения передач; </w:t>
      </w:r>
      <w:r>
        <w:br/>
      </w:r>
      <w:r>
        <w:rPr>
          <w:rFonts w:ascii="Times New Roman"/>
          <w:b w:val="false"/>
          <w:i w:val="false"/>
          <w:color w:val="000000"/>
          <w:sz w:val="28"/>
        </w:rPr>
        <w:t xml:space="preserve">
     8) остановки в обозначенном месте; </w:t>
      </w:r>
      <w:r>
        <w:br/>
      </w:r>
      <w:r>
        <w:rPr>
          <w:rFonts w:ascii="Times New Roman"/>
          <w:b w:val="false"/>
          <w:i w:val="false"/>
          <w:color w:val="000000"/>
          <w:sz w:val="28"/>
        </w:rPr>
        <w:t xml:space="preserve">
     9) постановки ТС на стоянку параллельно краю проезжей части; </w:t>
      </w:r>
      <w:r>
        <w:br/>
      </w:r>
      <w:r>
        <w:rPr>
          <w:rFonts w:ascii="Times New Roman"/>
          <w:b w:val="false"/>
          <w:i w:val="false"/>
          <w:color w:val="000000"/>
          <w:sz w:val="28"/>
        </w:rPr>
        <w:t xml:space="preserve">
     10) въезда в бокс задним ходом; </w:t>
      </w:r>
      <w:r>
        <w:br/>
      </w:r>
      <w:r>
        <w:rPr>
          <w:rFonts w:ascii="Times New Roman"/>
          <w:b w:val="false"/>
          <w:i w:val="false"/>
          <w:color w:val="000000"/>
          <w:sz w:val="28"/>
        </w:rPr>
        <w:t xml:space="preserve">
     11) разворота на 180Ү передним и задним ходом в ограниченном пространстве; </w:t>
      </w:r>
      <w:r>
        <w:br/>
      </w:r>
      <w:r>
        <w:rPr>
          <w:rFonts w:ascii="Times New Roman"/>
          <w:b w:val="false"/>
          <w:i w:val="false"/>
          <w:color w:val="000000"/>
          <w:sz w:val="28"/>
        </w:rPr>
        <w:t xml:space="preserve">
     12) управления одной рукой мотоциклом; </w:t>
      </w:r>
      <w:r>
        <w:br/>
      </w:r>
      <w:r>
        <w:rPr>
          <w:rFonts w:ascii="Times New Roman"/>
          <w:b w:val="false"/>
          <w:i w:val="false"/>
          <w:color w:val="000000"/>
          <w:sz w:val="28"/>
        </w:rPr>
        <w:t xml:space="preserve">
     13) движения мотоцикла по колейной доске; </w:t>
      </w:r>
      <w:r>
        <w:br/>
      </w:r>
      <w:r>
        <w:rPr>
          <w:rFonts w:ascii="Times New Roman"/>
          <w:b w:val="false"/>
          <w:i w:val="false"/>
          <w:color w:val="000000"/>
          <w:sz w:val="28"/>
        </w:rPr>
        <w:t xml:space="preserve">
     14) управление мотоциклом на малой скорости; </w:t>
      </w:r>
      <w:r>
        <w:br/>
      </w:r>
      <w:r>
        <w:rPr>
          <w:rFonts w:ascii="Times New Roman"/>
          <w:b w:val="false"/>
          <w:i w:val="false"/>
          <w:color w:val="000000"/>
          <w:sz w:val="28"/>
        </w:rPr>
        <w:t xml:space="preserve">
     15) движения состава ТС по прямой задним ходом; </w:t>
      </w:r>
      <w:r>
        <w:br/>
      </w:r>
      <w:r>
        <w:rPr>
          <w:rFonts w:ascii="Times New Roman"/>
          <w:b w:val="false"/>
          <w:i w:val="false"/>
          <w:color w:val="000000"/>
          <w:sz w:val="28"/>
        </w:rPr>
        <w:t xml:space="preserve">
     16) постановки состава ТС задним бортом к платформе. </w:t>
      </w:r>
      <w:r>
        <w:br/>
      </w:r>
      <w:r>
        <w:rPr>
          <w:rFonts w:ascii="Times New Roman"/>
          <w:b w:val="false"/>
          <w:i w:val="false"/>
          <w:color w:val="000000"/>
          <w:sz w:val="28"/>
        </w:rPr>
        <w:t xml:space="preserve">
     23. Первый этап практического экзамена проводится на закрытой от движения площадке или автодроме (далее - площадка) по комплексам испытательных упражнений для конкретной категории ТС (приложение 3). </w:t>
      </w:r>
      <w:r>
        <w:br/>
      </w:r>
      <w:r>
        <w:rPr>
          <w:rFonts w:ascii="Times New Roman"/>
          <w:b w:val="false"/>
          <w:i w:val="false"/>
          <w:color w:val="000000"/>
          <w:sz w:val="28"/>
        </w:rPr>
        <w:t xml:space="preserve">
     24. Комплексы испытательных упражнений содержат: </w:t>
      </w:r>
      <w:r>
        <w:br/>
      </w:r>
      <w:r>
        <w:rPr>
          <w:rFonts w:ascii="Times New Roman"/>
          <w:b w:val="false"/>
          <w:i w:val="false"/>
          <w:color w:val="000000"/>
          <w:sz w:val="28"/>
        </w:rPr>
        <w:t xml:space="preserve">
     1) для кандидатов в водители ТС категории "А" 3 упражнения: </w:t>
      </w:r>
      <w:r>
        <w:br/>
      </w:r>
      <w:r>
        <w:rPr>
          <w:rFonts w:ascii="Times New Roman"/>
          <w:b w:val="false"/>
          <w:i w:val="false"/>
          <w:color w:val="000000"/>
          <w:sz w:val="28"/>
        </w:rPr>
        <w:t xml:space="preserve">
     упражнение N 1 - "габаритный коридор", "габаритный полукруг", "разгон-торможение"; </w:t>
      </w:r>
      <w:r>
        <w:br/>
      </w:r>
      <w:r>
        <w:rPr>
          <w:rFonts w:ascii="Times New Roman"/>
          <w:b w:val="false"/>
          <w:i w:val="false"/>
          <w:color w:val="000000"/>
          <w:sz w:val="28"/>
        </w:rPr>
        <w:t xml:space="preserve">
     упражнение N 2 - "змейка", "колейная доска", "управление на малой скорости"; </w:t>
      </w:r>
      <w:r>
        <w:br/>
      </w:r>
      <w:r>
        <w:rPr>
          <w:rFonts w:ascii="Times New Roman"/>
          <w:b w:val="false"/>
          <w:i w:val="false"/>
          <w:color w:val="000000"/>
          <w:sz w:val="28"/>
        </w:rPr>
        <w:t xml:space="preserve">
     упражнение N 3 - "габаритная восьмерка". </w:t>
      </w:r>
      <w:r>
        <w:br/>
      </w:r>
      <w:r>
        <w:rPr>
          <w:rFonts w:ascii="Times New Roman"/>
          <w:b w:val="false"/>
          <w:i w:val="false"/>
          <w:color w:val="000000"/>
          <w:sz w:val="28"/>
        </w:rPr>
        <w:t xml:space="preserve">
     При приеме экзамена на мотоцикле с боковым прицепом выполняется одно испытательное упражнение, включающее следующие элементы: "змейка" (шаг: 5м., ширина коридора: 5м.); "габаритная восьмерка" (наружный диаметр кольца: 8 м., расстояние между центрами колец: 6,5 м.); "разгон-торможение"; </w:t>
      </w:r>
      <w:r>
        <w:br/>
      </w:r>
      <w:r>
        <w:rPr>
          <w:rFonts w:ascii="Times New Roman"/>
          <w:b w:val="false"/>
          <w:i w:val="false"/>
          <w:color w:val="000000"/>
          <w:sz w:val="28"/>
        </w:rPr>
        <w:t xml:space="preserve">
     2) для кандидатов в водители ТС категории "В", "С" и "D" три варианта по три упражнения: </w:t>
      </w:r>
      <w:r>
        <w:br/>
      </w:r>
      <w:r>
        <w:rPr>
          <w:rFonts w:ascii="Times New Roman"/>
          <w:b w:val="false"/>
          <w:i w:val="false"/>
          <w:color w:val="000000"/>
          <w:sz w:val="28"/>
        </w:rPr>
        <w:t xml:space="preserve">
     вариант 1: упражнение N 4 - "остановка и трогание на подъеме"; упражнение N 5 - "параллельная парковка задним ходом"; упражнение N 6 - "змейка"; </w:t>
      </w:r>
      <w:r>
        <w:br/>
      </w:r>
      <w:r>
        <w:rPr>
          <w:rFonts w:ascii="Times New Roman"/>
          <w:b w:val="false"/>
          <w:i w:val="false"/>
          <w:color w:val="000000"/>
          <w:sz w:val="28"/>
        </w:rPr>
        <w:t xml:space="preserve">
     вариант 2: упражнение N 4 - "остановка и трогание на подъеме"; упражнение N 5 - "параллельная парковка задним ходом"; упражнение N 7 - "разворот"; </w:t>
      </w:r>
      <w:r>
        <w:br/>
      </w:r>
      <w:r>
        <w:rPr>
          <w:rFonts w:ascii="Times New Roman"/>
          <w:b w:val="false"/>
          <w:i w:val="false"/>
          <w:color w:val="000000"/>
          <w:sz w:val="28"/>
        </w:rPr>
        <w:t xml:space="preserve">
     вариант 3: упражнение N 4 - "остановка и трогание на подъеме"; упражнение N 6 - "змейка"; упражнение N 8 - "въезд в бокс". </w:t>
      </w:r>
      <w:r>
        <w:br/>
      </w:r>
      <w:r>
        <w:rPr>
          <w:rFonts w:ascii="Times New Roman"/>
          <w:b w:val="false"/>
          <w:i w:val="false"/>
          <w:color w:val="000000"/>
          <w:sz w:val="28"/>
        </w:rPr>
        <w:t xml:space="preserve">
     Вариант, по которому будет приводиться экзамен, выбирается экзаменатором и объявляется кандидатам в водители непосредственно перед началом практического экзамена; </w:t>
      </w:r>
      <w:r>
        <w:br/>
      </w:r>
      <w:r>
        <w:rPr>
          <w:rFonts w:ascii="Times New Roman"/>
          <w:b w:val="false"/>
          <w:i w:val="false"/>
          <w:color w:val="000000"/>
          <w:sz w:val="28"/>
        </w:rPr>
        <w:t xml:space="preserve">
     3) для кандидатов в водители ТС категории "Е" ("В+Е", "С+Е", "D+Е") 2 упражнения: </w:t>
      </w:r>
      <w:r>
        <w:br/>
      </w:r>
      <w:r>
        <w:rPr>
          <w:rFonts w:ascii="Times New Roman"/>
          <w:b w:val="false"/>
          <w:i w:val="false"/>
          <w:color w:val="000000"/>
          <w:sz w:val="28"/>
        </w:rPr>
        <w:t xml:space="preserve">
     упражнение N 9 - "постановка к платформе задним бортом"; </w:t>
      </w:r>
      <w:r>
        <w:br/>
      </w:r>
      <w:r>
        <w:rPr>
          <w:rFonts w:ascii="Times New Roman"/>
          <w:b w:val="false"/>
          <w:i w:val="false"/>
          <w:color w:val="000000"/>
          <w:sz w:val="28"/>
        </w:rPr>
        <w:t xml:space="preserve">
     упражнение N 10 - "прямолинейное движение задним ходом". </w:t>
      </w:r>
      <w:r>
        <w:br/>
      </w:r>
      <w:r>
        <w:rPr>
          <w:rFonts w:ascii="Times New Roman"/>
          <w:b w:val="false"/>
          <w:i w:val="false"/>
          <w:color w:val="000000"/>
          <w:sz w:val="28"/>
        </w:rPr>
        <w:t xml:space="preserve">
     25. Для адаптации к экзаменационному ТС (в случае, если подготовка проводилась на другом ТС) кандидату в водители предоставляется право осуществить пробную поездку в пределах площадки продолжительностью не более 2 мин. При этом в экзаменационном ТС должен присутствовать его собственник (за исключением ТС категории "А"). Ошибки, допущенные в ходе пробной поездки, не протоколируются и не влияют на результат экзамена. </w:t>
      </w:r>
      <w:r>
        <w:br/>
      </w:r>
      <w:r>
        <w:rPr>
          <w:rFonts w:ascii="Times New Roman"/>
          <w:b w:val="false"/>
          <w:i w:val="false"/>
          <w:color w:val="000000"/>
          <w:sz w:val="28"/>
        </w:rPr>
        <w:t xml:space="preserve">
     После выполнения пробной поездки кандидат в водители может заявить о своей неготовности и отказаться от сдачи экзамена. В этом случае ее выполнение не засчитывается в качестве попытки сдачи практического экзамена. </w:t>
      </w:r>
      <w:r>
        <w:br/>
      </w:r>
      <w:r>
        <w:rPr>
          <w:rFonts w:ascii="Times New Roman"/>
          <w:b w:val="false"/>
          <w:i w:val="false"/>
          <w:color w:val="000000"/>
          <w:sz w:val="28"/>
        </w:rPr>
        <w:t xml:space="preserve">
  </w:t>
      </w:r>
    </w:p>
    <w:bookmarkStart w:name="z58" w:id="31"/>
    <w:p>
      <w:pPr>
        <w:spacing w:after="0"/>
        <w:ind w:left="0"/>
        <w:jc w:val="left"/>
      </w:pPr>
      <w:r>
        <w:rPr>
          <w:rFonts w:ascii="Times New Roman"/>
          <w:b/>
          <w:i w:val="false"/>
          <w:color w:val="000000"/>
        </w:rPr>
        <w:t xml:space="preserve"> 
   2. Организация проведения экзамена </w:t>
      </w:r>
    </w:p>
    <w:bookmarkEnd w:id="31"/>
    <w:p>
      <w:pPr>
        <w:spacing w:after="0"/>
        <w:ind w:left="0"/>
        <w:jc w:val="both"/>
      </w:pPr>
      <w:r>
        <w:rPr>
          <w:rFonts w:ascii="Times New Roman"/>
          <w:b w:val="false"/>
          <w:i w:val="false"/>
          <w:color w:val="000000"/>
          <w:sz w:val="28"/>
        </w:rPr>
        <w:t xml:space="preserve">     26. Форма проведения экзамена - индивидуальная. Экзамен может приниматься как от одного, так и от нескольких кандидатов в водители. </w:t>
      </w:r>
      <w:r>
        <w:br/>
      </w:r>
      <w:r>
        <w:rPr>
          <w:rFonts w:ascii="Times New Roman"/>
          <w:b w:val="false"/>
          <w:i w:val="false"/>
          <w:color w:val="000000"/>
          <w:sz w:val="28"/>
        </w:rPr>
        <w:t xml:space="preserve">
     27. Первый этап практического экзамена проводится одним из двух методов: </w:t>
      </w:r>
      <w:r>
        <w:br/>
      </w:r>
      <w:r>
        <w:rPr>
          <w:rFonts w:ascii="Times New Roman"/>
          <w:b w:val="false"/>
          <w:i w:val="false"/>
          <w:color w:val="000000"/>
          <w:sz w:val="28"/>
        </w:rPr>
        <w:t xml:space="preserve">
     1) один кандидат в водители выполняет в определенной последовательности все упражнения, предусмотренные комплексом. В этом случае кандидат в водители, не останавливая двигатель, информирует экзаменатора об окончании выполнения одного упражнения и о готовности к выполнению следующего; </w:t>
      </w:r>
      <w:r>
        <w:br/>
      </w:r>
      <w:r>
        <w:rPr>
          <w:rFonts w:ascii="Times New Roman"/>
          <w:b w:val="false"/>
          <w:i w:val="false"/>
          <w:color w:val="000000"/>
          <w:sz w:val="28"/>
        </w:rPr>
        <w:t xml:space="preserve">
     2) несколько кандидатов в водители поочередно выполняют одно упражнение, предусмотренное комплексом, и затем приступают к выполнению следующего упражнения. </w:t>
      </w:r>
      <w:r>
        <w:br/>
      </w:r>
      <w:r>
        <w:rPr>
          <w:rFonts w:ascii="Times New Roman"/>
          <w:b w:val="false"/>
          <w:i w:val="false"/>
          <w:color w:val="000000"/>
          <w:sz w:val="28"/>
        </w:rPr>
        <w:t xml:space="preserve">
     Метод проведения экзамена выбирается в зависимости от материально-технического оснащения экзаменационного подразделения, обустроенности и размеров площадки, количества экзаменаторов, экзаменуемых и используемых экзаменационных ТС. </w:t>
      </w:r>
      <w:r>
        <w:br/>
      </w:r>
      <w:r>
        <w:rPr>
          <w:rFonts w:ascii="Times New Roman"/>
          <w:b w:val="false"/>
          <w:i w:val="false"/>
          <w:color w:val="000000"/>
          <w:sz w:val="28"/>
        </w:rPr>
        <w:t xml:space="preserve">
     28. Последовательность выполнения упражнений, предусмотренных комплексом для конкретной категории ТС, определяется экзаменатором. </w:t>
      </w:r>
      <w:r>
        <w:br/>
      </w:r>
      <w:r>
        <w:rPr>
          <w:rFonts w:ascii="Times New Roman"/>
          <w:b w:val="false"/>
          <w:i w:val="false"/>
          <w:color w:val="000000"/>
          <w:sz w:val="28"/>
        </w:rPr>
        <w:t xml:space="preserve">
     29. Упражнения NN 1-4 выполняются только на ТС с механической трансмиссией. </w:t>
      </w:r>
      <w:r>
        <w:br/>
      </w:r>
      <w:r>
        <w:rPr>
          <w:rFonts w:ascii="Times New Roman"/>
          <w:b w:val="false"/>
          <w:i w:val="false"/>
          <w:color w:val="000000"/>
          <w:sz w:val="28"/>
        </w:rPr>
        <w:t xml:space="preserve">
     30. ТС должно соответствовать требованиям ПДД и Основных положений по допуску ТС к эксплуатации. </w:t>
      </w:r>
      <w:r>
        <w:br/>
      </w:r>
      <w:r>
        <w:rPr>
          <w:rFonts w:ascii="Times New Roman"/>
          <w:b w:val="false"/>
          <w:i w:val="false"/>
          <w:color w:val="000000"/>
          <w:sz w:val="28"/>
        </w:rPr>
        <w:t xml:space="preserve">
     Перед началом выполнения упражнения ТС должно быть установлено в предстартовой зоне, двигатель - прогрет и остановлен, рычаг коробки переключения передач - в нейтральном положении, стояночный тормоз - включен. </w:t>
      </w:r>
      <w:r>
        <w:br/>
      </w:r>
      <w:r>
        <w:rPr>
          <w:rFonts w:ascii="Times New Roman"/>
          <w:b w:val="false"/>
          <w:i w:val="false"/>
          <w:color w:val="000000"/>
          <w:sz w:val="28"/>
        </w:rPr>
        <w:t xml:space="preserve">
     31. Экзамен проводится на площадке, удовлетворяющей следующим требованиям: </w:t>
      </w:r>
      <w:r>
        <w:br/>
      </w:r>
      <w:r>
        <w:rPr>
          <w:rFonts w:ascii="Times New Roman"/>
          <w:b w:val="false"/>
          <w:i w:val="false"/>
          <w:color w:val="000000"/>
          <w:sz w:val="28"/>
        </w:rPr>
        <w:t xml:space="preserve">
     1) площадка должна быть обустроена в соответствии со схемами упражнений (приложение 3); </w:t>
      </w:r>
      <w:r>
        <w:br/>
      </w:r>
      <w:r>
        <w:rPr>
          <w:rFonts w:ascii="Times New Roman"/>
          <w:b w:val="false"/>
          <w:i w:val="false"/>
          <w:color w:val="000000"/>
          <w:sz w:val="28"/>
        </w:rPr>
        <w:t xml:space="preserve">
     2) для упражнения N 4 "Остановка и трогание на подъеме" использование колейной эстакады не допускается; </w:t>
      </w:r>
      <w:r>
        <w:br/>
      </w:r>
      <w:r>
        <w:rPr>
          <w:rFonts w:ascii="Times New Roman"/>
          <w:b w:val="false"/>
          <w:i w:val="false"/>
          <w:color w:val="000000"/>
          <w:sz w:val="28"/>
        </w:rPr>
        <w:t xml:space="preserve">
     3) наклонный участок должен иметь продольный уклон в пределах 8-16 % включительно; </w:t>
      </w:r>
      <w:r>
        <w:br/>
      </w:r>
      <w:r>
        <w:rPr>
          <w:rFonts w:ascii="Times New Roman"/>
          <w:b w:val="false"/>
          <w:i w:val="false"/>
          <w:color w:val="000000"/>
          <w:sz w:val="28"/>
        </w:rPr>
        <w:t xml:space="preserve">
     4) покрытие площадки (в т.ч. наклонного участка) должно иметь устойчивые во времени ровность и шероховатость поверхности; </w:t>
      </w:r>
      <w:r>
        <w:br/>
      </w:r>
      <w:r>
        <w:rPr>
          <w:rFonts w:ascii="Times New Roman"/>
          <w:b w:val="false"/>
          <w:i w:val="false"/>
          <w:color w:val="000000"/>
          <w:sz w:val="28"/>
        </w:rPr>
        <w:t xml:space="preserve">
     5) коэффициент сцепления колеса с покрытием площадки (в том числе наклонного участка) должен быть не ниже 0,4. </w:t>
      </w:r>
      <w:r>
        <w:br/>
      </w:r>
      <w:r>
        <w:rPr>
          <w:rFonts w:ascii="Times New Roman"/>
          <w:b w:val="false"/>
          <w:i w:val="false"/>
          <w:color w:val="000000"/>
          <w:sz w:val="28"/>
        </w:rPr>
        <w:t xml:space="preserve">
     32. Не допускается проведение экзамена: </w:t>
      </w:r>
      <w:r>
        <w:br/>
      </w:r>
      <w:r>
        <w:rPr>
          <w:rFonts w:ascii="Times New Roman"/>
          <w:b w:val="false"/>
          <w:i w:val="false"/>
          <w:color w:val="000000"/>
          <w:sz w:val="28"/>
        </w:rPr>
        <w:t xml:space="preserve">
     1) в случае, если ТС не отвечает требованиям, изложенным в пункте 30 настоящей Методики; </w:t>
      </w:r>
      <w:r>
        <w:br/>
      </w:r>
      <w:r>
        <w:rPr>
          <w:rFonts w:ascii="Times New Roman"/>
          <w:b w:val="false"/>
          <w:i w:val="false"/>
          <w:color w:val="000000"/>
          <w:sz w:val="28"/>
        </w:rPr>
        <w:t xml:space="preserve">
     2) в случае, если площадка не отвечает требованиям, изложенным в пункте 31 настоящей Методики. </w:t>
      </w:r>
      <w:r>
        <w:br/>
      </w:r>
      <w:r>
        <w:rPr>
          <w:rFonts w:ascii="Times New Roman"/>
          <w:b w:val="false"/>
          <w:i w:val="false"/>
          <w:color w:val="000000"/>
          <w:sz w:val="28"/>
        </w:rPr>
        <w:t xml:space="preserve">
     33. Контроль при выполнении упражнений осуществляется экзаменатором визуально или с помощью технических средств. </w:t>
      </w:r>
      <w:r>
        <w:br/>
      </w:r>
      <w:r>
        <w:rPr>
          <w:rFonts w:ascii="Times New Roman"/>
          <w:b w:val="false"/>
          <w:i w:val="false"/>
          <w:color w:val="000000"/>
          <w:sz w:val="28"/>
        </w:rPr>
        <w:t xml:space="preserve">
     Для оказания помощи при проведении экзамена могут привлекаться представители образовательных, автотранспортных организаций, военных комиссариатов и других организаций (далее - помощник). </w:t>
      </w:r>
    </w:p>
    <w:bookmarkStart w:name="z59" w:id="32"/>
    <w:p>
      <w:pPr>
        <w:spacing w:after="0"/>
        <w:ind w:left="0"/>
        <w:jc w:val="left"/>
      </w:pPr>
      <w:r>
        <w:rPr>
          <w:rFonts w:ascii="Times New Roman"/>
          <w:b/>
          <w:i w:val="false"/>
          <w:color w:val="000000"/>
        </w:rPr>
        <w:t xml:space="preserve"> 
   </w:t>
      </w:r>
      <w:r>
        <w:br/>
      </w:r>
      <w:r>
        <w:rPr>
          <w:rFonts w:ascii="Times New Roman"/>
          <w:b/>
          <w:i w:val="false"/>
          <w:color w:val="000000"/>
        </w:rPr>
        <w:t xml:space="preserve">
3. Проведение экзамена </w:t>
      </w:r>
    </w:p>
    <w:bookmarkEnd w:id="32"/>
    <w:p>
      <w:pPr>
        <w:spacing w:after="0"/>
        <w:ind w:left="0"/>
        <w:jc w:val="both"/>
      </w:pPr>
      <w:r>
        <w:rPr>
          <w:rFonts w:ascii="Times New Roman"/>
          <w:b w:val="false"/>
          <w:i w:val="false"/>
          <w:color w:val="ff0000"/>
          <w:sz w:val="28"/>
        </w:rPr>
        <w:t xml:space="preserve">      (Глава исключена - приказом Министра внутренних дел РК от 19 мая 2005 года N </w:t>
      </w:r>
      <w:r>
        <w:rPr>
          <w:rFonts w:ascii="Times New Roman"/>
          <w:b w:val="false"/>
          <w:i w:val="false"/>
          <w:color w:val="ff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p>
    <w:bookmarkStart w:name="z60" w:id="33"/>
    <w:p>
      <w:pPr>
        <w:spacing w:after="0"/>
        <w:ind w:left="0"/>
        <w:jc w:val="both"/>
      </w:pPr>
      <w:r>
        <w:rPr>
          <w:rFonts w:ascii="Times New Roman"/>
          <w:b w:val="false"/>
          <w:i w:val="false"/>
          <w:color w:val="000000"/>
          <w:sz w:val="28"/>
        </w:rPr>
        <w:t xml:space="preserve">
   </w:t>
      </w:r>
    </w:p>
    <w:bookmarkEnd w:id="33"/>
    <w:p>
      <w:pPr>
        <w:spacing w:after="0"/>
        <w:ind w:left="0"/>
        <w:jc w:val="left"/>
      </w:pPr>
      <w:r>
        <w:rPr>
          <w:rFonts w:ascii="Times New Roman"/>
          <w:b/>
          <w:i w:val="false"/>
          <w:color w:val="000000"/>
        </w:rPr>
        <w:t xml:space="preserve"> 4. Система оценки </w:t>
      </w:r>
    </w:p>
    <w:p>
      <w:pPr>
        <w:spacing w:after="0"/>
        <w:ind w:left="0"/>
        <w:jc w:val="both"/>
      </w:pPr>
      <w:r>
        <w:rPr>
          <w:rFonts w:ascii="Times New Roman"/>
          <w:b w:val="false"/>
          <w:i w:val="false"/>
          <w:color w:val="ff0000"/>
          <w:sz w:val="28"/>
        </w:rPr>
        <w:t xml:space="preserve">      (Глава исключена - приказом Министра внутренних дел РК от 19 мая 2005 года N </w:t>
      </w:r>
      <w:r>
        <w:rPr>
          <w:rFonts w:ascii="Times New Roman"/>
          <w:b w:val="false"/>
          <w:i w:val="false"/>
          <w:color w:val="ff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p>
    <w:bookmarkStart w:name="z61" w:id="34"/>
    <w:p>
      <w:pPr>
        <w:spacing w:after="0"/>
        <w:ind w:left="0"/>
        <w:jc w:val="both"/>
      </w:pPr>
      <w:r>
        <w:rPr>
          <w:rFonts w:ascii="Times New Roman"/>
          <w:b w:val="false"/>
          <w:i w:val="false"/>
          <w:color w:val="000000"/>
          <w:sz w:val="28"/>
        </w:rPr>
        <w:t xml:space="preserve">
   </w:t>
      </w:r>
    </w:p>
    <w:bookmarkEnd w:id="34"/>
    <w:p>
      <w:pPr>
        <w:spacing w:after="0"/>
        <w:ind w:left="0"/>
        <w:jc w:val="left"/>
      </w:pPr>
      <w:r>
        <w:rPr>
          <w:rFonts w:ascii="Times New Roman"/>
          <w:b/>
          <w:i w:val="false"/>
          <w:color w:val="000000"/>
        </w:rPr>
        <w:t xml:space="preserve"> 4. Проведение практического экзамена в условиях </w:t>
      </w:r>
      <w:r>
        <w:br/>
      </w:r>
      <w:r>
        <w:rPr>
          <w:rFonts w:ascii="Times New Roman"/>
          <w:b/>
          <w:i w:val="false"/>
          <w:color w:val="000000"/>
        </w:rPr>
        <w:t xml:space="preserve">
реального дорожного движения (второй этап) </w:t>
      </w:r>
    </w:p>
    <w:bookmarkStart w:name="z74" w:id="35"/>
    <w:p>
      <w:pPr>
        <w:spacing w:after="0"/>
        <w:ind w:left="0"/>
        <w:jc w:val="left"/>
      </w:pPr>
      <w:r>
        <w:rPr>
          <w:rFonts w:ascii="Times New Roman"/>
          <w:b/>
          <w:i w:val="false"/>
          <w:color w:val="000000"/>
        </w:rPr>
        <w:t xml:space="preserve"> 
1. Содержание экзамена </w:t>
      </w:r>
    </w:p>
    <w:bookmarkEnd w:id="35"/>
    <w:p>
      <w:pPr>
        <w:spacing w:after="0"/>
        <w:ind w:left="0"/>
        <w:jc w:val="both"/>
      </w:pPr>
      <w:r>
        <w:rPr>
          <w:rFonts w:ascii="Times New Roman"/>
          <w:b w:val="false"/>
          <w:i w:val="false"/>
          <w:color w:val="000000"/>
          <w:sz w:val="28"/>
        </w:rPr>
        <w:t xml:space="preserve">     43. Экзамен проводится с целью проверки у кандидатов в водители навыков самостоятельного управления ТС конкретной категории в условиях реального дорожного движения и вынесения решения о возможности выдачи ему водительского удостоверения. </w:t>
      </w:r>
      <w:r>
        <w:br/>
      </w:r>
      <w:r>
        <w:rPr>
          <w:rFonts w:ascii="Times New Roman"/>
          <w:b w:val="false"/>
          <w:i w:val="false"/>
          <w:color w:val="000000"/>
          <w:sz w:val="28"/>
        </w:rPr>
        <w:t xml:space="preserve">
     44. При проведении второго этапа практического экзамена у кандидатов в водители проверяется умение применять и выполнять требования ПДД по следующим разделам: </w:t>
      </w:r>
      <w:r>
        <w:br/>
      </w:r>
      <w:r>
        <w:rPr>
          <w:rFonts w:ascii="Times New Roman"/>
          <w:b w:val="false"/>
          <w:i w:val="false"/>
          <w:color w:val="000000"/>
          <w:sz w:val="28"/>
        </w:rPr>
        <w:t xml:space="preserve">
     общие обязанности водителей; </w:t>
      </w:r>
      <w:r>
        <w:br/>
      </w:r>
      <w:r>
        <w:rPr>
          <w:rFonts w:ascii="Times New Roman"/>
          <w:b w:val="false"/>
          <w:i w:val="false"/>
          <w:color w:val="000000"/>
          <w:sz w:val="28"/>
        </w:rPr>
        <w:t xml:space="preserve">
     применение специальных сигналов; </w:t>
      </w:r>
      <w:r>
        <w:br/>
      </w:r>
      <w:r>
        <w:rPr>
          <w:rFonts w:ascii="Times New Roman"/>
          <w:b w:val="false"/>
          <w:i w:val="false"/>
          <w:color w:val="000000"/>
          <w:sz w:val="28"/>
        </w:rPr>
        <w:t xml:space="preserve">
     1) сигналы светофоров и регулировщиков; </w:t>
      </w:r>
      <w:r>
        <w:br/>
      </w:r>
      <w:r>
        <w:rPr>
          <w:rFonts w:ascii="Times New Roman"/>
          <w:b w:val="false"/>
          <w:i w:val="false"/>
          <w:color w:val="000000"/>
          <w:sz w:val="28"/>
        </w:rPr>
        <w:t xml:space="preserve">
     2) применение аварийной сигнализации и знака аварийной остановки; </w:t>
      </w:r>
      <w:r>
        <w:br/>
      </w:r>
      <w:r>
        <w:rPr>
          <w:rFonts w:ascii="Times New Roman"/>
          <w:b w:val="false"/>
          <w:i w:val="false"/>
          <w:color w:val="000000"/>
          <w:sz w:val="28"/>
        </w:rPr>
        <w:t xml:space="preserve">
     3) начало движения, маневрирование; </w:t>
      </w:r>
      <w:r>
        <w:br/>
      </w:r>
      <w:r>
        <w:rPr>
          <w:rFonts w:ascii="Times New Roman"/>
          <w:b w:val="false"/>
          <w:i w:val="false"/>
          <w:color w:val="000000"/>
          <w:sz w:val="28"/>
        </w:rPr>
        <w:t xml:space="preserve">
     4) расположение транспортного средства на проезжей части; </w:t>
      </w:r>
      <w:r>
        <w:br/>
      </w:r>
      <w:r>
        <w:rPr>
          <w:rFonts w:ascii="Times New Roman"/>
          <w:b w:val="false"/>
          <w:i w:val="false"/>
          <w:color w:val="000000"/>
          <w:sz w:val="28"/>
        </w:rPr>
        <w:t xml:space="preserve">
     5) скорость движения; </w:t>
      </w:r>
      <w:r>
        <w:br/>
      </w:r>
      <w:r>
        <w:rPr>
          <w:rFonts w:ascii="Times New Roman"/>
          <w:b w:val="false"/>
          <w:i w:val="false"/>
          <w:color w:val="000000"/>
          <w:sz w:val="28"/>
        </w:rPr>
        <w:t xml:space="preserve">
     6) обгон, встречный разъезд; </w:t>
      </w:r>
      <w:r>
        <w:br/>
      </w:r>
      <w:r>
        <w:rPr>
          <w:rFonts w:ascii="Times New Roman"/>
          <w:b w:val="false"/>
          <w:i w:val="false"/>
          <w:color w:val="000000"/>
          <w:sz w:val="28"/>
        </w:rPr>
        <w:t xml:space="preserve">
     7) остановка и стоянка; </w:t>
      </w:r>
      <w:r>
        <w:br/>
      </w:r>
      <w:r>
        <w:rPr>
          <w:rFonts w:ascii="Times New Roman"/>
          <w:b w:val="false"/>
          <w:i w:val="false"/>
          <w:color w:val="000000"/>
          <w:sz w:val="28"/>
        </w:rPr>
        <w:t xml:space="preserve">
     8) проезд перекрестков; </w:t>
      </w:r>
      <w:r>
        <w:br/>
      </w:r>
      <w:r>
        <w:rPr>
          <w:rFonts w:ascii="Times New Roman"/>
          <w:b w:val="false"/>
          <w:i w:val="false"/>
          <w:color w:val="000000"/>
          <w:sz w:val="28"/>
        </w:rPr>
        <w:t xml:space="preserve">
     9) пешеходные переходы и остановки маршрутных транспортных средств; </w:t>
      </w:r>
      <w:r>
        <w:br/>
      </w:r>
      <w:r>
        <w:rPr>
          <w:rFonts w:ascii="Times New Roman"/>
          <w:b w:val="false"/>
          <w:i w:val="false"/>
          <w:color w:val="000000"/>
          <w:sz w:val="28"/>
        </w:rPr>
        <w:t xml:space="preserve">
     10) движение через железнодорожные пути; </w:t>
      </w:r>
      <w:r>
        <w:br/>
      </w:r>
      <w:r>
        <w:rPr>
          <w:rFonts w:ascii="Times New Roman"/>
          <w:b w:val="false"/>
          <w:i w:val="false"/>
          <w:color w:val="000000"/>
          <w:sz w:val="28"/>
        </w:rPr>
        <w:t xml:space="preserve">
     11) приоритет маршрутных транспортных средств; </w:t>
      </w:r>
      <w:r>
        <w:br/>
      </w:r>
      <w:r>
        <w:rPr>
          <w:rFonts w:ascii="Times New Roman"/>
          <w:b w:val="false"/>
          <w:i w:val="false"/>
          <w:color w:val="000000"/>
          <w:sz w:val="28"/>
        </w:rPr>
        <w:t xml:space="preserve">
     12) пользование внешними световыми приборами и звуковыми сигналами. </w:t>
      </w:r>
      <w:r>
        <w:br/>
      </w:r>
      <w:r>
        <w:rPr>
          <w:rFonts w:ascii="Times New Roman"/>
          <w:b w:val="false"/>
          <w:i w:val="false"/>
          <w:color w:val="000000"/>
          <w:sz w:val="28"/>
        </w:rPr>
        <w:t xml:space="preserve">
     45. Второй этап практического экзамена проводится на испытательном маршруте (далее - маршрут). </w:t>
      </w:r>
      <w:r>
        <w:br/>
      </w:r>
      <w:r>
        <w:rPr>
          <w:rFonts w:ascii="Times New Roman"/>
          <w:b w:val="false"/>
          <w:i w:val="false"/>
          <w:color w:val="000000"/>
          <w:sz w:val="28"/>
        </w:rPr>
        <w:t xml:space="preserve">
     Необходимое количество маршрутов определяется с учетом местных условий. На каждый маршрут оформляется маршрутная карта форматом А4 и присваивается порядковый номер. Все маршруты утверждаются начальником УДП ГУВД, УВД областей, городов Астаны, Алматы. </w:t>
      </w:r>
      <w:r>
        <w:br/>
      </w:r>
      <w:r>
        <w:rPr>
          <w:rFonts w:ascii="Times New Roman"/>
          <w:b w:val="false"/>
          <w:i w:val="false"/>
          <w:color w:val="000000"/>
          <w:sz w:val="28"/>
        </w:rPr>
        <w:t xml:space="preserve">
     46. Маршрут должен содержать определенный набор элементов улично-дорожной сети, дорожных знаков и дорожной разметки, а также предусматривать возможность выполнения кандидатом в водители обязательных действий по заданию экзаменатора с соблюдением ПДД. </w:t>
      </w:r>
    </w:p>
    <w:bookmarkStart w:name="z62" w:id="36"/>
    <w:p>
      <w:pPr>
        <w:spacing w:after="0"/>
        <w:ind w:left="0"/>
        <w:jc w:val="both"/>
      </w:pPr>
      <w:r>
        <w:rPr>
          <w:rFonts w:ascii="Times New Roman"/>
          <w:b w:val="false"/>
          <w:i w:val="false"/>
          <w:color w:val="000000"/>
          <w:sz w:val="28"/>
        </w:rPr>
        <w:t xml:space="preserve">
   </w:t>
      </w:r>
    </w:p>
    <w:bookmarkEnd w:id="36"/>
    <w:p>
      <w:pPr>
        <w:spacing w:after="0"/>
        <w:ind w:left="0"/>
        <w:jc w:val="left"/>
      </w:pPr>
      <w:r>
        <w:rPr>
          <w:rFonts w:ascii="Times New Roman"/>
          <w:b/>
          <w:i w:val="false"/>
          <w:color w:val="000000"/>
        </w:rPr>
        <w:t xml:space="preserve"> 2. Организация проведения экзамена </w:t>
      </w:r>
    </w:p>
    <w:p>
      <w:pPr>
        <w:spacing w:after="0"/>
        <w:ind w:left="0"/>
        <w:jc w:val="both"/>
      </w:pPr>
      <w:r>
        <w:rPr>
          <w:rFonts w:ascii="Times New Roman"/>
          <w:b w:val="false"/>
          <w:i w:val="false"/>
          <w:color w:val="000000"/>
          <w:sz w:val="28"/>
        </w:rPr>
        <w:t xml:space="preserve">     47. Форма проведения экзамена - индивидуальная. </w:t>
      </w:r>
      <w:r>
        <w:br/>
      </w:r>
      <w:r>
        <w:rPr>
          <w:rFonts w:ascii="Times New Roman"/>
          <w:b w:val="false"/>
          <w:i w:val="false"/>
          <w:color w:val="000000"/>
          <w:sz w:val="28"/>
        </w:rPr>
        <w:t xml:space="preserve">
     При проведении экзамена в экзаменационном ТС должны находиться кандидат в водители и экзаменатор. Допускается также присутствие собственника ТС либо его представителя (далее - собственник ТС). </w:t>
      </w:r>
      <w:r>
        <w:br/>
      </w:r>
      <w:r>
        <w:rPr>
          <w:rFonts w:ascii="Times New Roman"/>
          <w:b w:val="false"/>
          <w:i w:val="false"/>
          <w:color w:val="000000"/>
          <w:sz w:val="28"/>
        </w:rPr>
        <w:t xml:space="preserve">
     В случае присутствия на экзамене собственника ТС целесообразно, чтобы при движении по маршруту он находился на сидении, с которого осуществляется доступ к дублирующим органам управления ТС. </w:t>
      </w:r>
      <w:r>
        <w:br/>
      </w:r>
      <w:r>
        <w:rPr>
          <w:rFonts w:ascii="Times New Roman"/>
          <w:b w:val="false"/>
          <w:i w:val="false"/>
          <w:color w:val="000000"/>
          <w:sz w:val="28"/>
        </w:rPr>
        <w:t xml:space="preserve">
     48. Второй этап практического экзамена проводится одним из двух методов: </w:t>
      </w:r>
      <w:r>
        <w:br/>
      </w:r>
      <w:r>
        <w:rPr>
          <w:rFonts w:ascii="Times New Roman"/>
          <w:b w:val="false"/>
          <w:i w:val="false"/>
          <w:color w:val="000000"/>
          <w:sz w:val="28"/>
        </w:rPr>
        <w:t xml:space="preserve">
     1) несколько кандидатов в водители поочередно осуществляют поездки по одному маршруту; </w:t>
      </w:r>
      <w:r>
        <w:br/>
      </w:r>
      <w:r>
        <w:rPr>
          <w:rFonts w:ascii="Times New Roman"/>
          <w:b w:val="false"/>
          <w:i w:val="false"/>
          <w:color w:val="000000"/>
          <w:sz w:val="28"/>
        </w:rPr>
        <w:t xml:space="preserve">
     2) несколько кандидатов в водители осуществляют поездки по нескольким маршрутам одновременно. </w:t>
      </w:r>
      <w:r>
        <w:br/>
      </w:r>
      <w:r>
        <w:rPr>
          <w:rFonts w:ascii="Times New Roman"/>
          <w:b w:val="false"/>
          <w:i w:val="false"/>
          <w:color w:val="000000"/>
          <w:sz w:val="28"/>
        </w:rPr>
        <w:t xml:space="preserve">
     Метод проведения экзамена выбирается в зависимости от количества маршрутов, количества экзаменаторов, экзаменуемых и используемых экзаменационных ТС. </w:t>
      </w:r>
      <w:r>
        <w:br/>
      </w:r>
      <w:r>
        <w:rPr>
          <w:rFonts w:ascii="Times New Roman"/>
          <w:b w:val="false"/>
          <w:i w:val="false"/>
          <w:color w:val="000000"/>
          <w:sz w:val="28"/>
        </w:rPr>
        <w:t xml:space="preserve">
     Для оптимизации временных затрат на проведение экзамена целесообразно, чтобы каждый из маршрутов начинался и заканчивался в одном и том же месте. </w:t>
      </w:r>
      <w:r>
        <w:br/>
      </w:r>
      <w:r>
        <w:rPr>
          <w:rFonts w:ascii="Times New Roman"/>
          <w:b w:val="false"/>
          <w:i w:val="false"/>
          <w:color w:val="000000"/>
          <w:sz w:val="28"/>
        </w:rPr>
        <w:t xml:space="preserve">
     49. Маршрут и последовательность выполнения заданий в процессе движения по маршруту определяются экзаменатором. </w:t>
      </w:r>
      <w:r>
        <w:br/>
      </w:r>
      <w:r>
        <w:rPr>
          <w:rFonts w:ascii="Times New Roman"/>
          <w:b w:val="false"/>
          <w:i w:val="false"/>
          <w:color w:val="000000"/>
          <w:sz w:val="28"/>
        </w:rPr>
        <w:t xml:space="preserve">
     50. ТС должно соответствовать требованиям ПДД и Основных положений по допуску ТС к эксплуатации. </w:t>
      </w:r>
      <w:r>
        <w:br/>
      </w:r>
      <w:r>
        <w:rPr>
          <w:rFonts w:ascii="Times New Roman"/>
          <w:b w:val="false"/>
          <w:i w:val="false"/>
          <w:color w:val="000000"/>
          <w:sz w:val="28"/>
        </w:rPr>
        <w:t xml:space="preserve">
     Перед началом экзамена ТС должно быть установлено экзаменатором или собственником ТС в начале маршрута, двигатель - прогрет и выключен, рычаг коробки переключения передач - в нейтральном положении, стояночный тормоз - включен. </w:t>
      </w:r>
      <w:r>
        <w:br/>
      </w:r>
      <w:r>
        <w:rPr>
          <w:rFonts w:ascii="Times New Roman"/>
          <w:b w:val="false"/>
          <w:i w:val="false"/>
          <w:color w:val="000000"/>
          <w:sz w:val="28"/>
        </w:rPr>
        <w:t xml:space="preserve">
     51. Маршрут должен обеспечить возможность выполнения кандидатом в водители следующих заданий экзаменатора: </w:t>
      </w:r>
      <w:r>
        <w:br/>
      </w:r>
      <w:r>
        <w:rPr>
          <w:rFonts w:ascii="Times New Roman"/>
          <w:b w:val="false"/>
          <w:i w:val="false"/>
          <w:color w:val="000000"/>
          <w:sz w:val="28"/>
        </w:rPr>
        <w:t xml:space="preserve">
     1) проезд регулируемого перекрестка; </w:t>
      </w:r>
      <w:r>
        <w:br/>
      </w:r>
      <w:r>
        <w:rPr>
          <w:rFonts w:ascii="Times New Roman"/>
          <w:b w:val="false"/>
          <w:i w:val="false"/>
          <w:color w:val="000000"/>
          <w:sz w:val="28"/>
        </w:rPr>
        <w:t xml:space="preserve">
     2) проезд нерегулируемого перекрестка равнозначных дорог; </w:t>
      </w:r>
      <w:r>
        <w:br/>
      </w:r>
      <w:r>
        <w:rPr>
          <w:rFonts w:ascii="Times New Roman"/>
          <w:b w:val="false"/>
          <w:i w:val="false"/>
          <w:color w:val="000000"/>
          <w:sz w:val="28"/>
        </w:rPr>
        <w:t xml:space="preserve">
     3) проезд нерегулируемого перекрестка неравнозначных дорог; </w:t>
      </w:r>
      <w:r>
        <w:br/>
      </w:r>
      <w:r>
        <w:rPr>
          <w:rFonts w:ascii="Times New Roman"/>
          <w:b w:val="false"/>
          <w:i w:val="false"/>
          <w:color w:val="000000"/>
          <w:sz w:val="28"/>
        </w:rPr>
        <w:t xml:space="preserve">
     4) левые, правые повороты и разворот; </w:t>
      </w:r>
      <w:r>
        <w:br/>
      </w:r>
      <w:r>
        <w:rPr>
          <w:rFonts w:ascii="Times New Roman"/>
          <w:b w:val="false"/>
          <w:i w:val="false"/>
          <w:color w:val="000000"/>
          <w:sz w:val="28"/>
        </w:rPr>
        <w:t xml:space="preserve">
     5) перестроение в рядах на участке дороги, имеющей две и более полосы для движения в одном направлении; </w:t>
      </w:r>
      <w:r>
        <w:br/>
      </w:r>
      <w:r>
        <w:rPr>
          <w:rFonts w:ascii="Times New Roman"/>
          <w:b w:val="false"/>
          <w:i w:val="false"/>
          <w:color w:val="000000"/>
          <w:sz w:val="28"/>
        </w:rPr>
        <w:t xml:space="preserve">
     6) обгон; </w:t>
      </w:r>
      <w:r>
        <w:br/>
      </w:r>
      <w:r>
        <w:rPr>
          <w:rFonts w:ascii="Times New Roman"/>
          <w:b w:val="false"/>
          <w:i w:val="false"/>
          <w:color w:val="000000"/>
          <w:sz w:val="28"/>
        </w:rPr>
        <w:t xml:space="preserve">
     7) движение с максимальной разрешенной скоростью; </w:t>
      </w:r>
      <w:r>
        <w:br/>
      </w:r>
      <w:r>
        <w:rPr>
          <w:rFonts w:ascii="Times New Roman"/>
          <w:b w:val="false"/>
          <w:i w:val="false"/>
          <w:color w:val="000000"/>
          <w:sz w:val="28"/>
        </w:rPr>
        <w:t xml:space="preserve">
     8) проезд пешеходных переходов и остановок маршрутных ТС; </w:t>
      </w:r>
      <w:r>
        <w:br/>
      </w:r>
      <w:r>
        <w:rPr>
          <w:rFonts w:ascii="Times New Roman"/>
          <w:b w:val="false"/>
          <w:i w:val="false"/>
          <w:color w:val="000000"/>
          <w:sz w:val="28"/>
        </w:rPr>
        <w:t xml:space="preserve">
     9) торможение и остановку при движении на различных скоростях, включая экстренную остановку. </w:t>
      </w:r>
      <w:r>
        <w:br/>
      </w:r>
      <w:r>
        <w:rPr>
          <w:rFonts w:ascii="Times New Roman"/>
          <w:b w:val="false"/>
          <w:i w:val="false"/>
          <w:color w:val="000000"/>
          <w:sz w:val="28"/>
        </w:rPr>
        <w:t xml:space="preserve">
     Маршрут должен учитывать особенности выполнения вышеперечисленных действий на ТС различных категорий. </w:t>
      </w:r>
      <w:r>
        <w:br/>
      </w:r>
      <w:r>
        <w:rPr>
          <w:rFonts w:ascii="Times New Roman"/>
          <w:b w:val="false"/>
          <w:i w:val="false"/>
          <w:color w:val="000000"/>
          <w:sz w:val="28"/>
        </w:rPr>
        <w:t xml:space="preserve">
     52. Продолжительность экзамена на маршруте должна быть не менее 20 минут, однако экзамен может быть прекращен досрочно - после получения кандидатом в водители оценки "НЕ СДАЛ". </w:t>
      </w:r>
      <w:r>
        <w:br/>
      </w:r>
      <w:r>
        <w:rPr>
          <w:rFonts w:ascii="Times New Roman"/>
          <w:b w:val="false"/>
          <w:i w:val="false"/>
          <w:color w:val="000000"/>
          <w:sz w:val="28"/>
        </w:rPr>
        <w:t xml:space="preserve">
     В случае выполнения кандидатом в водители всех заданий экзаменатора, предусмотренных пунктом 51 настоящей Методики, допускается сокращение продолжительности экзамена. </w:t>
      </w:r>
      <w:r>
        <w:br/>
      </w:r>
      <w:r>
        <w:rPr>
          <w:rFonts w:ascii="Times New Roman"/>
          <w:b w:val="false"/>
          <w:i w:val="false"/>
          <w:color w:val="000000"/>
          <w:sz w:val="28"/>
        </w:rPr>
        <w:t xml:space="preserve">
     53. Не допускается проведение экзамена в следующих случаях: </w:t>
      </w:r>
      <w:r>
        <w:br/>
      </w:r>
      <w:r>
        <w:rPr>
          <w:rFonts w:ascii="Times New Roman"/>
          <w:b w:val="false"/>
          <w:i w:val="false"/>
          <w:color w:val="000000"/>
          <w:sz w:val="28"/>
        </w:rPr>
        <w:t xml:space="preserve">
     1) ТС не отвечает требованиям, изложенным в пункте 50 настоящей Методики; </w:t>
      </w:r>
      <w:r>
        <w:br/>
      </w:r>
      <w:r>
        <w:rPr>
          <w:rFonts w:ascii="Times New Roman"/>
          <w:b w:val="false"/>
          <w:i w:val="false"/>
          <w:color w:val="000000"/>
          <w:sz w:val="28"/>
        </w:rPr>
        <w:t xml:space="preserve">
     2) маршрут не отвечает требованиям, изложенным в пунктах 45, 46 настоящей Методики; </w:t>
      </w:r>
      <w:r>
        <w:br/>
      </w:r>
      <w:r>
        <w:rPr>
          <w:rFonts w:ascii="Times New Roman"/>
          <w:b w:val="false"/>
          <w:i w:val="false"/>
          <w:color w:val="000000"/>
          <w:sz w:val="28"/>
        </w:rPr>
        <w:t xml:space="preserve">
     3) пользование участками дорог на маршруте угрожает безопасности дорожного движения. </w:t>
      </w:r>
    </w:p>
    <w:bookmarkStart w:name="z63" w:id="37"/>
    <w:p>
      <w:pPr>
        <w:spacing w:after="0"/>
        <w:ind w:left="0"/>
        <w:jc w:val="both"/>
      </w:pPr>
      <w:r>
        <w:rPr>
          <w:rFonts w:ascii="Times New Roman"/>
          <w:b w:val="false"/>
          <w:i w:val="false"/>
          <w:color w:val="000000"/>
          <w:sz w:val="28"/>
        </w:rPr>
        <w:t xml:space="preserve">
   </w:t>
      </w:r>
    </w:p>
    <w:bookmarkEnd w:id="37"/>
    <w:p>
      <w:pPr>
        <w:spacing w:after="0"/>
        <w:ind w:left="0"/>
        <w:jc w:val="left"/>
      </w:pPr>
      <w:r>
        <w:rPr>
          <w:rFonts w:ascii="Times New Roman"/>
          <w:b/>
          <w:i w:val="false"/>
          <w:color w:val="000000"/>
        </w:rPr>
        <w:t xml:space="preserve"> 3. Проведение экзамена </w:t>
      </w:r>
    </w:p>
    <w:p>
      <w:pPr>
        <w:spacing w:after="0"/>
        <w:ind w:left="0"/>
        <w:jc w:val="both"/>
      </w:pPr>
      <w:r>
        <w:rPr>
          <w:rFonts w:ascii="Times New Roman"/>
          <w:b w:val="false"/>
          <w:i w:val="false"/>
          <w:color w:val="ff0000"/>
          <w:sz w:val="28"/>
        </w:rPr>
        <w:t xml:space="preserve">      (Глава исключена - приказом Министра внутренних дел РК от 19 мая 2005 года N </w:t>
      </w:r>
      <w:r>
        <w:rPr>
          <w:rFonts w:ascii="Times New Roman"/>
          <w:b w:val="false"/>
          <w:i w:val="false"/>
          <w:color w:val="ff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p>
    <w:bookmarkStart w:name="z64" w:id="38"/>
    <w:p>
      <w:pPr>
        <w:spacing w:after="0"/>
        <w:ind w:left="0"/>
        <w:jc w:val="both"/>
      </w:pPr>
      <w:r>
        <w:rPr>
          <w:rFonts w:ascii="Times New Roman"/>
          <w:b w:val="false"/>
          <w:i w:val="false"/>
          <w:color w:val="000000"/>
          <w:sz w:val="28"/>
        </w:rPr>
        <w:t xml:space="preserve">
   </w:t>
      </w:r>
    </w:p>
    <w:bookmarkEnd w:id="38"/>
    <w:p>
      <w:pPr>
        <w:spacing w:after="0"/>
        <w:ind w:left="0"/>
        <w:jc w:val="left"/>
      </w:pPr>
      <w:r>
        <w:rPr>
          <w:rFonts w:ascii="Times New Roman"/>
          <w:b/>
          <w:i w:val="false"/>
          <w:color w:val="000000"/>
        </w:rPr>
        <w:t xml:space="preserve"> 4. Система оценки </w:t>
      </w:r>
    </w:p>
    <w:p>
      <w:pPr>
        <w:spacing w:after="0"/>
        <w:ind w:left="0"/>
        <w:jc w:val="both"/>
      </w:pPr>
      <w:r>
        <w:rPr>
          <w:rFonts w:ascii="Times New Roman"/>
          <w:b w:val="false"/>
          <w:i w:val="false"/>
          <w:color w:val="ff0000"/>
          <w:sz w:val="28"/>
        </w:rPr>
        <w:t xml:space="preserve">(Глава исключена - приказом Министра внутренних дел РК от 19 мая 2005 года N </w:t>
      </w:r>
      <w:r>
        <w:rPr>
          <w:rFonts w:ascii="Times New Roman"/>
          <w:b w:val="false"/>
          <w:i w:val="false"/>
          <w:color w:val="ff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p>
    <w:bookmarkStart w:name="z65"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Методике      </w:t>
      </w:r>
    </w:p>
    <w:p>
      <w:pPr>
        <w:spacing w:after="0"/>
        <w:ind w:left="0"/>
        <w:jc w:val="both"/>
      </w:pPr>
      <w:r>
        <w:rPr>
          <w:rFonts w:ascii="Times New Roman"/>
          <w:b/>
          <w:i w:val="false"/>
          <w:color w:val="000000"/>
          <w:sz w:val="28"/>
        </w:rPr>
        <w:t xml:space="preserve">                       Экзаменационный лист </w:t>
      </w:r>
      <w:r>
        <w:br/>
      </w:r>
      <w:r>
        <w:rPr>
          <w:rFonts w:ascii="Times New Roman"/>
          <w:b w:val="false"/>
          <w:i w:val="false"/>
          <w:color w:val="000000"/>
          <w:sz w:val="28"/>
        </w:rPr>
        <w:t>
</w:t>
      </w:r>
      <w:r>
        <w:rPr>
          <w:rFonts w:ascii="Times New Roman"/>
          <w:b/>
          <w:i w:val="false"/>
          <w:color w:val="000000"/>
          <w:sz w:val="28"/>
        </w:rPr>
        <w:t xml:space="preserve">                         Категория ТС _____ </w:t>
      </w:r>
    </w:p>
    <w:p>
      <w:pPr>
        <w:spacing w:after="0"/>
        <w:ind w:left="0"/>
        <w:jc w:val="both"/>
      </w:pPr>
      <w:r>
        <w:rPr>
          <w:rFonts w:ascii="Times New Roman"/>
          <w:b w:val="false"/>
          <w:i w:val="false"/>
          <w:color w:val="000000"/>
          <w:sz w:val="28"/>
        </w:rPr>
        <w:t xml:space="preserve">Фамилия ______ Имя ______ Отчество __________ Дата рождения 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Теоретический экзамен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Дата ______|                 Номера вопросов                  |Под- </w:t>
      </w:r>
      <w:r>
        <w:br/>
      </w:r>
      <w:r>
        <w:rPr>
          <w:rFonts w:ascii="Times New Roman"/>
          <w:b w:val="false"/>
          <w:i w:val="false"/>
          <w:color w:val="000000"/>
          <w:sz w:val="28"/>
        </w:rPr>
        <w:t xml:space="preserve">
Билет _____|__________________________________________________|пись </w:t>
      </w:r>
      <w:r>
        <w:br/>
      </w:r>
      <w:r>
        <w:rPr>
          <w:rFonts w:ascii="Times New Roman"/>
          <w:b w:val="false"/>
          <w:i w:val="false"/>
          <w:color w:val="000000"/>
          <w:sz w:val="28"/>
        </w:rPr>
        <w:t xml:space="preserve">
           |1|2|3|4|5|6|7|8|9|10|11|12|13|14|15|16|17|18|19|20|кан- </w:t>
      </w:r>
      <w:r>
        <w:br/>
      </w:r>
      <w:r>
        <w:rPr>
          <w:rFonts w:ascii="Times New Roman"/>
          <w:b w:val="false"/>
          <w:i w:val="false"/>
          <w:color w:val="000000"/>
          <w:sz w:val="28"/>
        </w:rPr>
        <w:t xml:space="preserve">
           |_|_|_|_|_|_|_|_|_|__|__|__|__|__|__|__|__|__|__|__|ди- </w:t>
      </w:r>
      <w:r>
        <w:br/>
      </w:r>
      <w:r>
        <w:rPr>
          <w:rFonts w:ascii="Times New Roman"/>
          <w:b w:val="false"/>
          <w:i w:val="false"/>
          <w:color w:val="000000"/>
          <w:sz w:val="28"/>
        </w:rPr>
        <w:t xml:space="preserve">
Номер от-  | | | | | | | | | |  |  |  |  |  |  |  |  |  |  |  |дата </w:t>
      </w:r>
      <w:r>
        <w:br/>
      </w:r>
      <w:r>
        <w:rPr>
          <w:rFonts w:ascii="Times New Roman"/>
          <w:b w:val="false"/>
          <w:i w:val="false"/>
          <w:color w:val="000000"/>
          <w:sz w:val="28"/>
        </w:rPr>
        <w:t xml:space="preserve">
ветов      |_|_|_|_|_|_|_|_|_|__|__|__|__|__|__|__|__|__|__|__|в </w:t>
      </w:r>
      <w:r>
        <w:br/>
      </w:r>
      <w:r>
        <w:rPr>
          <w:rFonts w:ascii="Times New Roman"/>
          <w:b w:val="false"/>
          <w:i w:val="false"/>
          <w:color w:val="000000"/>
          <w:sz w:val="28"/>
        </w:rPr>
        <w:t xml:space="preserve">
Отметки эк-| | | | | | | | | |  |  |  |  |  |  |  |  |  |  |  |води- </w:t>
      </w:r>
      <w:r>
        <w:br/>
      </w:r>
      <w:r>
        <w:rPr>
          <w:rFonts w:ascii="Times New Roman"/>
          <w:b w:val="false"/>
          <w:i w:val="false"/>
          <w:color w:val="000000"/>
          <w:sz w:val="28"/>
        </w:rPr>
        <w:t xml:space="preserve">
заменатора |_|_|_|_|_|_|_|_|_|__|__|__|__|__|__|__|__|__|__|__|тели </w:t>
      </w:r>
      <w:r>
        <w:br/>
      </w:r>
      <w:r>
        <w:rPr>
          <w:rFonts w:ascii="Times New Roman"/>
          <w:b w:val="false"/>
          <w:i w:val="false"/>
          <w:color w:val="000000"/>
          <w:sz w:val="28"/>
        </w:rPr>
        <w:t xml:space="preserve">
Итоговая   |                                                  | </w:t>
      </w:r>
      <w:r>
        <w:br/>
      </w:r>
      <w:r>
        <w:rPr>
          <w:rFonts w:ascii="Times New Roman"/>
          <w:b w:val="false"/>
          <w:i w:val="false"/>
          <w:color w:val="000000"/>
          <w:sz w:val="28"/>
        </w:rPr>
        <w:t xml:space="preserve">
оценка под-|                                                  | </w:t>
      </w:r>
      <w:r>
        <w:br/>
      </w:r>
      <w:r>
        <w:rPr>
          <w:rFonts w:ascii="Times New Roman"/>
          <w:b w:val="false"/>
          <w:i w:val="false"/>
          <w:color w:val="000000"/>
          <w:sz w:val="28"/>
        </w:rPr>
        <w:t xml:space="preserve">
пись, фами-|                                                  | </w:t>
      </w:r>
      <w:r>
        <w:br/>
      </w:r>
      <w:r>
        <w:rPr>
          <w:rFonts w:ascii="Times New Roman"/>
          <w:b w:val="false"/>
          <w:i w:val="false"/>
          <w:color w:val="000000"/>
          <w:sz w:val="28"/>
        </w:rPr>
        <w:t xml:space="preserve">
лия экзаме-|                                                  | </w:t>
      </w:r>
      <w:r>
        <w:br/>
      </w:r>
      <w:r>
        <w:rPr>
          <w:rFonts w:ascii="Times New Roman"/>
          <w:b w:val="false"/>
          <w:i w:val="false"/>
          <w:color w:val="000000"/>
          <w:sz w:val="28"/>
        </w:rPr>
        <w:t xml:space="preserve">
натора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Дата ______|                 Номера вопросов                  |Под- </w:t>
      </w:r>
      <w:r>
        <w:br/>
      </w:r>
      <w:r>
        <w:rPr>
          <w:rFonts w:ascii="Times New Roman"/>
          <w:b w:val="false"/>
          <w:i w:val="false"/>
          <w:color w:val="000000"/>
          <w:sz w:val="28"/>
        </w:rPr>
        <w:t xml:space="preserve">
Билет _____|__________________________________________________|пись </w:t>
      </w:r>
      <w:r>
        <w:br/>
      </w:r>
      <w:r>
        <w:rPr>
          <w:rFonts w:ascii="Times New Roman"/>
          <w:b w:val="false"/>
          <w:i w:val="false"/>
          <w:color w:val="000000"/>
          <w:sz w:val="28"/>
        </w:rPr>
        <w:t xml:space="preserve">
           |1|2|3|4|5|6|7|8|9|10|11|12|13|14|15|16|17|18|19|20|кан- </w:t>
      </w:r>
      <w:r>
        <w:br/>
      </w:r>
      <w:r>
        <w:rPr>
          <w:rFonts w:ascii="Times New Roman"/>
          <w:b w:val="false"/>
          <w:i w:val="false"/>
          <w:color w:val="000000"/>
          <w:sz w:val="28"/>
        </w:rPr>
        <w:t xml:space="preserve">
           |_|_|_|_|_|_|_|_|_|__|__|__|__|__|__|__|__|__|__|__|ди- </w:t>
      </w:r>
      <w:r>
        <w:br/>
      </w:r>
      <w:r>
        <w:rPr>
          <w:rFonts w:ascii="Times New Roman"/>
          <w:b w:val="false"/>
          <w:i w:val="false"/>
          <w:color w:val="000000"/>
          <w:sz w:val="28"/>
        </w:rPr>
        <w:t xml:space="preserve">
Номер от-  | | | | | | | | | |  |  |  |  |  |  |  |  |  |  |  |дата </w:t>
      </w:r>
      <w:r>
        <w:br/>
      </w:r>
      <w:r>
        <w:rPr>
          <w:rFonts w:ascii="Times New Roman"/>
          <w:b w:val="false"/>
          <w:i w:val="false"/>
          <w:color w:val="000000"/>
          <w:sz w:val="28"/>
        </w:rPr>
        <w:t xml:space="preserve">
ветов      |_|_|_|_|_|_|_|_|_|__|__|__|__|__|__|__|__|__|__|__|в </w:t>
      </w:r>
      <w:r>
        <w:br/>
      </w:r>
      <w:r>
        <w:rPr>
          <w:rFonts w:ascii="Times New Roman"/>
          <w:b w:val="false"/>
          <w:i w:val="false"/>
          <w:color w:val="000000"/>
          <w:sz w:val="28"/>
        </w:rPr>
        <w:t xml:space="preserve">
Отметки эк-| | | | | | | | | |  |  |  |  |  |  |  |  |  |  |  |води- </w:t>
      </w:r>
      <w:r>
        <w:br/>
      </w:r>
      <w:r>
        <w:rPr>
          <w:rFonts w:ascii="Times New Roman"/>
          <w:b w:val="false"/>
          <w:i w:val="false"/>
          <w:color w:val="000000"/>
          <w:sz w:val="28"/>
        </w:rPr>
        <w:t xml:space="preserve">
заменатора |_|_|_|_|_|_|_|_|_|__|__|__|__|__|__|__|__|__|__|__|тели </w:t>
      </w:r>
      <w:r>
        <w:br/>
      </w:r>
      <w:r>
        <w:rPr>
          <w:rFonts w:ascii="Times New Roman"/>
          <w:b w:val="false"/>
          <w:i w:val="false"/>
          <w:color w:val="000000"/>
          <w:sz w:val="28"/>
        </w:rPr>
        <w:t xml:space="preserve">
Итоговая   |                                                  | </w:t>
      </w:r>
      <w:r>
        <w:br/>
      </w:r>
      <w:r>
        <w:rPr>
          <w:rFonts w:ascii="Times New Roman"/>
          <w:b w:val="false"/>
          <w:i w:val="false"/>
          <w:color w:val="000000"/>
          <w:sz w:val="28"/>
        </w:rPr>
        <w:t xml:space="preserve">
оценка под-|                                                  | </w:t>
      </w:r>
      <w:r>
        <w:br/>
      </w:r>
      <w:r>
        <w:rPr>
          <w:rFonts w:ascii="Times New Roman"/>
          <w:b w:val="false"/>
          <w:i w:val="false"/>
          <w:color w:val="000000"/>
          <w:sz w:val="28"/>
        </w:rPr>
        <w:t xml:space="preserve">
пись, фами-|                                                  | </w:t>
      </w:r>
      <w:r>
        <w:br/>
      </w:r>
      <w:r>
        <w:rPr>
          <w:rFonts w:ascii="Times New Roman"/>
          <w:b w:val="false"/>
          <w:i w:val="false"/>
          <w:color w:val="000000"/>
          <w:sz w:val="28"/>
        </w:rPr>
        <w:t xml:space="preserve">
лия экзаме-|                                                  | </w:t>
      </w:r>
      <w:r>
        <w:br/>
      </w:r>
      <w:r>
        <w:rPr>
          <w:rFonts w:ascii="Times New Roman"/>
          <w:b w:val="false"/>
          <w:i w:val="false"/>
          <w:color w:val="000000"/>
          <w:sz w:val="28"/>
        </w:rPr>
        <w:t xml:space="preserve">
натора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Дата ______|                 Номера вопросов                  |Под- </w:t>
      </w:r>
      <w:r>
        <w:br/>
      </w:r>
      <w:r>
        <w:rPr>
          <w:rFonts w:ascii="Times New Roman"/>
          <w:b w:val="false"/>
          <w:i w:val="false"/>
          <w:color w:val="000000"/>
          <w:sz w:val="28"/>
        </w:rPr>
        <w:t xml:space="preserve">
Билет _____|__________________________________________________|пись </w:t>
      </w:r>
      <w:r>
        <w:br/>
      </w:r>
      <w:r>
        <w:rPr>
          <w:rFonts w:ascii="Times New Roman"/>
          <w:b w:val="false"/>
          <w:i w:val="false"/>
          <w:color w:val="000000"/>
          <w:sz w:val="28"/>
        </w:rPr>
        <w:t xml:space="preserve">
           |1|2|3|4|5|6|7|8|9|10|11|12|13|14|15|16|17|18|19|20|кан- </w:t>
      </w:r>
      <w:r>
        <w:br/>
      </w:r>
      <w:r>
        <w:rPr>
          <w:rFonts w:ascii="Times New Roman"/>
          <w:b w:val="false"/>
          <w:i w:val="false"/>
          <w:color w:val="000000"/>
          <w:sz w:val="28"/>
        </w:rPr>
        <w:t xml:space="preserve">
           |_|_|_|_|_|_|_|_|_|__|__|__|__|__|__|__|__|__|__|__|ди- </w:t>
      </w:r>
      <w:r>
        <w:br/>
      </w:r>
      <w:r>
        <w:rPr>
          <w:rFonts w:ascii="Times New Roman"/>
          <w:b w:val="false"/>
          <w:i w:val="false"/>
          <w:color w:val="000000"/>
          <w:sz w:val="28"/>
        </w:rPr>
        <w:t xml:space="preserve">
Номер от-  | | | | | | | | | |  |  |  |  |  |  |  |  |  |  |  |дата </w:t>
      </w:r>
      <w:r>
        <w:br/>
      </w:r>
      <w:r>
        <w:rPr>
          <w:rFonts w:ascii="Times New Roman"/>
          <w:b w:val="false"/>
          <w:i w:val="false"/>
          <w:color w:val="000000"/>
          <w:sz w:val="28"/>
        </w:rPr>
        <w:t xml:space="preserve">
ветов      |_|_|_|_|_|_|_|_|_|__|__|__|__|__|__|__|__|__|__|__|в </w:t>
      </w:r>
      <w:r>
        <w:br/>
      </w:r>
      <w:r>
        <w:rPr>
          <w:rFonts w:ascii="Times New Roman"/>
          <w:b w:val="false"/>
          <w:i w:val="false"/>
          <w:color w:val="000000"/>
          <w:sz w:val="28"/>
        </w:rPr>
        <w:t xml:space="preserve">
Отметки эк-| | | | | | | | | |  |  |  |  |  |  |  |  |  |  |  |води- </w:t>
      </w:r>
      <w:r>
        <w:br/>
      </w:r>
      <w:r>
        <w:rPr>
          <w:rFonts w:ascii="Times New Roman"/>
          <w:b w:val="false"/>
          <w:i w:val="false"/>
          <w:color w:val="000000"/>
          <w:sz w:val="28"/>
        </w:rPr>
        <w:t xml:space="preserve">
заменаторов|_|_|_|_|_|_|_|_|_|__|__|__|__|__|__|__|__|__|__|__|тели </w:t>
      </w:r>
      <w:r>
        <w:br/>
      </w:r>
      <w:r>
        <w:rPr>
          <w:rFonts w:ascii="Times New Roman"/>
          <w:b w:val="false"/>
          <w:i w:val="false"/>
          <w:color w:val="000000"/>
          <w:sz w:val="28"/>
        </w:rPr>
        <w:t xml:space="preserve">
Итоговая   |                                                  | </w:t>
      </w:r>
      <w:r>
        <w:br/>
      </w:r>
      <w:r>
        <w:rPr>
          <w:rFonts w:ascii="Times New Roman"/>
          <w:b w:val="false"/>
          <w:i w:val="false"/>
          <w:color w:val="000000"/>
          <w:sz w:val="28"/>
        </w:rPr>
        <w:t xml:space="preserve">
оценка под-|                                                  | </w:t>
      </w:r>
      <w:r>
        <w:br/>
      </w:r>
      <w:r>
        <w:rPr>
          <w:rFonts w:ascii="Times New Roman"/>
          <w:b w:val="false"/>
          <w:i w:val="false"/>
          <w:color w:val="000000"/>
          <w:sz w:val="28"/>
        </w:rPr>
        <w:t xml:space="preserve">
пись, фами-|                                                  | </w:t>
      </w:r>
      <w:r>
        <w:br/>
      </w:r>
      <w:r>
        <w:rPr>
          <w:rFonts w:ascii="Times New Roman"/>
          <w:b w:val="false"/>
          <w:i w:val="false"/>
          <w:color w:val="000000"/>
          <w:sz w:val="28"/>
        </w:rPr>
        <w:t xml:space="preserve">
лия экзаме-|                                                  | </w:t>
      </w:r>
      <w:r>
        <w:br/>
      </w:r>
      <w:r>
        <w:rPr>
          <w:rFonts w:ascii="Times New Roman"/>
          <w:b w:val="false"/>
          <w:i w:val="false"/>
          <w:color w:val="000000"/>
          <w:sz w:val="28"/>
        </w:rPr>
        <w:t xml:space="preserve">
натора     |                                                  | </w:t>
      </w:r>
      <w:r>
        <w:br/>
      </w:r>
      <w:r>
        <w:rPr>
          <w:rFonts w:ascii="Times New Roman"/>
          <w:b w:val="false"/>
          <w:i w:val="false"/>
          <w:color w:val="000000"/>
          <w:sz w:val="28"/>
        </w:rPr>
        <w:t xml:space="preserve">
___________|__________________________________________________|_____ </w:t>
      </w:r>
    </w:p>
    <w:bookmarkStart w:name="z66"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Методике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Приложение 2 исключено - приказом Министра внутренних дел РК от 19 мая 2005 года N </w:t>
      </w:r>
      <w:r>
        <w:rPr>
          <w:rFonts w:ascii="Times New Roman"/>
          <w:b w:val="false"/>
          <w:i w:val="false"/>
          <w:color w:val="ff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p>
    <w:p>
      <w:pPr>
        <w:spacing w:after="0"/>
        <w:ind w:left="0"/>
        <w:jc w:val="both"/>
      </w:pPr>
      <w:r>
        <w:rPr>
          <w:rFonts w:ascii="Times New Roman"/>
          <w:b/>
          <w:i w:val="false"/>
          <w:color w:val="000000"/>
          <w:sz w:val="28"/>
        </w:rPr>
        <w:t xml:space="preserve">               Протокол Экзамена </w:t>
      </w:r>
      <w:r>
        <w:rPr>
          <w:rFonts w:ascii="Times New Roman"/>
          <w:b w:val="false"/>
          <w:i w:val="false"/>
          <w:color w:val="000000"/>
          <w:sz w:val="28"/>
        </w:rPr>
        <w:t xml:space="preserve">(лицевая сторона) </w:t>
      </w:r>
    </w:p>
    <w:bookmarkStart w:name="z67"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w:t>
      </w:r>
      <w:r>
        <w:rPr>
          <w:rFonts w:ascii="Times New Roman"/>
          <w:b w:val="false"/>
          <w:i w:val="false"/>
          <w:color w:val="ff0000"/>
          <w:sz w:val="28"/>
        </w:rPr>
        <w:t xml:space="preserve">&lt;*&gt;        Сноска. Приложение 3 исключено - приказом Министра внутренних дел РК от 19 мая 2005 года N </w:t>
      </w:r>
      <w:r>
        <w:rPr>
          <w:rFonts w:ascii="Times New Roman"/>
          <w:b w:val="false"/>
          <w:i w:val="false"/>
          <w:color w:val="000000"/>
          <w:sz w:val="28"/>
        </w:rPr>
        <w:t xml:space="preserve">294 </w:t>
      </w:r>
      <w:r>
        <w:rPr>
          <w:rFonts w:ascii="Times New Roman"/>
          <w:b w:val="false"/>
          <w:i w:val="false"/>
          <w:color w:val="ff0000"/>
          <w:sz w:val="28"/>
        </w:rPr>
        <w:t xml:space="preserve">(вводится в действие с момента его официального опубликования). </w:t>
      </w:r>
    </w:p>
    <w:bookmarkEnd w:id="41"/>
    <w:p>
      <w:pPr>
        <w:spacing w:after="0"/>
        <w:ind w:left="0"/>
        <w:jc w:val="left"/>
      </w:pPr>
      <w:r>
        <w:rPr>
          <w:rFonts w:ascii="Times New Roman"/>
          <w:b/>
          <w:i w:val="false"/>
          <w:color w:val="000000"/>
        </w:rPr>
        <w:t xml:space="preserve"> Комплекс испытательных упражнений </w:t>
      </w:r>
      <w:r>
        <w:br/>
      </w:r>
      <w:r>
        <w:rPr>
          <w:rFonts w:ascii="Times New Roman"/>
          <w:b/>
          <w:i w:val="false"/>
          <w:color w:val="000000"/>
        </w:rPr>
        <w:t xml:space="preserve">
для проведения первого этапа практического экзамена </w:t>
      </w:r>
      <w:r>
        <w:br/>
      </w:r>
      <w:r>
        <w:rPr>
          <w:rFonts w:ascii="Times New Roman"/>
          <w:b/>
          <w:i w:val="false"/>
          <w:color w:val="000000"/>
        </w:rPr>
        <w:t xml:space="preserve">
  </w:t>
      </w:r>
      <w:r>
        <w:br/>
      </w:r>
      <w:r>
        <w:rPr>
          <w:rFonts w:ascii="Times New Roman"/>
          <w:b/>
          <w:i w:val="false"/>
          <w:color w:val="000000"/>
        </w:rPr>
        <w:t xml:space="preserve">
  </w:t>
      </w:r>
      <w:r>
        <w:br/>
      </w:r>
      <w:r>
        <w:rPr>
          <w:rFonts w:ascii="Times New Roman"/>
          <w:b/>
          <w:i w:val="false"/>
          <w:color w:val="000000"/>
        </w:rPr>
        <w:t xml:space="preserve">
  </w:t>
      </w:r>
    </w:p>
    <w:bookmarkStart w:name="z68" w:id="42"/>
    <w:p>
      <w:pPr>
        <w:spacing w:after="0"/>
        <w:ind w:left="0"/>
        <w:jc w:val="both"/>
      </w:pPr>
      <w:r>
        <w:rPr>
          <w:rFonts w:ascii="Times New Roman"/>
          <w:b w:val="false"/>
          <w:i w:val="false"/>
          <w:color w:val="000000"/>
          <w:sz w:val="28"/>
        </w:rPr>
        <w:t xml:space="preserve">
                                      Приложение N 13            </w:t>
      </w:r>
      <w:r>
        <w:br/>
      </w:r>
      <w:r>
        <w:rPr>
          <w:rFonts w:ascii="Times New Roman"/>
          <w:b w:val="false"/>
          <w:i w:val="false"/>
          <w:color w:val="000000"/>
          <w:sz w:val="28"/>
        </w:rPr>
        <w:t xml:space="preserve">
                           к Положению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исключено - приказом и.о. Министра внутренних дел Республики Казахстан от 24 марта 2004 года </w:t>
      </w:r>
      <w:r>
        <w:rPr>
          <w:rFonts w:ascii="Times New Roman"/>
          <w:b w:val="false"/>
          <w:i w:val="false"/>
          <w:color w:val="000000"/>
          <w:sz w:val="28"/>
        </w:rPr>
        <w:t xml:space="preserve">N 184 </w:t>
      </w:r>
      <w:r>
        <w:rPr>
          <w:rFonts w:ascii="Times New Roman"/>
          <w:b w:val="false"/>
          <w:i w:val="false"/>
          <w:color w:val="ff0000"/>
          <w:sz w:val="28"/>
        </w:rPr>
        <w:t xml:space="preserve">. </w:t>
      </w:r>
    </w:p>
    <w:bookmarkEnd w:id="42"/>
    <w:p>
      <w:pPr>
        <w:spacing w:after="0"/>
        <w:ind w:left="0"/>
        <w:jc w:val="both"/>
      </w:pPr>
      <w:r>
        <w:rPr>
          <w:rFonts w:ascii="Times New Roman"/>
          <w:b/>
          <w:i w:val="false"/>
          <w:color w:val="000000"/>
          <w:sz w:val="28"/>
        </w:rPr>
        <w:t xml:space="preserve">         Методика проведения практического экзамена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69" w:id="43"/>
    <w:p>
      <w:pPr>
        <w:spacing w:after="0"/>
        <w:ind w:left="0"/>
        <w:jc w:val="both"/>
      </w:pPr>
      <w:r>
        <w:rPr>
          <w:rFonts w:ascii="Times New Roman"/>
          <w:b w:val="false"/>
          <w:i w:val="false"/>
          <w:color w:val="000000"/>
          <w:sz w:val="28"/>
        </w:rPr>
        <w:t xml:space="preserve">
          Приложение N 14               </w:t>
      </w:r>
      <w:r>
        <w:br/>
      </w:r>
      <w:r>
        <w:rPr>
          <w:rFonts w:ascii="Times New Roman"/>
          <w:b w:val="false"/>
          <w:i w:val="false"/>
          <w:color w:val="000000"/>
          <w:sz w:val="28"/>
        </w:rPr>
        <w:t xml:space="preserve">
к Правилам получения права         </w:t>
      </w:r>
      <w:r>
        <w:br/>
      </w:r>
      <w:r>
        <w:rPr>
          <w:rFonts w:ascii="Times New Roman"/>
          <w:b w:val="false"/>
          <w:i w:val="false"/>
          <w:color w:val="000000"/>
          <w:sz w:val="28"/>
        </w:rPr>
        <w:t xml:space="preserve">
на управление транспортными средствами, </w:t>
      </w:r>
      <w:r>
        <w:br/>
      </w:r>
      <w:r>
        <w:rPr>
          <w:rFonts w:ascii="Times New Roman"/>
          <w:b w:val="false"/>
          <w:i w:val="false"/>
          <w:color w:val="000000"/>
          <w:sz w:val="28"/>
        </w:rPr>
        <w:t xml:space="preserve">
приема экзаменов, выдачи гражданам    </w:t>
      </w:r>
      <w:r>
        <w:br/>
      </w:r>
      <w:r>
        <w:rPr>
          <w:rFonts w:ascii="Times New Roman"/>
          <w:b w:val="false"/>
          <w:i w:val="false"/>
          <w:color w:val="000000"/>
          <w:sz w:val="28"/>
        </w:rPr>
        <w:t xml:space="preserve">
водительских удостоверений        </w:t>
      </w:r>
    </w:p>
    <w:bookmarkEnd w:id="43"/>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
     Сноска. Правила дополнены приложением 14 - приказом Министра внутренних дел РК от 26 апреля 2005 года N </w:t>
      </w:r>
      <w:r>
        <w:rPr>
          <w:rFonts w:ascii="Times New Roman"/>
          <w:b w:val="false"/>
          <w:i w:val="false"/>
          <w:color w:val="ff0000"/>
          <w:sz w:val="28"/>
        </w:rPr>
        <w:t xml:space="preserve">249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Форма </w:t>
      </w:r>
      <w:r>
        <w:br/>
      </w:r>
      <w:r>
        <w:rPr>
          <w:rFonts w:ascii="Times New Roman"/>
          <w:b w:val="false"/>
          <w:i w:val="false"/>
          <w:color w:val="000000"/>
          <w:sz w:val="28"/>
        </w:rPr>
        <w:t>
</w:t>
      </w:r>
      <w:r>
        <w:rPr>
          <w:rFonts w:ascii="Times New Roman"/>
          <w:b/>
          <w:i w:val="false"/>
          <w:color w:val="000000"/>
          <w:sz w:val="28"/>
        </w:rPr>
        <w:t xml:space="preserve">             временного водительского удостоверения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6613"/>
      </w:tblGrid>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w:t>
            </w:r>
            <w:r>
              <w:rPr>
                <w:rFonts w:ascii="Times New Roman"/>
                <w:b w:val="false"/>
                <w:i w:val="false"/>
                <w:color w:val="000000"/>
                <w:sz w:val="20"/>
                <w:u w:val="single"/>
              </w:rPr>
              <w:t xml:space="preserve">РЕСПУБЛИКАСЫ KZ  КАЗАХСТАН </w:t>
            </w:r>
            <w:r>
              <w:br/>
            </w:r>
            <w:r>
              <w:rPr>
                <w:rFonts w:ascii="Times New Roman"/>
                <w:b w:val="false"/>
                <w:i w:val="false"/>
                <w:color w:val="000000"/>
                <w:sz w:val="20"/>
              </w:rPr>
              <w:t xml:space="preserve">
               PERMIS </w:t>
            </w:r>
            <w:r>
              <w:br/>
            </w:r>
            <w:r>
              <w:rPr>
                <w:rFonts w:ascii="Times New Roman"/>
                <w:b w:val="false"/>
                <w:i w:val="false"/>
                <w:color w:val="000000"/>
                <w:sz w:val="20"/>
              </w:rPr>
              <w:t>
</w:t>
            </w:r>
            <w:r>
              <w:rPr>
                <w:rFonts w:ascii="Times New Roman"/>
                <w:b w:val="false"/>
                <w:i w:val="false"/>
                <w:color w:val="000000"/>
                <w:sz w:val="20"/>
                <w:u w:val="single"/>
              </w:rPr>
              <w:t xml:space="preserve">УАҚЫТША КУӘЛІК  DE CONDUIRE </w:t>
            </w:r>
            <w:r>
              <w:br/>
            </w:r>
            <w:r>
              <w:rPr>
                <w:rFonts w:ascii="Times New Roman"/>
                <w:b w:val="false"/>
                <w:i w:val="false"/>
                <w:color w:val="000000"/>
                <w:sz w:val="20"/>
              </w:rPr>
              <w:t>
</w:t>
            </w:r>
            <w:r>
              <w:rPr>
                <w:rFonts w:ascii="Times New Roman"/>
                <w:b w:val="false"/>
                <w:i w:val="false"/>
                <w:color w:val="000000"/>
                <w:sz w:val="20"/>
                <w:u w:val="single"/>
              </w:rPr>
              <w:t xml:space="preserve">ВРЕМЕННОЕ УДОСТОВЕРЕНИЕ </w:t>
            </w:r>
            <w:r>
              <w:br/>
            </w:r>
            <w:r>
              <w:rPr>
                <w:rFonts w:ascii="Times New Roman"/>
                <w:b w:val="false"/>
                <w:i w:val="false"/>
                <w:color w:val="000000"/>
                <w:sz w:val="20"/>
              </w:rPr>
              <w:t>
</w:t>
            </w:r>
            <w:r>
              <w:rPr>
                <w:rFonts w:ascii="Times New Roman"/>
                <w:b w:val="false"/>
                <w:i w:val="false"/>
                <w:color w:val="000000"/>
                <w:sz w:val="20"/>
                <w:u w:val="single"/>
              </w:rPr>
              <w:t xml:space="preserve">АА N 000000 </w:t>
            </w:r>
            <w:r>
              <w:br/>
            </w:r>
            <w:r>
              <w:rPr>
                <w:rFonts w:ascii="Times New Roman"/>
                <w:b w:val="false"/>
                <w:i w:val="false"/>
                <w:color w:val="000000"/>
                <w:sz w:val="20"/>
              </w:rPr>
              <w:t xml:space="preserve">
(уақытша куәліктің сериясы </w:t>
            </w:r>
            <w:r>
              <w:br/>
            </w:r>
            <w:r>
              <w:rPr>
                <w:rFonts w:ascii="Times New Roman"/>
                <w:b w:val="false"/>
                <w:i w:val="false"/>
                <w:color w:val="000000"/>
                <w:sz w:val="20"/>
              </w:rPr>
              <w:t xml:space="preserve">
және нөмірі; серия и номер </w:t>
            </w:r>
            <w:r>
              <w:br/>
            </w:r>
            <w:r>
              <w:rPr>
                <w:rFonts w:ascii="Times New Roman"/>
                <w:b w:val="false"/>
                <w:i w:val="false"/>
                <w:color w:val="000000"/>
                <w:sz w:val="20"/>
              </w:rPr>
              <w:t xml:space="preserve">
временного удостоверения) </w:t>
            </w:r>
            <w:r>
              <w:br/>
            </w:r>
            <w:r>
              <w:rPr>
                <w:rFonts w:ascii="Times New Roman"/>
                <w:b w:val="false"/>
                <w:i w:val="false"/>
                <w:color w:val="000000"/>
                <w:sz w:val="20"/>
              </w:rPr>
              <w:t xml:space="preserve">
1. ________________________ </w:t>
            </w:r>
            <w:r>
              <w:br/>
            </w:r>
            <w:r>
              <w:rPr>
                <w:rFonts w:ascii="Times New Roman"/>
                <w:b w:val="false"/>
                <w:i w:val="false"/>
                <w:color w:val="000000"/>
                <w:sz w:val="20"/>
              </w:rPr>
              <w:t xml:space="preserve">
    (тегі; фамилия) </w:t>
            </w:r>
            <w:r>
              <w:br/>
            </w:r>
            <w:r>
              <w:rPr>
                <w:rFonts w:ascii="Times New Roman"/>
                <w:b w:val="false"/>
                <w:i w:val="false"/>
                <w:color w:val="000000"/>
                <w:sz w:val="20"/>
              </w:rPr>
              <w:t xml:space="preserve">
2. ________________________ </w:t>
            </w:r>
            <w:r>
              <w:br/>
            </w:r>
            <w:r>
              <w:rPr>
                <w:rFonts w:ascii="Times New Roman"/>
                <w:b w:val="false"/>
                <w:i w:val="false"/>
                <w:color w:val="000000"/>
                <w:sz w:val="20"/>
              </w:rPr>
              <w:t xml:space="preserve">
 (Аты, әкесінің аты;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3. _______________________ </w:t>
            </w:r>
            <w:r>
              <w:br/>
            </w:r>
            <w:r>
              <w:rPr>
                <w:rFonts w:ascii="Times New Roman"/>
                <w:b w:val="false"/>
                <w:i w:val="false"/>
                <w:color w:val="000000"/>
                <w:sz w:val="20"/>
              </w:rPr>
              <w:t xml:space="preserve">
  (туған күні және жері; </w:t>
            </w:r>
            <w:r>
              <w:br/>
            </w:r>
            <w:r>
              <w:rPr>
                <w:rFonts w:ascii="Times New Roman"/>
                <w:b w:val="false"/>
                <w:i w:val="false"/>
                <w:color w:val="000000"/>
                <w:sz w:val="20"/>
              </w:rPr>
              <w:t xml:space="preserve">
   дата и место рождения) </w:t>
            </w:r>
            <w:r>
              <w:br/>
            </w:r>
            <w:r>
              <w:rPr>
                <w:rFonts w:ascii="Times New Roman"/>
                <w:b w:val="false"/>
                <w:i w:val="false"/>
                <w:color w:val="000000"/>
                <w:sz w:val="20"/>
              </w:rPr>
              <w:t xml:space="preserve">
4. _______________________ </w:t>
            </w:r>
            <w:r>
              <w:br/>
            </w:r>
            <w:r>
              <w:rPr>
                <w:rFonts w:ascii="Times New Roman"/>
                <w:b w:val="false"/>
                <w:i w:val="false"/>
                <w:color w:val="000000"/>
                <w:sz w:val="20"/>
              </w:rPr>
              <w:t xml:space="preserve">
(тұрғылықты жері, место </w:t>
            </w:r>
            <w:r>
              <w:br/>
            </w:r>
            <w:r>
              <w:rPr>
                <w:rFonts w:ascii="Times New Roman"/>
                <w:b w:val="false"/>
                <w:i w:val="false"/>
                <w:color w:val="000000"/>
                <w:sz w:val="20"/>
              </w:rPr>
              <w:t xml:space="preserve">
      жительства) </w:t>
            </w:r>
            <w:r>
              <w:br/>
            </w:r>
            <w:r>
              <w:rPr>
                <w:rFonts w:ascii="Times New Roman"/>
                <w:b w:val="false"/>
                <w:i w:val="false"/>
                <w:color w:val="000000"/>
                <w:sz w:val="20"/>
              </w:rPr>
              <w:t xml:space="preserve">
5. Рұқсат мерзімі: </w:t>
            </w:r>
          </w:p>
          <w:p>
            <w:pPr>
              <w:spacing w:after="20"/>
              <w:ind w:left="20"/>
              <w:jc w:val="both"/>
            </w:pPr>
            <w:r>
              <w:rPr>
                <w:rFonts w:ascii="Times New Roman"/>
                <w:b w:val="false"/>
                <w:i w:val="false"/>
                <w:color w:val="000000"/>
                <w:sz w:val="20"/>
              </w:rPr>
              <w:t xml:space="preserve">          Фотоға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для </w:t>
            </w:r>
            <w:r>
              <w:br/>
            </w:r>
            <w:r>
              <w:rPr>
                <w:rFonts w:ascii="Times New Roman"/>
                <w:b w:val="false"/>
                <w:i w:val="false"/>
                <w:color w:val="000000"/>
                <w:sz w:val="20"/>
              </w:rPr>
              <w:t xml:space="preserve">
          фото </w:t>
            </w:r>
            <w:r>
              <w:br/>
            </w:r>
            <w:r>
              <w:rPr>
                <w:rFonts w:ascii="Times New Roman"/>
                <w:b w:val="false"/>
                <w:i w:val="false"/>
                <w:color w:val="000000"/>
                <w:sz w:val="20"/>
              </w:rPr>
              <w:t xml:space="preserve">
                   М.О.; </w:t>
            </w:r>
            <w:r>
              <w:br/>
            </w:r>
            <w:r>
              <w:rPr>
                <w:rFonts w:ascii="Times New Roman"/>
                <w:b w:val="false"/>
                <w:i w:val="false"/>
                <w:color w:val="000000"/>
                <w:sz w:val="20"/>
              </w:rPr>
              <w:t xml:space="preserve">
                   М.П. </w:t>
            </w:r>
            <w:r>
              <w:br/>
            </w:r>
            <w:r>
              <w:rPr>
                <w:rFonts w:ascii="Times New Roman"/>
                <w:b w:val="false"/>
                <w:i w:val="false"/>
                <w:color w:val="000000"/>
                <w:sz w:val="20"/>
              </w:rPr>
              <w:t xml:space="preserve">
Действительно до: </w:t>
            </w:r>
            <w:r>
              <w:br/>
            </w:r>
            <w:r>
              <w:rPr>
                <w:rFonts w:ascii="Times New Roman"/>
                <w:b w:val="false"/>
                <w:i w:val="false"/>
                <w:color w:val="000000"/>
                <w:sz w:val="20"/>
              </w:rPr>
              <w:t xml:space="preserve">
"__"____________200 ___ ж;г. </w:t>
            </w:r>
            <w:r>
              <w:br/>
            </w:r>
            <w:r>
              <w:rPr>
                <w:rFonts w:ascii="Times New Roman"/>
                <w:b w:val="false"/>
                <w:i w:val="false"/>
                <w:color w:val="000000"/>
                <w:sz w:val="20"/>
              </w:rPr>
              <w:t xml:space="preserve">
6. Рұқсат етілген санаттары: </w:t>
            </w:r>
            <w:r>
              <w:br/>
            </w:r>
            <w:r>
              <w:rPr>
                <w:rFonts w:ascii="Times New Roman"/>
                <w:b w:val="false"/>
                <w:i w:val="false"/>
                <w:color w:val="000000"/>
                <w:sz w:val="20"/>
              </w:rPr>
              <w:t xml:space="preserve">
Разрешение категории: </w:t>
            </w:r>
            <w:r>
              <w:br/>
            </w:r>
            <w:r>
              <w:rPr>
                <w:rFonts w:ascii="Times New Roman"/>
                <w:b w:val="false"/>
                <w:i w:val="false"/>
                <w:color w:val="000000"/>
                <w:sz w:val="20"/>
              </w:rPr>
              <w:t>
</w:t>
            </w:r>
            <w:r>
              <w:rPr>
                <w:rFonts w:ascii="Times New Roman"/>
                <w:b w:val="false"/>
                <w:i w:val="false"/>
                <w:color w:val="000000"/>
                <w:sz w:val="20"/>
                <w:u w:val="single"/>
              </w:rPr>
              <w:t xml:space="preserve">А; В; С; Д; Е </w:t>
            </w:r>
            <w:r>
              <w:br/>
            </w:r>
            <w:r>
              <w:rPr>
                <w:rFonts w:ascii="Times New Roman"/>
                <w:b w:val="false"/>
                <w:i w:val="false"/>
                <w:color w:val="000000"/>
                <w:sz w:val="20"/>
              </w:rPr>
              <w:t xml:space="preserve">
(керек емесін сызып </w:t>
            </w:r>
            <w:r>
              <w:br/>
            </w:r>
            <w:r>
              <w:rPr>
                <w:rFonts w:ascii="Times New Roman"/>
                <w:b w:val="false"/>
                <w:i w:val="false"/>
                <w:color w:val="000000"/>
                <w:sz w:val="20"/>
              </w:rPr>
              <w:t xml:space="preserve">
тастауңыз; </w:t>
            </w:r>
            <w:r>
              <w:br/>
            </w:r>
            <w:r>
              <w:rPr>
                <w:rFonts w:ascii="Times New Roman"/>
                <w:b w:val="false"/>
                <w:i w:val="false"/>
                <w:color w:val="000000"/>
                <w:sz w:val="20"/>
              </w:rPr>
              <w:t xml:space="preserve">
ненужное вычеркнуть)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(иесін қолы; подпись </w:t>
            </w:r>
            <w:r>
              <w:br/>
            </w:r>
            <w:r>
              <w:rPr>
                <w:rFonts w:ascii="Times New Roman"/>
                <w:b w:val="false"/>
                <w:i w:val="false"/>
                <w:color w:val="000000"/>
                <w:sz w:val="20"/>
              </w:rPr>
              <w:t xml:space="preserve">
владельца)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 xml:space="preserve">Фотосуретті иесі өз қалауы </w:t>
            </w:r>
            <w:r>
              <w:br/>
            </w:r>
            <w:r>
              <w:rPr>
                <w:rFonts w:ascii="Times New Roman"/>
                <w:b w:val="false"/>
                <w:i w:val="false"/>
                <w:color w:val="000000"/>
                <w:sz w:val="20"/>
              </w:rPr>
              <w:t>
</w:t>
            </w:r>
            <w:r>
              <w:rPr>
                <w:rFonts w:ascii="Times New Roman"/>
                <w:b w:val="false"/>
                <w:i/>
                <w:color w:val="000000"/>
                <w:sz w:val="20"/>
              </w:rPr>
              <w:t xml:space="preserve">бойынша қоса береді </w:t>
            </w:r>
            <w:r>
              <w:br/>
            </w:r>
            <w:r>
              <w:rPr>
                <w:rFonts w:ascii="Times New Roman"/>
                <w:b w:val="false"/>
                <w:i w:val="false"/>
                <w:color w:val="000000"/>
                <w:sz w:val="20"/>
              </w:rPr>
              <w:t>
</w:t>
            </w:r>
            <w:r>
              <w:rPr>
                <w:rFonts w:ascii="Times New Roman"/>
                <w:b w:val="false"/>
                <w:i/>
                <w:color w:val="000000"/>
                <w:sz w:val="20"/>
              </w:rPr>
              <w:t xml:space="preserve">Фотография прилагается </w:t>
            </w:r>
            <w:r>
              <w:br/>
            </w:r>
            <w:r>
              <w:rPr>
                <w:rFonts w:ascii="Times New Roman"/>
                <w:b w:val="false"/>
                <w:i w:val="false"/>
                <w:color w:val="000000"/>
                <w:sz w:val="20"/>
              </w:rPr>
              <w:t>
</w:t>
            </w:r>
            <w:r>
              <w:rPr>
                <w:rFonts w:ascii="Times New Roman"/>
                <w:b w:val="false"/>
                <w:i/>
                <w:color w:val="000000"/>
                <w:sz w:val="20"/>
              </w:rPr>
              <w:t xml:space="preserve">владельцем самостоятельно </w:t>
            </w:r>
            <w:r>
              <w:br/>
            </w:r>
            <w:r>
              <w:rPr>
                <w:rFonts w:ascii="Times New Roman"/>
                <w:b w:val="false"/>
                <w:i w:val="false"/>
                <w:color w:val="000000"/>
                <w:sz w:val="20"/>
              </w:rPr>
              <w:t>
</w:t>
            </w:r>
            <w:r>
              <w:rPr>
                <w:rFonts w:ascii="Times New Roman"/>
                <w:b w:val="false"/>
                <w:i/>
                <w:color w:val="000000"/>
                <w:sz w:val="20"/>
              </w:rPr>
              <w:t xml:space="preserve">по его желанию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куәлік </w:t>
            </w:r>
            <w:r>
              <w:br/>
            </w:r>
            <w:r>
              <w:rPr>
                <w:rFonts w:ascii="Times New Roman"/>
                <w:b w:val="false"/>
                <w:i w:val="false"/>
                <w:color w:val="000000"/>
                <w:sz w:val="20"/>
              </w:rPr>
              <w:t xml:space="preserve">
құралдарын басқару үшін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сериялы________________ </w:t>
            </w:r>
            <w:r>
              <w:br/>
            </w:r>
            <w:r>
              <w:rPr>
                <w:rFonts w:ascii="Times New Roman"/>
                <w:b w:val="false"/>
                <w:i w:val="false"/>
                <w:color w:val="000000"/>
                <w:sz w:val="20"/>
              </w:rPr>
              <w:t xml:space="preserve">
нөмірлі жүргізуші куәлігінің орнына беріледі ҚР ЭКБтК </w:t>
            </w:r>
            <w:r>
              <w:br/>
            </w:r>
            <w:r>
              <w:rPr>
                <w:rFonts w:ascii="Times New Roman"/>
                <w:b w:val="false"/>
                <w:i w:val="false"/>
                <w:color w:val="000000"/>
                <w:sz w:val="20"/>
              </w:rPr>
              <w:t xml:space="preserve">
_____бабы бойынша </w:t>
            </w:r>
            <w:r>
              <w:br/>
            </w:r>
            <w:r>
              <w:rPr>
                <w:rFonts w:ascii="Times New Roman"/>
                <w:b w:val="false"/>
                <w:i w:val="false"/>
                <w:color w:val="000000"/>
                <w:sz w:val="20"/>
              </w:rPr>
              <w:t xml:space="preserve">
200___ж."_____"______алынған </w:t>
            </w:r>
            <w:r>
              <w:br/>
            </w:r>
            <w:r>
              <w:rPr>
                <w:rFonts w:ascii="Times New Roman"/>
                <w:b w:val="false"/>
                <w:i w:val="false"/>
                <w:color w:val="000000"/>
                <w:sz w:val="20"/>
              </w:rPr>
              <w:t xml:space="preserve">
Временное удостоверение выдано на право управления транспортными средствами взамен: водительского </w:t>
            </w:r>
            <w:r>
              <w:br/>
            </w:r>
            <w:r>
              <w:rPr>
                <w:rFonts w:ascii="Times New Roman"/>
                <w:b w:val="false"/>
                <w:i w:val="false"/>
                <w:color w:val="000000"/>
                <w:sz w:val="20"/>
              </w:rPr>
              <w:t xml:space="preserve">
удостоверения серии______N____ </w:t>
            </w:r>
            <w:r>
              <w:br/>
            </w:r>
            <w:r>
              <w:rPr>
                <w:rFonts w:ascii="Times New Roman"/>
                <w:b w:val="false"/>
                <w:i w:val="false"/>
                <w:color w:val="000000"/>
                <w:sz w:val="20"/>
              </w:rPr>
              <w:t xml:space="preserve">
Жеке басын куәландырылатын құжаты бар болғанда берілгеннен бастап 60 тәулік мерзімге жарамды. </w:t>
            </w:r>
            <w:r>
              <w:br/>
            </w:r>
            <w:r>
              <w:rPr>
                <w:rFonts w:ascii="Times New Roman"/>
                <w:b w:val="false"/>
                <w:i w:val="false"/>
                <w:color w:val="000000"/>
                <w:sz w:val="20"/>
              </w:rPr>
              <w:t xml:space="preserve">
Действительно в течение </w:t>
            </w:r>
            <w:r>
              <w:br/>
            </w:r>
            <w:r>
              <w:rPr>
                <w:rFonts w:ascii="Times New Roman"/>
                <w:b w:val="false"/>
                <w:i w:val="false"/>
                <w:color w:val="000000"/>
                <w:sz w:val="20"/>
              </w:rPr>
              <w:t xml:space="preserve">
60 суток со дня выдачи </w:t>
            </w:r>
            <w:r>
              <w:br/>
            </w:r>
            <w:r>
              <w:rPr>
                <w:rFonts w:ascii="Times New Roman"/>
                <w:b w:val="false"/>
                <w:i w:val="false"/>
                <w:color w:val="000000"/>
                <w:sz w:val="20"/>
              </w:rPr>
              <w:t xml:space="preserve">
при наличии документа, </w:t>
            </w:r>
            <w:r>
              <w:br/>
            </w:r>
            <w:r>
              <w:rPr>
                <w:rFonts w:ascii="Times New Roman"/>
                <w:b w:val="false"/>
                <w:i w:val="false"/>
                <w:color w:val="000000"/>
                <w:sz w:val="20"/>
              </w:rPr>
              <w:t xml:space="preserve">
удостоверяющего личность. </w:t>
            </w:r>
          </w:p>
          <w:p>
            <w:pPr>
              <w:spacing w:after="20"/>
              <w:ind w:left="20"/>
              <w:jc w:val="both"/>
            </w:pPr>
            <w:r>
              <w:rPr>
                <w:rFonts w:ascii="Times New Roman"/>
                <w:b w:val="false"/>
                <w:i w:val="false"/>
                <w:color w:val="000000"/>
                <w:sz w:val="20"/>
              </w:rPr>
              <w:t xml:space="preserve">Кім берді _____________ </w:t>
            </w:r>
            <w:r>
              <w:br/>
            </w:r>
            <w:r>
              <w:rPr>
                <w:rFonts w:ascii="Times New Roman"/>
                <w:b w:val="false"/>
                <w:i w:val="false"/>
                <w:color w:val="000000"/>
                <w:sz w:val="20"/>
              </w:rPr>
              <w:t xml:space="preserve">
Кем выдано (куәлік </w:t>
            </w:r>
            <w:r>
              <w:br/>
            </w:r>
            <w:r>
              <w:rPr>
                <w:rFonts w:ascii="Times New Roman"/>
                <w:b w:val="false"/>
                <w:i w:val="false"/>
                <w:color w:val="000000"/>
                <w:sz w:val="20"/>
              </w:rPr>
              <w:t xml:space="preserve">
берген адамның лауазымы, органының атауы, атағы, аты-жөні; </w:t>
            </w:r>
            <w:r>
              <w:br/>
            </w:r>
            <w:r>
              <w:rPr>
                <w:rFonts w:ascii="Times New Roman"/>
                <w:b w:val="false"/>
                <w:i w:val="false"/>
                <w:color w:val="000000"/>
                <w:sz w:val="20"/>
              </w:rPr>
              <w:t xml:space="preserve">
должность, наименование </w:t>
            </w:r>
            <w:r>
              <w:br/>
            </w:r>
            <w:r>
              <w:rPr>
                <w:rFonts w:ascii="Times New Roman"/>
                <w:b w:val="false"/>
                <w:i w:val="false"/>
                <w:color w:val="000000"/>
                <w:sz w:val="20"/>
              </w:rPr>
              <w:t xml:space="preserve">
органа, звание, фамилия </w:t>
            </w:r>
            <w:r>
              <w:br/>
            </w:r>
            <w:r>
              <w:rPr>
                <w:rFonts w:ascii="Times New Roman"/>
                <w:b w:val="false"/>
                <w:i w:val="false"/>
                <w:color w:val="000000"/>
                <w:sz w:val="20"/>
              </w:rPr>
              <w:t xml:space="preserve">
и инициалы, выдавшего </w:t>
            </w:r>
            <w:r>
              <w:br/>
            </w:r>
            <w:r>
              <w:rPr>
                <w:rFonts w:ascii="Times New Roman"/>
                <w:b w:val="false"/>
                <w:i w:val="false"/>
                <w:color w:val="000000"/>
                <w:sz w:val="20"/>
              </w:rPr>
              <w:t xml:space="preserve">
удостоверение) </w:t>
            </w:r>
            <w:r>
              <w:br/>
            </w:r>
            <w:r>
              <w:rPr>
                <w:rFonts w:ascii="Times New Roman"/>
                <w:b w:val="false"/>
                <w:i w:val="false"/>
                <w:color w:val="000000"/>
                <w:sz w:val="20"/>
              </w:rPr>
              <w:t xml:space="preserve">
"___"________ж.;г. </w:t>
            </w:r>
            <w:r>
              <w:br/>
            </w:r>
            <w:r>
              <w:rPr>
                <w:rFonts w:ascii="Times New Roman"/>
                <w:b w:val="false"/>
                <w:i w:val="false"/>
                <w:color w:val="000000"/>
                <w:sz w:val="20"/>
              </w:rPr>
              <w:t xml:space="preserve">
____________М.О.; М.П. </w:t>
            </w:r>
            <w:r>
              <w:br/>
            </w:r>
            <w:r>
              <w:rPr>
                <w:rFonts w:ascii="Times New Roman"/>
                <w:b w:val="false"/>
                <w:i w:val="false"/>
                <w:color w:val="000000"/>
                <w:sz w:val="20"/>
              </w:rPr>
              <w:t xml:space="preserve">
(берілген күні және </w:t>
            </w:r>
            <w:r>
              <w:br/>
            </w:r>
            <w:r>
              <w:rPr>
                <w:rFonts w:ascii="Times New Roman"/>
                <w:b w:val="false"/>
                <w:i w:val="false"/>
                <w:color w:val="000000"/>
                <w:sz w:val="20"/>
              </w:rPr>
              <w:t xml:space="preserve">
лауазымды адамның қолы; </w:t>
            </w:r>
            <w:r>
              <w:br/>
            </w:r>
            <w:r>
              <w:rPr>
                <w:rFonts w:ascii="Times New Roman"/>
                <w:b w:val="false"/>
                <w:i w:val="false"/>
                <w:color w:val="000000"/>
                <w:sz w:val="20"/>
              </w:rPr>
              <w:t xml:space="preserve">
дата выдачи и подпись </w:t>
            </w:r>
            <w:r>
              <w:br/>
            </w:r>
            <w:r>
              <w:rPr>
                <w:rFonts w:ascii="Times New Roman"/>
                <w:b w:val="false"/>
                <w:i w:val="false"/>
                <w:color w:val="000000"/>
                <w:sz w:val="20"/>
              </w:rPr>
              <w:t xml:space="preserve">
должностного лица) </w:t>
            </w:r>
          </w:p>
          <w:p>
            <w:pPr>
              <w:spacing w:after="20"/>
              <w:ind w:left="20"/>
              <w:jc w:val="both"/>
            </w:pPr>
            <w:r>
              <w:rPr>
                <w:rFonts w:ascii="Times New Roman"/>
                <w:b w:val="false"/>
                <w:i w:val="false"/>
                <w:color w:val="000000"/>
                <w:sz w:val="20"/>
              </w:rPr>
              <w:t xml:space="preserve">Жарамдылық мерзімі </w:t>
            </w:r>
            <w:r>
              <w:br/>
            </w:r>
            <w:r>
              <w:rPr>
                <w:rFonts w:ascii="Times New Roman"/>
                <w:b w:val="false"/>
                <w:i w:val="false"/>
                <w:color w:val="000000"/>
                <w:sz w:val="20"/>
              </w:rPr>
              <w:t xml:space="preserve">
"__"______200__ж  М.О. </w:t>
            </w:r>
            <w:r>
              <w:br/>
            </w:r>
            <w:r>
              <w:rPr>
                <w:rFonts w:ascii="Times New Roman"/>
                <w:b w:val="false"/>
                <w:i w:val="false"/>
                <w:color w:val="000000"/>
                <w:sz w:val="20"/>
              </w:rPr>
              <w:t xml:space="preserve">
Срок действия продлен </w:t>
            </w:r>
            <w:r>
              <w:br/>
            </w:r>
            <w:r>
              <w:rPr>
                <w:rFonts w:ascii="Times New Roman"/>
                <w:b w:val="false"/>
                <w:i w:val="false"/>
                <w:color w:val="000000"/>
                <w:sz w:val="20"/>
              </w:rPr>
              <w:t xml:space="preserve">
до "__"____200_г. М.П. </w:t>
            </w:r>
            <w:r>
              <w:br/>
            </w:r>
            <w:r>
              <w:rPr>
                <w:rFonts w:ascii="Times New Roman"/>
                <w:b w:val="false"/>
                <w:i w:val="false"/>
                <w:color w:val="000000"/>
                <w:sz w:val="20"/>
              </w:rPr>
              <w:t xml:space="preserve">
Жарамдылық мерзімі </w:t>
            </w:r>
            <w:r>
              <w:br/>
            </w:r>
            <w:r>
              <w:rPr>
                <w:rFonts w:ascii="Times New Roman"/>
                <w:b w:val="false"/>
                <w:i w:val="false"/>
                <w:color w:val="000000"/>
                <w:sz w:val="20"/>
              </w:rPr>
              <w:t xml:space="preserve">
"____"_______200__ж  М.О. </w:t>
            </w:r>
            <w:r>
              <w:br/>
            </w:r>
            <w:r>
              <w:rPr>
                <w:rFonts w:ascii="Times New Roman"/>
                <w:b w:val="false"/>
                <w:i w:val="false"/>
                <w:color w:val="000000"/>
                <w:sz w:val="20"/>
              </w:rPr>
              <w:t xml:space="preserve">
Срок действия продлен до </w:t>
            </w:r>
            <w:r>
              <w:br/>
            </w:r>
            <w:r>
              <w:rPr>
                <w:rFonts w:ascii="Times New Roman"/>
                <w:b w:val="false"/>
                <w:i w:val="false"/>
                <w:color w:val="000000"/>
                <w:sz w:val="20"/>
              </w:rPr>
              <w:t xml:space="preserve">
"____"______200__ г. М.П. </w:t>
            </w:r>
            <w:r>
              <w:br/>
            </w:r>
            <w:r>
              <w:rPr>
                <w:rFonts w:ascii="Times New Roman"/>
                <w:b w:val="false"/>
                <w:i w:val="false"/>
                <w:color w:val="000000"/>
                <w:sz w:val="20"/>
              </w:rPr>
              <w:t xml:space="preserve">
Куәлік жол қозғалысы туралы Конвенцияны толықтыратын Еувропалық келісімнің N 6 қосымшаның талабына сәйкестендірілген </w:t>
            </w:r>
            <w:r>
              <w:br/>
            </w:r>
            <w:r>
              <w:rPr>
                <w:rFonts w:ascii="Times New Roman"/>
                <w:b w:val="false"/>
                <w:i w:val="false"/>
                <w:color w:val="000000"/>
                <w:sz w:val="20"/>
              </w:rPr>
              <w:t xml:space="preserve">
Удостоверение соответствует требованиям приложения </w:t>
            </w:r>
            <w:r>
              <w:br/>
            </w:r>
            <w:r>
              <w:rPr>
                <w:rFonts w:ascii="Times New Roman"/>
                <w:b w:val="false"/>
                <w:i w:val="false"/>
                <w:color w:val="000000"/>
                <w:sz w:val="20"/>
              </w:rPr>
              <w:t xml:space="preserve">
N 6 Европейского соглашения, дополняющего Конвенцию о дорожном движении.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