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4946" w14:textId="a4b4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усилении таможенного контроля за подакцизной группой товаров, перемещаемых железнодорожным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Министерства госдоходов Республики Казахстан от 25.12.1998 г. N 264-П. Зарегистрирован в Министерстве юстиции Республики Казахстан 27.02.1999 г. за N 691. Утратил силу - приказом Председателя Агентства таможенного контроля Республики Казахстан от 9 января 2004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Председателя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таможенного контроля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от 9 января 2004 года N 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введением в действие Таможенного кодекса Республики Казахстан и в целях систематизации нормативных правовых актов в сфере таможенного дела,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Таможенного комитета Министерства государственных доходов Республики Казахстан (далее - ТК МГД РК) и Агентства таможенного контроля Республики Казахстан (далее - АТК РК)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к приказу Председателя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таможенного контроля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от 9 января 2004 года N 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приказов Таможенного комитета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Министерства государственных доходов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Республики Казахстан и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таможенного контроля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32) Приказ Таможенного комитета Министерства госдоходов Республики Казахстан от 25.12.1998 г. N 264-П "Об усилении таможенного контроля за подакцизной группой товаров, перемещаемых железнодорожным транспортом".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Для усиления таможенного контроля за перемещением подакцизной группы товаров по железной дороге и обеспечения полноты поступления таможенных платежей и налогов в соответствии с Указом Президента Республики Казахстан, имеющего силу Закона, "О таможенном деле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и постановлением Правительства Республики Казахстан от 14.02.97 г. N 217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P970217_ </w:t>
      </w:r>
      <w:r>
        <w:rPr>
          <w:rFonts w:ascii="Times New Roman"/>
          <w:b w:val="false"/>
          <w:i w:val="false"/>
          <w:color w:val="000000"/>
          <w:sz w:val="28"/>
        </w:rPr>
        <w:t>
 "О мерах по упорядочиванию производства, импорта и реализации этилового спирта и алкогольной продукции в Республике Казахстан"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Начальникам таможенных управлений и таможен для обеспечения полноты поступлений в бюджет при ввозе подакцизной группы товаров (согласно Приложению N 1) на таможенную территорию Республики Казахстан по железной дороге, обеспечить внесение на депозит таможенного органа назначения суммы таможенных платежей и налогов, подлежащих уплате при выпуске товаров в свободное обращение.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Таможенным органам назначения после внесения на депозит причитающихся таможенных платежей и налогов информировать приграничный таможенный орган (въезда) о внесении указанной суммы на депозит таможенного органа назначения.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Таможенное оформление грузов производить в соответствии с "Временной технологией взаимодействия таможенных органов и железных дорог при таможенном оформлении грузов, перевозимых железнодорожным транспортом", зарегистрированной Министерством юстиции Республики Казахстан от 5.03.97 г. регистрационный номер N 267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V970267_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момента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Организационно-аналитическому управлению ТК МГД РК обеспечить освещение настоящего приказа в средствах массовой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начальника Управления таможенного контроля Байбулова М.К.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И.О. Председателя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приказу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25.12.98 г. N 264-П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Перечень подакцизных товаров,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при ввозе которых требуется внесение на депозит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причитающихся таможенных платежей и налогов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СНГ!   Наименование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2203 00        Пиво солодовое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2204           Вина виноградные натуральные, включая  крепленые;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сусло виноградное, кроме указанного в товарной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позиции 2009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2205           Вермуты и виноградные натуральные вина прочие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добавлением растительных или ароматических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экстрактов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2206 00        Напитки прочие сброженные (сидр яблочный, перри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(сидр грушевый), напиток медовый); смеси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сброженных напитков и смеси сброженных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напитков и безалкогольных напитков, в другом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месте непоименованные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2207           Спирт этиловый неденатурированный,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концентрацией спирта не менее 80 об.%; этиловый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спирт и прочие спирты, денатурированные,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любой концентрации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2208           Спирт этиловый неденатурированный,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концентрацией спирта менее 80 об.%; спиртовые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настойки, ликеры и прочие спиртные напитки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 (за       Сигары, сигареты с обрезанными концами, сигариллы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    (тонкие сигары) и сигареты из табака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2402 90 000)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2403 10        Курительный табак, содержащий или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содержащий заменителей табака в любой пропорции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