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efdf" w14:textId="40fe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кандидатов на учебу в высшие учебные заведения и колледжи МВД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декабря 1998 года № 459. Зарегистрирован в Министерстве юстиции Республики Казахстан 29.04.1999 г. за № 745. Утратил силу приказом Министра внутренних дел Республики Казахстан от 4 марта 2013 года № 163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внутренних дел РК от 04.03.2013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обеспечения качественного и своевременного отбора кандидатов на учебу в учебные заведения МВД Республики Казахстан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Правила отбора кандидатов на учебу в высшие учебные заведения МВД Республики Казахстан (Приложение 1) и Правила отбора кандидатов на учебу в колледжи МВД Республики Казахстан (Приложение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ДВД, ДВД на транспорте и учебных заведений: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изучение указанного приказа личным составом;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своевременный и качественный отбор кандидатов на учебу в учебные заведения.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приказом Министра внутренних дел РК от 20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приказ МВД Республики Казахстан от 16 марта 1996 г. N 106.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приказа возложить на заместителя министра внутренних дел Республики Казахстан генерал- майора милиции Бейсенова А.М.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Министр внутренних дел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N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 приказу МВД Республики Казахстан  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22 декабря 1998 года N 459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Правила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отбора кандидатов на учебу в высшие учебные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заведения МВД Республики Казахстан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тексту аббревиатуры "ГУВД, УВД областей и УВД на транспорте", "ГУВД, УВД, УВДТ", "ГУВД, УВД и УВДТ" заменены аббревиатурами "ДВД, ДВД на транспорте" - приказом Министра внутренних дел РК от 20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условия отбора кандидатов на учебу в высшие учебные заведения, а также регламентируют порядок организации проведения этой работы в органах внутренних дел, внутренних войсках и высших учебных заведениях.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Высшие учебные заведения МВД Республики Казахстан готовят кадры среднего начальствующего состава органов внутренних дел и внутренних войск для комплектования должностей, подлежащих к замещению специалистами высшей квалификации.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Отбор кандидатов на учебу является важнейшей задачей руководителей органов внутренних дел, отраслевых подразделений и кадровых аппаратов, от качественного решения которой зависит эффективная деятельность органов внутренних дел.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 рядового и начальствующего состава органов внутренних дел, рядового и сержантского состава внутренних войск, направляемым для поступления на дневное (заочное) обучение возмещаются расходы на проезд железнодорожным транспортом к месту расположения учебного заведения и обратно, за счет органа внутренних дел, направляющего их на учебу.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Кандидаты, прибывшие в учебные заведения для сдачи вступительных экзаменов на дневное обучение, при условии нахождения на казарменном положении при учебных заведениях, обеспечиваются питанием по норме солдатского пайка - за плату.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Абитуриентам, на время сдачи вступительных экзаменов может предоставляться общежитие учебного заведения с возмещением расходов за проживание.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Полный курс обучения слушателей на дневных отделениях высших учебных заведений приравнивается к прохождению срочной воинской службы и засчитывается в стаж службы в органах внутренних дел.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отбора кандидатов в высшие учебные заведения МВД Республики Казахстан граждан других государств, а также направление граждан Республики Казахстан в учебные заведения МВД других государств, определяется контрактами (договорами) между соответствующими Министерствами внутренних дел на основе межгосударственных и межправительственных соглашений.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 Условия отбора и направления на учебу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9. Отбор кандидатов на учебу в высшие учебные заведения Министерства внутренних дел Республики Казахстан (приложение 1 к настоящим Правилам) производится из числа граждан Республики Казахстан, имеющих среднее общее, начальное профессиональное, среднее профессиональное, высшее профессиональное образование, отвечающих требованиям, предъявляемым к сотрудникам органов внутренних дел, годных по состоянию здоровья к военной службе и учебе.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новой редакции - приказом Министра внутренних дел РК от 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10. Отбор и изучение кандидатов в высшие учебные заведения МВД Республики Казахстан проводят кадровые аппараты МВД, ДВД, ДВД на транспорте в тесном взаимодействии с руководителями отраслевых подразделений. После окончания учебного заведения выпускники, как правило, направляются для дальнейшего прохождения службы по месту комплектования на учебу.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отбора кандидатов приказами МВД, ДВД, ДВД на транспорте создаются отборочные комиссии под председательством руководителя кадрового аппарата органа внутренних дел, а в Министерстве внутренних дел под председательством заместителя министра внутренних дел, курирующего кадровый аппарат. В состав комиссий включаются начальники Департаментов, служб МВД, ДВД, ДВД на транспорте.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Основные принципы отбора кандидатов на учебу: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активной профориентационной работы среди молодежи по средствам массовой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тесное взаимодействие при отборе кандидатов на учебу с образовательными учреждениями, общественными организациями;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объективный и всесторонний подход к изучению личности кандидата;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отбор физически подготовленных лиц, имеющих должный образовательный и интеллектуальный уровень.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 рядового и начальствующего состава органов внутренних дел и военнослужащие внутренних войск, желающие поступить на учебу в высшие учебные заведения МВД Республики Казахстан, подают рапорт на имя начальника органа внутренних дел, командира части, соединения с указанием учебного заведения, специальности. Гражданские лица подают заявления непосредственно в кадровые аппараты МВД, ДВД, ДВД на транспорте по месту жительства.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Руководитель органа внутренних дел лично рассматривает рапорт (заявление) каждого кандидата, проводит собеседование с ним и при соответствии с условиями приема направляет его для оформления в кадровый аппарат. Кадровый аппарат направляет кандидата на учебу, на медицинское освидетельствование в военно-врачебную комиссию.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Военно-врачебные комиссии МВД, ДВД, руководствуясь "Положением о военно-врачебной экспертизе в органах внутренних дел и внутренних войсках МВД Республики Казахстан" и "Положением о медицинском освидетельствовании в органах внутренних дел и внутренних войсках МВД Республики Казахстан", утвержденными приказом МВД Республики Казахстан N 470 от 24 декабря 1998 года, определяют годность кандидатов к службе и поступлению на учебу (государственная регистрация N 716 от 26 марта 1999 года).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внесены изменения приказом Министра внутренних дел РК от 20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процессе изучения выявляются деловые, личные и моральные качества кандидата, состояние здоровья, которые могут служить основанием для дальнейшего изучения кандидата или прекращения этой работы.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Личное (учебное) дело каждого кандидата на дневное (заочное) обучение направляется на рассмотрение отборочной комиссии для решения вопроса о направлении на учебу.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Отборочная комиссия, руководствуясь настоящими Правилами, тщательно изучает поступившие материалы и выносит свое решение в отношении каждого кандидата. Итоги заседания отборочной комиссии оформляется протоколом, который утверждается председателем и заверяется секретарем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Материалы на кандидатов для поступления в высшие учебные заведения рассматривают приемные комиссии, которые выносят окончательное решение о допуске кандидатов к вступительным экзаменам. Председателем приемной комиссии является начальник высшего учебного заведения.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Решения приемных комиссий высших учебных заведений с указанием срока прибытия кандидатов для сдачи вступительных экзаменов сообщаются в комплектующие органы внутренних дел не позднее 10 дней до начала вступительных экзаменов.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Очередной отпуск кандидатам, из числа сотрудников органов внутренних дел, военнослужащих внутренних войск, допущенным к вступительным экзаменам на дневное обучение, предоставляется с таким расчетом, чтобы он был полностью ими использован до откомандирования в высшее учебное заведение.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 из числа сотрудников органов внутренних дел, военнослужащих внутренних войск, утвержденных кандидатами для поступления на дневное обучение, запрещается переводить в другие подразделения, перемещать внутри подразделения на другие должности и увольнять по сокращению штатов до окончательного решения вопроса об их поступлении на учебу.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Командирование кандидатов для сдачи вступительных экзаменов производится МВД, ДВД, ДВД на транспорте по вызову начальников учебных заведений МВД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Кандидаты из числа сотрудников органов внутренних дел, военнослужащих внутренних войск, поступающие на дневное обучение, перед убытием в учебное заведение на вступительные экзамены сдают в установленном порядке дела по занимаемым должностям, но от этих должностей не освобождаются до зачисления на учебу.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Лица рядового и начальствующего состава органов внутренних дел, военнослужащие внутренних войск, поступившие на дневное обучение, обеспечиваются денежным содержанием по 31 августа, а также им выдаются денежные и вещевые аттестаты финансовыми службами.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3. Порядок оформления личных (учебных) дел кандидатов на учебу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25. На кандидатов на учебу на дневное обучение оформляются личные дела согласно установленным требованиям МВД Республики Казахстан. К личному делу кандидата на учебу (очная форма обучения) прилагаются: рапорт (заявление) о направлении на учебу, аттестация с выводами о направлении на учебу для сотрудников органов внутренних дел, военнослужащих и офицеров внутренних войск, характеристика с последнего места работы и учебы, заключение о направлении на учебу (приложения N 2), копия документа об образовании, заверенная кадровыми аппаратами органов внутренних дел, карта медицинского освидетельствования с заключением военно-врачебной комиссии, три заверенные фотокарточки (без головного убора, в повседневной форме, размером 3х4 см., без уголка).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 кандидатов из числа сотрудников органов внутренних дел, военнослужащих внутренних войск, отобранных на заочное обучение, оформляются учебные дела, в которые входят: рапорт, личный листок по учету кадров, служебная характеристика, заключение о направлении на учебу (приложение 3), медицинская справка формы 086-У, копия документа об образовании с выпиской, заверенная кадровыми аппаратами органов внутренних дел, три заверенные фотокарточки (размером 3х4).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 внесены изменения приказом Министра внутренних дел РК от 20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На дневное обучение направляются лица рядового и начальствующего состава органов внутренних дел, военнослужащие внутренних войск и другие граждане в возрасте не старше 25 лет, имеющие среднее общее, начальное профессиональное, среднее профессиональное образование.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новой редакции - приказом Министра внутренних дел РК от 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Вопрос о месте проживания лиц женского пола, прибывших для поступления на учебу, решается руководством учебного заведения в индивидуальном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На заочное обучение направляются сотрудники органов внутренних дел и военнослужащие внутренних войск, в возрасте не старше 40 лет, имеющие среднее общее, начальное профессиональное, среднее профессиональное и высшее профессиональное (неюридическое) образование.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- приказом Министра внутренних дел РК от 20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приказом Министра внутренних дел РК от 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650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Направление кандидатов на учебу для получения второго высшего образования допускается лишь в порядке исключения при необходимости получения ими смежной специальности или переквалификации.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Возраст кандидатов, поступающих на учебу, и стаж их службы на соответствующих должностях определяется по состоянию на момент зачисления на учебу.  </w:t>
      </w:r>
    </w:p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 Правилам отбора кандидатов на учебу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 высшие учебные заведения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МВД Республики Казахстан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- приказом Министра внутренних дел РК от 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высших учебных заведений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Республики Казахстан </w:t>
      </w:r>
    </w:p>
    <w:bookmarkStart w:name="z44"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73"/>
        <w:gridCol w:w="1813"/>
        <w:gridCol w:w="51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учебных заведений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обучения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 подготовки </w:t>
            </w:r>
          </w:p>
        </w:tc>
      </w:tr>
      <w:tr>
        <w:trPr>
          <w:trHeight w:val="29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МВД РК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(480060, г. Алматы, ул. Утепова, 29)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очное обучение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заочное обучение: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среднего общего образования;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высшего профессионального (неюридического) и среднего профессионального (юридического) образования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года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профессиональным (юридическим) образованием по специальности: № 050303 "Правоохранительная деятельность" (Бакалавриат) по специализациям: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следственно-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криминалистическая;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криминалистическая;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розыскная;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правовая. </w:t>
            </w:r>
          </w:p>
        </w:tc>
      </w:tr>
      <w:tr>
        <w:trPr>
          <w:trHeight w:val="3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Карагандинский юридический институт имени Б. Бейсенова МВД РК (470064, г. Караганда, ул. Ермекова, 124)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очное обучение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заочное обучение: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среднего общего образования;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высшего профессионального (неюридического) и среднего профессионального (юридического) образования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4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года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профессиональным (юридическим) образованием по специальности 050303 "Правоохранительная деятельность" (Бакалавриат) по специализациям: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оперативно-розыскная;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криминалистическая. </w:t>
            </w:r>
          </w:p>
        </w:tc>
      </w:tr>
    </w:tbl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отбора и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кандидатов на учебу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высшие учебные заведения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(начальник органа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дел, пользующийся правом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назначения на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среднего и старшего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начальствующего состава)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"_____"__________19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Заключение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направлении на учебу в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 учебного заведения)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(Ф.И.О. кандидата в родительном падеже)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Справка о результатах предварительного изучения кандидата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(в соответствии с Положением о прохождении службы лицами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рядового и начальствующего состава органов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(начальник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         ______________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специальное звание)           (подпись)    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"___"_____19__г.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Результаты специальной проверки___________________________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(должность, специальное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       _____________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звание)                     (подпись) 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"__"_______19___г.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Заключение военно-врачебной комиссии о годности кандидата 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военной службе (учебе)__________________________________________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Результаты психофизиологического обследования кандидата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(должность, специальное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"___"_________19__г.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Результаты изучения кандидата___________________________________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Вывод по результатам изучения кандидата_________________________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(направить на учебу с указанием учебного заведения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специальности)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(начальник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подразделения, изучавшего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кандидата)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         ______________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(специальное звание)            (подпись)        (фамилия)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"___"______19__г.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(начальник кадрового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         ______________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(специальное звание)             (подпись)        (фамилия)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"___"______19__г.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органа по курируемой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       ______________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службе, специальное звание)         (подпись)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"___"______19__г. 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отбора и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кандидатов на учебу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высшие учебные заведения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(начальник органа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дел, пользующийся правом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назначения на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среднего и старшего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начальствующего состава)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"_____"__________19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Заключение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(звание, фамилия, имя, отчество,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19__года рождения, окончившего___________________________________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(среднюю школу, среднее специальное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учебное заведение, ВУЗ)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19__г., аттестат (диплом) N____________________________________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(краткое содержание характеристики, отражающей служебную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общественную деятельность в органах внутренних дел)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______________________________________________________рекомендует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рекомендующего органа)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19__г. для поступления на дневное (заочное) обучение___________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учебного заведения)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тов._____________________________________________________________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Основание: решение (заключение) отборочной комиссии______________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(рекомендующего органа)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"___"_____________19__г.               N_________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(начальник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        _______________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специальное звание)                 (подпись)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"__"_____19__г.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Приложение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отбора и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кандидатов на учебу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высшие учебные заведения МВД РК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Председатель отборочной комиссии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(должность, звание, 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(подпись, дата)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Протокол N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отборочной комиссии________________________________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комплектующего органа внутренних дел)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комплектованию учебных заведений МВД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N|     Ф.И.О. |Год|Место  |Образо|Зва|Стаж|Кем ре|Харак|В какое учебное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 |рож|работы,|вание |ние|рабо|комен-|терис|заведение реко-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 |де-|долж-  |      |   |ты в|дован |тика |мендуется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 |ния|ность  |      |   |ОВД |на уче|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 |   |       |      |   |    |бу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      2     | 3 |    4  |  5   | 6 |  7 |  8   | 9   |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обучения|Разнарядкой |Решение |Примечание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|предусмотрен|комиссии|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       |       12   |   13   |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отборочной комиссии      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N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приказу МВД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22 декабря 1998 года N 459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Правила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отбора кандидатов на учебу в колледжи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МВД Республики Казахстан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тексту: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аббревиатуры "ГУВД, УВД областей и УВД на транспорте", "ГУВД, УВД, УВДТ", "ГУВД, УВД и УВДТ" заменены аббревиатурами "ДВД, ДВД на транспорте";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слово "(заочное)" исключено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приказом Министра внутренних дел РК от 20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1. Общие положения 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определяют условия отбора кандидатов на учебу в колледжи МВД Республики Казахстан, а также регламентируют порядок организации проведения этой работы в органах внутренних дел, внутренних войсках и колледжах.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Колледжи МВД Республики Казахстан готовят кадры среднего начальствующего состава органов внутренних дел и внутренних войск для комплектования должностей, подлежащих к замещению специалистами только средней квалификации.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Отбор кандидатов на учебу является важнейшей задачей руководителей органов внутренних дел, отраслевых подразделений и кадровых аппаратов, от качественного решения которой зависит эффективная деятельность органов внутренних дел.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 рядового и начальствующего состава органов внутренних дел, военнослужащих внутренних войск, направляемым для поступления на дневное обучение возмещаются расходы на проезд железнодорожным транспортом к месту расположения учебного заведения и обратно, за счет органа внутренних дел, войсковой части, направляющего их на учебу.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Кандидаты, прибывшие в колледжи для сдачи вступительных экзаменов на дневное обучение, при условии нахождения на казарменном положении при учебных заведениях, обеспечиваются питанием по норме солдатского пайка - за плату.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Абитуриентам, во время сдачи вступительных экзаменов может предоставляться общежитие учебного заведения с возмещением расходов за проживание.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Полный курс обучения слушателей на дневных отделениях колледжей МВД приравнивается к прохождению срочной воинской службы и засчитывается в стаж службы в органах внутренних дел.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отбора кандидатов в колледжи МВД Республики Казахстан граждан других государств, а также направление граждан Республики Казахстан в учебные заведения МВД других государств, определяется контрактами (договорами) между соответствующими Министерствами внутренних дел на основе межгосударственных и межправительственных соглашений.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2. Условия отбора и направления на учебу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9. Отбор кандидатов на учебу в колледжи Министерства внутренних дел Республики Казахстан (приложение 1 к настоящим Правилам) производится из числа граждан Республики Казахстан, имеющих среднее общее, начальное профессиональное образование, отвечающих требованиям, предъявляемым к сотрудникам органов внутренних дел, годных по состоянию здоровья к военной службе и учебе.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новой редакции - приказом Министра внутренних дел РК от 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Отбор и изучение кандидатов в колледжи МВД Республики Казахстан проводят кадровые аппараты МВД, ДВД, ДВД на транспорте в тесном взаимодействии с руководителями отраслевых подразделений. После окончания учебного заведения выпускники, как правило, направляются для дальнейшего прохождения службы по месту комплектования на учебу.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отбора кандидатов приказами МВД, ДВД, ДВД на транспорте создаются отборочные комиссии под председательством руководителя кадрового аппарата органа внутренних дел, а в Министерстве внутренних дел под председательством заместителя Министра внутренних дел, курирующего кадровый аппарат. В состав комиссий включаются начальники Департаментов, служб МВД, ДВД, ДВД на транспорте.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Основные принципы отбора кандидатов на учебу: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активной профориентационной работы среди молодежи по средствам массовой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тесное взаимодействие при отборе кандидатов на учебу с образовательными учреждениями, общественными организациями;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объективный и всесторонний подход к изучению личности кандидата;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отбор физически подготовленных лиц, имеющих должный образовательный и интеллектуальный уровень.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 рядового и начальствующего состава органов внутренних дел и военнослужащие внутренних войск, желающие поступить на учебу в колледжи МВД РК, подают рапорт на имя начальника органа внутренних дел, командира части, соединения с указанием учебного заведения, специальности. Гражданские лица подают заявления непосредственно в кадровые аппараты МВД, ДВД, ДВД на транспорте.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Руководитель органа внутренних дел лично рассматривает рапорт (заявление) каждого кандидата, проводит собеседование с ним и при соответствии с условиями приема направляет его для оформления в кадровый аппарат. Кадровый аппарат направляет кандидата на учебу на медицинское освидетельствование в военно-врачебную комиссию.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Военно-врачебные комиссии МВД, ДВД, руководствуясь "Положением о военно-врачебной экспертизе в органах внутренних дел и внутренних войсках МВД Республики Казахстан" и "Положением о медицинском освидетельствовании в органах внутренних дел и внутренних войсках МВД Республики Казахстан", утвержденными приказом МВД Республики Казахстан N 470 от 24 декабря 1998 года, определяют годность кандидатов к службе и поступлению на учебу (государственная регистрация N 716 от 26 марта 1999 года).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внесены изменения приказом Министра внутренних дел РК от 20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процессе изучения выявляются моральные, деловые и личные качества кандидата, состояние здоровья, которые могут служить основанием для дальнейшего изучения кандидата или прекращения этой работы.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Личное (учебное) дело каждого кандидата на дневное обучение направляется на рассмотрение отборочной комиссии для решения вопроса о направлении на учебу.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Отборочная комиссия, руководствуясь настоящими Правилами, тщательно изучает поступившие материалы и выносит свое решение в отношении каждого кандидата. Итоги заседания отборочной комиссии оформляются протоколом, который утверждается председателем и заверяется секретарем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Материалы на кандидатов для поступления в колледжи рассматривают приемные комиссии, которые выносят окончательное решение о допуске кандидатов к вступительным экзаменам. Председателем приемной комиссии является начальник колледжа.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Решения приемных комиссий колледжей с указанием срока прибытия кандидатов для сдачи вступительных экзаменов сообщаются в комплектующие органы внутренних дел не позднее 10 дней до начала вступительных экзаменов.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Очередной отпуск кандидатам из числа сотрудников органов внутренних дел, военнослужащих внутренних войск, допущенным к вступительным экзаменам на дневное обучение, предоставляется с таким расчетом, чтобы он был полностью ими использован до откомандирования в колледж МВД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Лиц, из числа сотрудников органов внутренних дел, военнослужащих внутренних войск, утвержденных кандидатами для поступления на дневное обучение, запрещается переводить в другие подразделения, перемещать внутри подразделения на другие должности и увольнять по сокращению штатов до окончательного решения вопроса об их поступлении на учебу.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Командирование кандидатов для сдачи вступительных экзаменов производится МВД, ДВД, ДВД на транспорте по вызову начальников учебных заведений МВД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Кандидаты, из числа сотрудников органов внутренних дел и военнослужащих внутренних войск, поступающие на дневное обучение, перед убытием в учебное заведение на вступительные экзамены сдают в установленном порядке дела по занимаемым должностям, но от этих должностей не освобождаются до зачисления на учебу.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Лица рядового и начальствующего состава органов внутренних дел, военнослужащие внутренних войск, поступившие на дневное обучение, обеспечиваются денежным содержанием по 31 августа, а также им выдаются денежные и вещевые аттестаты финансовыми службами.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3. Порядок оформления личных (учебных) дел кандидатов на учебу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25. На кандидатов на учебу на дневное обучение оформляются личные дела, согласно установленным требованиям МВД Республики Казахстан. К личному делу кандидата на учебу (очная форма обучения) прилагаются: рапорт (заявление) о направлении на учебу, аттестация с выводами о направлении на учебу для сотрудников органов внутренних дел, военнослужащих и офицеров внутренних войск, характеристика с последнего места работы и учебы, заключение о направлении на учебу (приложение N 2), копия документа об образовании, заверенная кадровыми аппаратами органов внутренних дел, карта медицинского освидетельствования с заключением военно-врачебной комиссии, три заверенные фотокарточки (без головного убора, в повседневной форме, размером 3х4 см., без уголка).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приказом Министра внутренних дел РК от 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650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На дневное обучение направляются лица рядового и начальствующего состава органов внутренних дел, военнослужащие внутренних войск и другие граждане в возрасте не старше 25 лет, имеющие среднее общее, начальное профессиональное образование.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новой редакции - приказом Министра внутренних дел РК от 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Вопрос о месте проживания лиц женского пола, прибывших для поступления на учебу, решается руководством учебного заведения в индивидуальном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На базе среднего, среднего специального образования - сотрудники органов внутренних дел, военнослужащие внутренних войск, имеющие стаж службы в органах внутренних дел и внутренних войсках не менее 3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Лица рядового и начальствующего состава, военнослужащие внутренних войск, в возрасте до 35 лет.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Возраст кандидатов, поступающих на учебу, и стаж их службы на соответствующих должностях определяются по состоянию на момент зачисления на учебу.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</w:tblGrid>
      <w:tr>
        <w:trPr>
          <w:trHeight w:val="7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 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Правилам отбора кандидатов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учебу в колледжи МВД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   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- приказом Министра внутренних дел РК от 1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колледжей Министерства внутренних дел Республики Казахстан </w:t>
      </w:r>
    </w:p>
    <w:bookmarkStart w:name="z50"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73"/>
        <w:gridCol w:w="1853"/>
        <w:gridCol w:w="521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учебных заведений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обучения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 подготовки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Актюбинский      юридический      колледж МВД РК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(463000, г. Актюбинск, 41 - разъезд, Курсантское  шоссе)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очное обучение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2 года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(юридическим) образованием по специальности № 0202002 "Правоохранительная деятельность" по административно-правовой специализации.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Семипалатинский юридический колледж МВД  РК (490026, г. Семипалатинск, ул. Каржаубайулы, 245)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очное обучение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 года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  профессиональным  (юридическим) образованием по специальности № 0202002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"Правоохранительная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деятельность" по оперативно-розыскной специализации.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юридический колледж  МВД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(490026, г.Шымкент,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ул.Чернышевского, 139)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очное обучение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 года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  со средним  профессиональным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(юридическим) образованием по специальности № 0202002 "Правоохранительная деятельность" по административно-правовой специализации. </w:t>
            </w:r>
          </w:p>
        </w:tc>
      </w:tr>
    </w:tbl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 Правилам отбора и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кандидатов на учебу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в колледжи МВД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Утверждаю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(начальник органа внутренних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дел, пользующийся правом наз-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начения на должность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и старшего начальствующего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состава)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"_____" ______________ 19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Заключение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направлении на учебу в 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 учебного заведения)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(Ф.И.О кандидата в родительном падеже)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Справка о результатах предварительного изучения кандидата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соответствии с Положением о прохождении службы лицами рядово-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 и начальствующего состава органов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(начальник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        ________________          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специальное звание)         (подпись)        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"____" _______ 19_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2. Результаты специальной проверки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(должность, специальное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    ____________     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звание)                    (подпись)  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"____" _________ 19_г.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Заключение военно-врачебной комиссии о годности кандидата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военной службе (учебе)_____________________________________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психофизиологического обследования кандидата______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(должность, специальное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"____" ___________ 19__г.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Результаты изучения кандидата______________________________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по результатам изучения кандидата______________________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(направить на учебу с указанием учебного заведения и специаль-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(начальник органа, подраз-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деления, изучавшего кандидата)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      ________________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(специальное звание)          (подпись)     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"____" ________ 19__г.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(начальник кадрового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       ________________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(специальное звание)          (подпись)     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"____" ________ 19__г.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(заместитель начальника 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гана по курируемой службе,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       ________________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(специальное звание)          (подпись)     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"____" ________ 19__г. 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№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 Правилам отбора и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кандидатов на учебу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в колледжи МВД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(начальник органа внутренних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дел, пользующийся правом наз-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начения на должность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и старшего начальствующего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состава)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"_____" ______________ 19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Заключение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(звание, фамилия, имя, отчество,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 _ года рождения, окончившего__________________________________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(среднюю школу, среднее специальное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учебное заведение, ВУЗ)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19 ___ г., аттестат (диплом) №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(краткое содержание характеристики, отражающей служебную и обще-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ственную деятельность в органах внутренних дел)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 рекомендует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рекомендующего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19___ г. для поступления на дневное обучение__________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учебного заведения)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тов.______________________________________________________________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Основание: решение (заключение) отборочной комиссии_______________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(рекомендующего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"____" _____________ 19 ___ г.                    №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(начальник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     ________________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специальное звание)        (подпись)               (фамилия)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"_____" ______ 19__г. 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№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Правилам отбора и приема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кандидатов на учебу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 колледжи МВД РК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Председатель отборочной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комиссии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(должность, звание,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(подпись, дата)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Протокол N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Отборочной комиссии___________________________________________________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комплектующего органа внутренних дел)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комплектованию учебных заведений МВД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|№ | Ф.И.О.|Год      |Место     |Образование|Звание|Стаж   |Кем рекомен-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 |рождения |работы,   |           |      |работы |дован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 |         |должность |           |      |в ОВД  |учебу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|__|_______|_________|__________|___________|______|_______|_____________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 |  2    |   3     |   4      |    5      |  6   |  7    |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|__|_______|_________|__________|___________|______|_______|_____________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продолжение таблицы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|Характери-|В какое  |Форма     |Разнарядкой|Решение |Примечание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|стика     |учебное  |обучения  |предусмот- |комиссии|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 |заведение|          |рен        |        |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 |рекомен- |          |           |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 |дуется   |          | 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|__________|_________|__________|___________|________|______________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9      |    10   |   11     |     12    |   13   |    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|__________|_________|__________|___________|________|_______________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Секретарь отборочной комиссии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