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4431" w14:textId="d4f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кредитного регистра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1998 года N 331. Зарегистрировано в Министерстве юстиции Республики Казахстан 5.05.1999 г. N 752. Утратило силу - постановлением Правления Агентства РК по регулированию и надзору финансового рынка и финансовых организаций от 27 ноября 2004 года N 333 (V043350) (вводится в действие с 1 января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банковской деятельности, уточнения перечня информации, предоставляемой банками второго уровня и организациями, осуществляющими отдельные виды банковских операций, имеющими лицензию уполномоченного государственного органа по регулированию и надзору финансового рынка и финансовых организаций на проведение заемных операций, Правление Национального Банка Республики Казахстан постановляет: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ведения кредитного регистра и ввести их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вступления в силу Правил ведения кредитного регистра признать утратившим силу Положение "О представлении банками второго уровня информации, необходимой для ведения кредитного регистра", утвержденного постановлением Правления Национального Банка Республики Казахстан от 17 октября 1996 года N 246 
</w:t>
      </w:r>
      <w:r>
        <w:rPr>
          <w:rFonts w:ascii="Times New Roman"/>
          <w:b w:val="false"/>
          <w:i w:val="false"/>
          <w:color w:val="000000"/>
          <w:sz w:val="28"/>
        </w:rPr>
        <w:t xml:space="preserve"> V960376_ </w:t>
      </w:r>
      <w:r>
        <w:rPr>
          <w:rFonts w:ascii="Times New Roman"/>
          <w:b w:val="false"/>
          <w:i w:val="false"/>
          <w:color w:val="000000"/>
          <w:sz w:val="28"/>
        </w:rPr>
        <w:t>
, с изменениями и дополнениями к нему, утвержденными постановлениями Правления Национального Банка Республики Казахстан от 29 января 1997 года N 27 и от 7 июля 1997 года N 265. 
</w:t>
      </w:r>
      <w:r>
        <w:br/>
      </w:r>
      <w:r>
        <w:rPr>
          <w:rFonts w:ascii="Times New Roman"/>
          <w:b w:val="false"/>
          <w:i w:val="false"/>
          <w:color w:val="000000"/>
          <w:sz w:val="28"/>
        </w:rPr>
        <w:t>
      3. Юридическому департаменту (Сизова С.И.) совместно с Департаментом банковского надзора (Жумагулов Б.К.) зарегистрировать настоящее постановление и Правила ведения кредитного регистра в Министерстве юстиции Республики Казахстан. 
</w:t>
      </w:r>
      <w:r>
        <w:br/>
      </w:r>
      <w:r>
        <w:rPr>
          <w:rFonts w:ascii="Times New Roman"/>
          <w:b w:val="false"/>
          <w:i w:val="false"/>
          <w:color w:val="000000"/>
          <w:sz w:val="28"/>
        </w:rPr>
        <w:t>
      4. Департаменту банковского надзора (Жумагулов Б.К.) в двухнедельный срок со дня государственной регистрации в Министерстве юстиции Республики Казахстан довести настоящее постановление и Правила ведения кредитного регистра до сведения областных филиалов Национального Банка Республики Казахстан, банков второго уровня и организаций, осуществляющих отдельные виды банковских операций, имеющих лицензию на проведение ссудных операций. 
</w:t>
      </w:r>
      <w:r>
        <w:br/>
      </w:r>
      <w:r>
        <w:rPr>
          <w:rFonts w:ascii="Times New Roman"/>
          <w:b w:val="false"/>
          <w:i w:val="false"/>
          <w:color w:val="000000"/>
          <w:sz w:val="28"/>
        </w:rPr>
        <w:t>
      5. Департаменту информационных технологий (Поликарпов О.Ю.) до 1 августа 1999 года: 
</w:t>
      </w:r>
      <w:r>
        <w:br/>
      </w:r>
      <w:r>
        <w:rPr>
          <w:rFonts w:ascii="Times New Roman"/>
          <w:b w:val="false"/>
          <w:i w:val="false"/>
          <w:color w:val="000000"/>
          <w:sz w:val="28"/>
        </w:rPr>
        <w:t>
      1) внести соответствующие изменения в программу "Ведение кредитного регистра в банках второго уровня и организациях, осуществляющих отдельные виды банковских операций, имеющих лицензию на проведение ссудных операций"; 
</w:t>
      </w:r>
      <w:r>
        <w:br/>
      </w:r>
      <w:r>
        <w:rPr>
          <w:rFonts w:ascii="Times New Roman"/>
          <w:b w:val="false"/>
          <w:i w:val="false"/>
          <w:color w:val="000000"/>
          <w:sz w:val="28"/>
        </w:rPr>
        <w:t>
      2) довести программу "Ведение кредитного регистра в банках второго уровня и организациях, осуществляющих отдельные виды банковских операций, имеющих лицензию на проведение ссудных операций" до банков второго уровня и организаций, осуществляющих отдельные виды банковских операций, имеющих лицензию на проведение ссудных операций; 
</w:t>
      </w:r>
      <w:r>
        <w:br/>
      </w:r>
      <w:r>
        <w:rPr>
          <w:rFonts w:ascii="Times New Roman"/>
          <w:b w:val="false"/>
          <w:i w:val="false"/>
          <w:color w:val="000000"/>
          <w:sz w:val="28"/>
        </w:rPr>
        <w:t>
      3) внести соответствующие изменения в программу "Ведение кредитного регистра в Департаменте банковского надзора";
</w:t>
      </w:r>
      <w:r>
        <w:br/>
      </w:r>
      <w:r>
        <w:rPr>
          <w:rFonts w:ascii="Times New Roman"/>
          <w:b w:val="false"/>
          <w:i w:val="false"/>
          <w:color w:val="000000"/>
          <w:sz w:val="28"/>
        </w:rPr>
        <w:t>
      4) сдать в эксплуатацию в Департамент вычислительных работ (Денисов Ю.Л.) следующие программы:
</w:t>
      </w:r>
      <w:r>
        <w:br/>
      </w:r>
      <w:r>
        <w:rPr>
          <w:rFonts w:ascii="Times New Roman"/>
          <w:b w:val="false"/>
          <w:i w:val="false"/>
          <w:color w:val="000000"/>
          <w:sz w:val="28"/>
        </w:rPr>
        <w:t>
      - "Ведение кредитного регистра в банках второго уровня и организациях, осуществляющих отдельные виды банковских операций, имеющих лицензию на проведение ссудных операций";
</w:t>
      </w:r>
      <w:r>
        <w:br/>
      </w:r>
      <w:r>
        <w:rPr>
          <w:rFonts w:ascii="Times New Roman"/>
          <w:b w:val="false"/>
          <w:i w:val="false"/>
          <w:color w:val="000000"/>
          <w:sz w:val="28"/>
        </w:rPr>
        <w:t>
      - "Ведение кредитного регистра в Департаменте банковского надзора". 
</w:t>
      </w:r>
      <w:r>
        <w:br/>
      </w: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ведения кредитного регистра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требованиями банковского законодательства в целях минимизации кредитного риска банков второго уровня (далее - банки) и организаций, осуществляющих отдельные виды банковских операций, имеющих лицензию уполномоченного государственного органа по регулированию и надзору финансового рынка и финансовых организаций на проведение заемных операций (далее - небанковские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целях настоящих Правил используются следующие понятия: 
</w:t>
      </w:r>
      <w:r>
        <w:br/>
      </w:r>
      <w:r>
        <w:rPr>
          <w:rFonts w:ascii="Times New Roman"/>
          <w:b w:val="false"/>
          <w:i w:val="false"/>
          <w:color w:val="000000"/>
          <w:sz w:val="28"/>
        </w:rPr>
        <w:t>
      1) Кредиты - займы, лизинги, а также кредиты, предоставленные в виде овердрафта, факторинга, форфейтинга (путем учета векселя или другого долгового обязательства), выставленные аккредитивы и другие виды кредитов; 
</w:t>
      </w:r>
      <w:r>
        <w:br/>
      </w:r>
      <w:r>
        <w:rPr>
          <w:rFonts w:ascii="Times New Roman"/>
          <w:b w:val="false"/>
          <w:i w:val="false"/>
          <w:color w:val="000000"/>
          <w:sz w:val="28"/>
        </w:rPr>
        <w:t>
      2) Условные и возможные обязательства - непокрытые аккредитивы, выпущенные или подтвержденные гарантии и поручительства; 
</w:t>
      </w:r>
      <w:r>
        <w:br/>
      </w:r>
      <w:r>
        <w:rPr>
          <w:rFonts w:ascii="Times New Roman"/>
          <w:b w:val="false"/>
          <w:i w:val="false"/>
          <w:color w:val="000000"/>
          <w:sz w:val="28"/>
        </w:rPr>
        <w:t>
      3) Кредитный регистр - это документ, содержащий информацию, предоставляемую банками и небанковскими организациями, в соответствии с требованиями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Для формирования уполномоченным государственным органом по регулированию и надзору финансового рынка и финансовых организаций (далее - уполномоченный орган) кредитного регистра банки и небанковские организации обязаны ежемесячно предоставлять информацию, согласно таблицам, прилагаемым к настоящим Правилам, (приложения NN 1-16). 
</w:t>
      </w:r>
      <w:r>
        <w:br/>
      </w:r>
      <w:r>
        <w:rPr>
          <w:rFonts w:ascii="Times New Roman"/>
          <w:b w:val="false"/>
          <w:i w:val="false"/>
          <w:color w:val="000000"/>
          <w:sz w:val="28"/>
        </w:rPr>
        <w:t>
      Информация должна предоставляться по всем выданным банками и небанковскими организациями за отчетный период кредитам и условным и возможным обязательствам, а также списанным за этот период с баланса.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Банками и небанковскими организациями информация предоставляется по кредитам и условным и возможным обязательствам, размер которых составляет не менее трех миллионов тенге в совокупной задолженности на одного заемщика, за исключением случаев, предусмотренных пунктом 4 настоящих Правил. 
</w:t>
      </w:r>
      <w:r>
        <w:br/>
      </w:r>
      <w:r>
        <w:rPr>
          <w:rFonts w:ascii="Times New Roman"/>
          <w:b w:val="false"/>
          <w:i w:val="false"/>
          <w:color w:val="000000"/>
          <w:sz w:val="28"/>
        </w:rPr>
        <w:t>
      4. Информация по кредитам и условным и возможным обязательствам, выданным субъектам малого предпринимательства и небанковским организациям предоставляется банками и небанковскими организациями в полном объеме. 
</w:t>
      </w:r>
      <w:r>
        <w:br/>
      </w:r>
      <w:r>
        <w:rPr>
          <w:rFonts w:ascii="Times New Roman"/>
          <w:b w:val="false"/>
          <w:i w:val="false"/>
          <w:color w:val="000000"/>
          <w:sz w:val="28"/>
        </w:rPr>
        <w:t>
      Информация по кредитам и условным и возможным обязательствам, по физическим лицам, предоставляется: 
</w:t>
      </w:r>
      <w:r>
        <w:br/>
      </w:r>
      <w:r>
        <w:rPr>
          <w:rFonts w:ascii="Times New Roman"/>
          <w:b w:val="false"/>
          <w:i w:val="false"/>
          <w:color w:val="000000"/>
          <w:sz w:val="28"/>
        </w:rPr>
        <w:t>
      - банками, в случае, если размер совокупной задолженности на одного заемщика составляет 1 (один) и более миллиона тенге; 
</w:t>
      </w:r>
      <w:r>
        <w:br/>
      </w:r>
      <w:r>
        <w:rPr>
          <w:rFonts w:ascii="Times New Roman"/>
          <w:b w:val="false"/>
          <w:i w:val="false"/>
          <w:color w:val="000000"/>
          <w:sz w:val="28"/>
        </w:rPr>
        <w:t>
      - небанковскими организациями по непогашенным в установленный законодательством и определенный договором (залоговым билетом) срок кредитам и условным и возможным обязательствам, выданным на срок более одного календарного месяца, размер совокупной задолженности на одного заемщика которых составляет 50 (пятьдесят) и более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в новой редакции согласно постановлению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r>
        <w:br/>
      </w:r>
      <w:r>
        <w:rPr>
          <w:rFonts w:ascii="Times New Roman"/>
          <w:b w:val="false"/>
          <w:i w:val="false"/>
          <w:color w:val="000000"/>
          <w:sz w:val="28"/>
        </w:rPr>
        <w:t>
      5. Небанковские организации и банки, в которых ликвидационный процесс не завершен, представляют информацию по всем кредитам и условным и возможным обязательствам. 
</w:t>
      </w:r>
      <w:r>
        <w:br/>
      </w:r>
      <w:r>
        <w:rPr>
          <w:rFonts w:ascii="Times New Roman"/>
          <w:b w:val="false"/>
          <w:i w:val="false"/>
          <w:color w:val="000000"/>
          <w:sz w:val="28"/>
        </w:rPr>
        <w:t>
      6-7. 
</w:t>
      </w:r>
      <w:r>
        <w:rPr>
          <w:rFonts w:ascii="Times New Roman"/>
          <w:b w:val="false"/>
          <w:i w:val="false"/>
          <w:color w:val="800000"/>
          <w:sz w:val="28"/>
        </w:rPr>
        <w:t>
</w:t>
      </w:r>
      <w:r>
        <w:rPr>
          <w:rFonts w:ascii="Times New Roman"/>
          <w:b w:val="false"/>
          <w:i/>
          <w:color w:val="800000"/>
          <w:sz w:val="28"/>
        </w:rPr>
        <w:t>
(Пункты исключены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составления и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банками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Банки и небанковские организации предоставляют информацию в уполномоченный орган не позднее 12 числа месяца, следующего за отчетным месяцем. Информация должна предоставляться только на магнитном носителе (по электронной почте) и подготовлена с использованием Программы "Ведение кредитного регистра в банках второго уровня и организациях, осуществляющих отдельные виды банковских операций, имеющих лицензию на проведение ссудных операций", заверена электронной подписью, зашифрована с использованием средств программно-криптографической защиты информации "ТУМАР". Работы по защите информации от несанкционированного доступа должны проводиться в соответствии с требованиями Инструкции "О порядке применения системы программно-криптографической защиты при обмене электронными платежами между подразделениями Национального Банка, а также банками Республики Казахстан" N 177 от 19 октября 1995 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Информация, предоставляемая в уполномоченный орган в соответствии с настоящими Правилами, должна храниться банками и небанковскими организациями в виде электронной базы в течение трех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В случае отсутствия информации для кредитного регистра банк и/или небанковская организация обязаны направить в уполномоченный орган соответствующее уведомление. 
</w:t>
      </w:r>
      <w:r>
        <w:br/>
      </w:r>
      <w:r>
        <w:rPr>
          <w:rFonts w:ascii="Times New Roman"/>
          <w:b w:val="false"/>
          <w:i w:val="false"/>
          <w:color w:val="000000"/>
          <w:sz w:val="28"/>
        </w:rPr>
        <w:t>
      В случае изменения либо дополнения первоначально предоставленной информации банк и/или небанковская организация обязаны направить соответствующее объяснение с указанием причин.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выдачи сведений из кредитного регистра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Ответственность за достоверность, полноту и правильность передачи банками и небанковскими организациями информации, необходимой для кредитного регистра, несет непосредственно Председатель Правления банка либо лицо его замещающее.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В случае нарушения банками и небанковскими организациями условий настоящих Правил уполномоченный орган вправе применить ограниченные меры воздействия и санкции в соответствии с действующим банковским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постановлением Правления Агентства РК по регулированию и надзору финансового рынка и финансовых организаций от 21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Вопросы, не урегулированные настоящими Правилами, подлежат разрешению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1 -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юридическим лицам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выданных кредитах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!Номер!N и дата!Вид!Цель!Сумма кредита, кре-!Сумма !Дата  !Срок!
</w:t>
      </w:r>
      <w:r>
        <w:br/>
      </w:r>
      <w:r>
        <w:rPr>
          <w:rFonts w:ascii="Times New Roman"/>
          <w:b w:val="false"/>
          <w:i w:val="false"/>
          <w:color w:val="000000"/>
          <w:sz w:val="28"/>
        </w:rPr>
        <w:t>
банков!ссуд-!кредитно!кре!кре-!   дитной линии    !выдачи!выдачи!пога! 
</w:t>
      </w:r>
      <w:r>
        <w:br/>
      </w:r>
      <w:r>
        <w:rPr>
          <w:rFonts w:ascii="Times New Roman"/>
          <w:b w:val="false"/>
          <w:i w:val="false"/>
          <w:color w:val="000000"/>
          <w:sz w:val="28"/>
        </w:rPr>
        <w:t>
ского !ного !го дого-!ди-!дита!___________________!креди-!креди-!ше- !     
</w:t>
      </w:r>
      <w:r>
        <w:br/>
      </w:r>
      <w:r>
        <w:rPr>
          <w:rFonts w:ascii="Times New Roman"/>
          <w:b w:val="false"/>
          <w:i w:val="false"/>
          <w:color w:val="000000"/>
          <w:sz w:val="28"/>
        </w:rPr>
        <w:t>
счета !счета! вора   !та !    !Валюта!сумма! дата !  та  !  та  !ния !
</w:t>
      </w:r>
      <w:r>
        <w:br/>
      </w:r>
      <w:r>
        <w:rPr>
          <w:rFonts w:ascii="Times New Roman"/>
          <w:b w:val="false"/>
          <w:i w:val="false"/>
          <w:color w:val="000000"/>
          <w:sz w:val="28"/>
        </w:rPr>
        <w:t>
      !     !        !   !    !креди-!     !перво-!      !      !    !
</w:t>
      </w:r>
      <w:r>
        <w:br/>
      </w:r>
      <w:r>
        <w:rPr>
          <w:rFonts w:ascii="Times New Roman"/>
          <w:b w:val="false"/>
          <w:i w:val="false"/>
          <w:color w:val="000000"/>
          <w:sz w:val="28"/>
        </w:rPr>
        <w:t>
      !     !        !   !    !  та  !     !началь!      !      !    ! 
</w:t>
      </w:r>
      <w:r>
        <w:br/>
      </w:r>
      <w:r>
        <w:rPr>
          <w:rFonts w:ascii="Times New Roman"/>
          <w:b w:val="false"/>
          <w:i w:val="false"/>
          <w:color w:val="000000"/>
          <w:sz w:val="28"/>
        </w:rPr>
        <w:t>
      !     !        !   !    !      !     ! ной  !      !      !    ! 
</w:t>
      </w:r>
      <w:r>
        <w:br/>
      </w:r>
      <w:r>
        <w:rPr>
          <w:rFonts w:ascii="Times New Roman"/>
          <w:b w:val="false"/>
          <w:i w:val="false"/>
          <w:color w:val="000000"/>
          <w:sz w:val="28"/>
        </w:rPr>
        <w:t>
      !     !        !   !    !      !     !факти-!      !      !    ! 
</w:t>
      </w:r>
      <w:r>
        <w:br/>
      </w:r>
      <w:r>
        <w:rPr>
          <w:rFonts w:ascii="Times New Roman"/>
          <w:b w:val="false"/>
          <w:i w:val="false"/>
          <w:color w:val="000000"/>
          <w:sz w:val="28"/>
        </w:rPr>
        <w:t>
      !     !        !   !    !      !     !ческой!      !      !    !
</w:t>
      </w:r>
      <w:r>
        <w:br/>
      </w:r>
      <w:r>
        <w:rPr>
          <w:rFonts w:ascii="Times New Roman"/>
          <w:b w:val="false"/>
          <w:i w:val="false"/>
          <w:color w:val="000000"/>
          <w:sz w:val="28"/>
        </w:rPr>
        <w:t>
      !     !        !   !    !      !     !выдачи!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__8___!__9__!___10___!11_!_12_!__13__!_14__!__15__!__16__!__17__!_18_!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Ставка  ! Порядок !Порядок!Способ!Оценоч!Источник!Классифи!Примечание!   
</w:t>
      </w:r>
      <w:r>
        <w:br/>
      </w:r>
      <w:r>
        <w:rPr>
          <w:rFonts w:ascii="Times New Roman"/>
          <w:b w:val="false"/>
          <w:i w:val="false"/>
          <w:color w:val="000000"/>
          <w:sz w:val="28"/>
        </w:rPr>
        <w:t>
вознаграж! выплаты !погаше-!обеспе! ная  ! выдачи ! кация  !          !
</w:t>
      </w:r>
      <w:r>
        <w:br/>
      </w:r>
      <w:r>
        <w:rPr>
          <w:rFonts w:ascii="Times New Roman"/>
          <w:b w:val="false"/>
          <w:i w:val="false"/>
          <w:color w:val="000000"/>
          <w:sz w:val="28"/>
        </w:rPr>
        <w:t>
  дения  !вознаграж!ния ос-!чения !стои- !кредита !кредита !          !
</w:t>
      </w:r>
      <w:r>
        <w:br/>
      </w:r>
      <w:r>
        <w:rPr>
          <w:rFonts w:ascii="Times New Roman"/>
          <w:b w:val="false"/>
          <w:i w:val="false"/>
          <w:color w:val="000000"/>
          <w:sz w:val="28"/>
        </w:rPr>
        <w:t>
(интере- !дения (ин!новного!      !мость !        !        !          ! 
</w:t>
      </w:r>
      <w:r>
        <w:br/>
      </w:r>
      <w:r>
        <w:rPr>
          <w:rFonts w:ascii="Times New Roman"/>
          <w:b w:val="false"/>
          <w:i w:val="false"/>
          <w:color w:val="000000"/>
          <w:sz w:val="28"/>
        </w:rPr>
        <w:t>
   са)   ! тереса) ! долга !      !обеспе!        !        !          !
</w:t>
      </w:r>
      <w:r>
        <w:br/>
      </w:r>
      <w:r>
        <w:rPr>
          <w:rFonts w:ascii="Times New Roman"/>
          <w:b w:val="false"/>
          <w:i w:val="false"/>
          <w:color w:val="000000"/>
          <w:sz w:val="28"/>
        </w:rPr>
        <w:t>
         !         !       !      !чения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 19____!___20____!___21__!__22__!__23__!___24___!___25___!____26____!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 проставляется не аббревиатура, а полное наименование заемщика.
</w:t>
      </w:r>
      <w:r>
        <w:br/>
      </w:r>
      <w:r>
        <w:rPr>
          <w:rFonts w:ascii="Times New Roman"/>
          <w:b w:val="false"/>
          <w:i w:val="false"/>
          <w:color w:val="000000"/>
          <w:sz w:val="28"/>
        </w:rPr>
        <w:t>
      2. В графе 2 показывается полный адрес заемщика - область, город, село (пос., п.г.т. и т.д.), район, улица, N дома.
</w:t>
      </w:r>
      <w:r>
        <w:br/>
      </w:r>
      <w:r>
        <w:rPr>
          <w:rFonts w:ascii="Times New Roman"/>
          <w:b w:val="false"/>
          <w:i w:val="false"/>
          <w:color w:val="000000"/>
          <w:sz w:val="28"/>
        </w:rPr>
        <w:t>
      3. В графе 3 проставляется только одно слово: резидент или нерезидент.
</w:t>
      </w:r>
      <w:r>
        <w:br/>
      </w:r>
      <w:r>
        <w:rPr>
          <w:rFonts w:ascii="Times New Roman"/>
          <w:b w:val="false"/>
          <w:i w:val="false"/>
          <w:color w:val="000000"/>
          <w:sz w:val="28"/>
        </w:rPr>
        <w:t>
      4. В графе 4 организационно-правовую форму юридического лица нужно показывать сокращенно. Например, АО, ЗАО и т.д. 
</w:t>
      </w:r>
      <w:r>
        <w:br/>
      </w:r>
      <w:r>
        <w:rPr>
          <w:rFonts w:ascii="Times New Roman"/>
          <w:b w:val="false"/>
          <w:i w:val="false"/>
          <w:color w:val="000000"/>
          <w:sz w:val="28"/>
        </w:rPr>
        <w:t>
      5. В графе 5 место регистрации показывается полностью - наименование регистрационного органа, где он находится (область, город, район). 
</w:t>
      </w:r>
      <w:r>
        <w:br/>
      </w:r>
      <w:r>
        <w:rPr>
          <w:rFonts w:ascii="Times New Roman"/>
          <w:b w:val="false"/>
          <w:i w:val="false"/>
          <w:color w:val="000000"/>
          <w:sz w:val="28"/>
        </w:rPr>
        <w:t>
      6. В графе 6, если нет РНН, указывается наименование заемщика. 
</w:t>
      </w:r>
      <w:r>
        <w:br/>
      </w:r>
      <w:r>
        <w:rPr>
          <w:rFonts w:ascii="Times New Roman"/>
          <w:b w:val="false"/>
          <w:i w:val="false"/>
          <w:color w:val="000000"/>
          <w:sz w:val="28"/>
        </w:rPr>
        <w:t>
      7. В графе 7 фамилия, имя, отчество первого руководителя, его заместителей и главного бухгалтера показываются полностью, если в паспорте нет отчества, то показывается полностью только имя. 
</w:t>
      </w:r>
      <w:r>
        <w:br/>
      </w:r>
      <w:r>
        <w:rPr>
          <w:rFonts w:ascii="Times New Roman"/>
          <w:b w:val="false"/>
          <w:i w:val="false"/>
          <w:color w:val="000000"/>
          <w:sz w:val="28"/>
        </w:rPr>
        <w:t>
      8. В графе 11 проставляются ссуды, лизинги, а также кредиты, предоставленные в виде овердрафта, факторинга, форфейтинга (путем учета векселя или другого долгового обязательства), выставленные аккредитивы и другие виды кредитов. 
</w:t>
      </w:r>
      <w:r>
        <w:br/>
      </w:r>
      <w:r>
        <w:rPr>
          <w:rFonts w:ascii="Times New Roman"/>
          <w:b w:val="false"/>
          <w:i w:val="false"/>
          <w:color w:val="000000"/>
          <w:sz w:val="28"/>
        </w:rPr>
        <w:t>
      9. Если кредит выдан в иностранной валюте, то в графе 13 указывается, в какой именно валюте выдан кредит, а в графах 14 и 16 указывается размер кредита в тенговом эквиваленте по курсу на момент выдачи. 
</w:t>
      </w:r>
      <w:r>
        <w:br/>
      </w:r>
      <w:r>
        <w:rPr>
          <w:rFonts w:ascii="Times New Roman"/>
          <w:b w:val="false"/>
          <w:i w:val="false"/>
          <w:color w:val="000000"/>
          <w:sz w:val="28"/>
        </w:rPr>
        <w:t>
      10. Графа 14 заполняется в случае, когда произошла первоначальная выдача кредита, кредитной линии, транша. По этой графе показывается полная сумма кредита, кредитной линии, предусмотренная кредитным договором. Информация о кредитах, выданных в разной валюте или по кредитной линии по нескольким доп. соглашениям, показывается построчно, одна под другой, на дату выдачи кредита. По кредитам, выданным в иностранной валюте, указывается сумма в тенговом эквиваленте. 
</w:t>
      </w:r>
      <w:r>
        <w:br/>
      </w:r>
      <w:r>
        <w:rPr>
          <w:rFonts w:ascii="Times New Roman"/>
          <w:b w:val="false"/>
          <w:i w:val="false"/>
          <w:color w:val="000000"/>
          <w:sz w:val="28"/>
        </w:rPr>
        <w:t>
      11. В графе 16 показывается первоначальная сумма кредита, кредитной линии, транша, выданных в отчетном месяце и, кроме того, сумма, выдаваемая в отчетном месяце, по ранее частично полученному кредиту, кредитной линии, траншу. 
</w:t>
      </w:r>
      <w:r>
        <w:br/>
      </w:r>
      <w:r>
        <w:rPr>
          <w:rFonts w:ascii="Times New Roman"/>
          <w:b w:val="false"/>
          <w:i w:val="false"/>
          <w:color w:val="000000"/>
          <w:sz w:val="28"/>
        </w:rPr>
        <w:t>
      12. В графе 18 показывается конечный срок погашения кредита, предусмотренный в кредитном договоре. 
</w:t>
      </w:r>
      <w:r>
        <w:br/>
      </w:r>
      <w:r>
        <w:rPr>
          <w:rFonts w:ascii="Times New Roman"/>
          <w:b w:val="false"/>
          <w:i w:val="false"/>
          <w:color w:val="000000"/>
          <w:sz w:val="28"/>
        </w:rPr>
        <w:t>
      13. В графах 20 и 21 следует указать периодичность погашения, согласно договору (ежемесячно, ежеквартально, в конце срока и т.п.). 
</w:t>
      </w:r>
      <w:r>
        <w:br/>
      </w:r>
      <w:r>
        <w:rPr>
          <w:rFonts w:ascii="Times New Roman"/>
          <w:b w:val="false"/>
          <w:i w:val="false"/>
          <w:color w:val="000000"/>
          <w:sz w:val="28"/>
        </w:rPr>
        <w:t>
      14. В графе 22 необходимо указать, какой предмет (укрупненно) или недвижимость (офис, квартира, земля и т.д.) взяты в обеспечение кредита, а по гарантийному письму - гарантодателя. 
</w:t>
      </w:r>
      <w:r>
        <w:br/>
      </w:r>
      <w:r>
        <w:rPr>
          <w:rFonts w:ascii="Times New Roman"/>
          <w:b w:val="false"/>
          <w:i w:val="false"/>
          <w:color w:val="000000"/>
          <w:sz w:val="28"/>
        </w:rPr>
        <w:t>
      15. В графе 23 показывается оценочная стоимость, которую принял банк под обеспечение кредита и вознаграждения (интереса) по нему. 
</w:t>
      </w:r>
      <w:r>
        <w:br/>
      </w:r>
      <w:r>
        <w:rPr>
          <w:rFonts w:ascii="Times New Roman"/>
          <w:b w:val="false"/>
          <w:i w:val="false"/>
          <w:color w:val="000000"/>
          <w:sz w:val="28"/>
        </w:rPr>
        <w:t>
      16. В графе 24 необходимо указать, из каких источников выдан кредит (собственные, заемные). При этом заемные средства следует расшифровать: заемные средства из различных фондов (каких), межбанковские кредиты, кредиты за счет международных линий (каких), другие источники (какие). 
</w:t>
      </w:r>
      <w:r>
        <w:br/>
      </w:r>
      <w:r>
        <w:rPr>
          <w:rFonts w:ascii="Times New Roman"/>
          <w:b w:val="false"/>
          <w:i w:val="false"/>
          <w:color w:val="000000"/>
          <w:sz w:val="28"/>
        </w:rPr>
        <w:t>
      17. В графе 25 классификация кредита указывается не цифрами, а словами. Например, "субстандартный", в соответствии с Положением о классификации активов банка и условных обязательств и расчете провизий по ним банками второго уровня Республики Казахстан. 
</w:t>
      </w:r>
      <w:r>
        <w:br/>
      </w:r>
      <w:r>
        <w:rPr>
          <w:rFonts w:ascii="Times New Roman"/>
          <w:b w:val="false"/>
          <w:i w:val="false"/>
          <w:color w:val="000000"/>
          <w:sz w:val="28"/>
        </w:rPr>
        <w:t>
      18. В графе 26 необходимо указать особенности при выдаче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2 -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юридическим лицам, пролонгированным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пролонгированных кредитах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    Сведения о кредите    !Количес! Сумма !Дата  ! Срок !
</w:t>
      </w:r>
      <w:r>
        <w:br/>
      </w:r>
      <w:r>
        <w:rPr>
          <w:rFonts w:ascii="Times New Roman"/>
          <w:b w:val="false"/>
          <w:i w:val="false"/>
          <w:color w:val="000000"/>
          <w:sz w:val="28"/>
        </w:rPr>
        <w:t>
банков!ссуд-!                          !тво про!пролон-!реше- !погаше!
</w:t>
      </w:r>
      <w:r>
        <w:br/>
      </w:r>
      <w:r>
        <w:rPr>
          <w:rFonts w:ascii="Times New Roman"/>
          <w:b w:val="false"/>
          <w:i w:val="false"/>
          <w:color w:val="000000"/>
          <w:sz w:val="28"/>
        </w:rPr>
        <w:t>
ского !ного !__________________________!лонга- !гирован!ния о ! ния  !     
</w:t>
      </w:r>
      <w:r>
        <w:br/>
      </w:r>
      <w:r>
        <w:rPr>
          <w:rFonts w:ascii="Times New Roman"/>
          <w:b w:val="false"/>
          <w:i w:val="false"/>
          <w:color w:val="000000"/>
          <w:sz w:val="28"/>
        </w:rPr>
        <w:t>
счета !счета!Валюта!Сумма! Дата ! Срок ! ций   ! ного  !пролон!пролон!
</w:t>
      </w:r>
      <w:r>
        <w:br/>
      </w:r>
      <w:r>
        <w:rPr>
          <w:rFonts w:ascii="Times New Roman"/>
          <w:b w:val="false"/>
          <w:i w:val="false"/>
          <w:color w:val="000000"/>
          <w:sz w:val="28"/>
        </w:rPr>
        <w:t>
      !     !креди-!     !факти-!погаше!       !кредита!гации !гиро- ! 
</w:t>
      </w:r>
      <w:r>
        <w:br/>
      </w:r>
      <w:r>
        <w:rPr>
          <w:rFonts w:ascii="Times New Roman"/>
          <w:b w:val="false"/>
          <w:i w:val="false"/>
          <w:color w:val="000000"/>
          <w:sz w:val="28"/>
        </w:rPr>
        <w:t>
      !     !  та  !     !ческой! ния  !       !       !      !ванно-!
</w:t>
      </w:r>
      <w:r>
        <w:br/>
      </w:r>
      <w:r>
        <w:rPr>
          <w:rFonts w:ascii="Times New Roman"/>
          <w:b w:val="false"/>
          <w:i w:val="false"/>
          <w:color w:val="000000"/>
          <w:sz w:val="28"/>
        </w:rPr>
        <w:t>
      !     !      !     !выдачи!      !       !       !      !го кре!
</w:t>
      </w:r>
      <w:r>
        <w:br/>
      </w:r>
      <w:r>
        <w:rPr>
          <w:rFonts w:ascii="Times New Roman"/>
          <w:b w:val="false"/>
          <w:i w:val="false"/>
          <w:color w:val="000000"/>
          <w:sz w:val="28"/>
        </w:rPr>
        <w:t>
      !     !      !     !      !      !       !       !      ! дита !
</w:t>
      </w:r>
      <w:r>
        <w:br/>
      </w:r>
      <w:r>
        <w:rPr>
          <w:rFonts w:ascii="Times New Roman"/>
          <w:b w:val="false"/>
          <w:i w:val="false"/>
          <w:color w:val="000000"/>
          <w:sz w:val="28"/>
        </w:rPr>
        <w:t>
______!_____!______!_____!______!______!______ !_______!______!______!     
</w:t>
      </w:r>
      <w:r>
        <w:br/>
      </w:r>
      <w:r>
        <w:rPr>
          <w:rFonts w:ascii="Times New Roman"/>
          <w:b w:val="false"/>
          <w:i w:val="false"/>
          <w:color w:val="000000"/>
          <w:sz w:val="28"/>
        </w:rPr>
        <w:t>
__8___!__9__!__10__!_11__!__12__!__13__!___14__!___15__!__16__!__17__!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Условия пролонгации  !кредита на ко!          !
</w:t>
      </w:r>
      <w:r>
        <w:br/>
      </w:r>
      <w:r>
        <w:rPr>
          <w:rFonts w:ascii="Times New Roman"/>
          <w:b w:val="false"/>
          <w:i w:val="false"/>
          <w:color w:val="000000"/>
          <w:sz w:val="28"/>
        </w:rPr>
        <w:t>
______________________!  нец месяца !          !
</w:t>
      </w:r>
      <w:r>
        <w:br/>
      </w:r>
      <w:r>
        <w:rPr>
          <w:rFonts w:ascii="Times New Roman"/>
          <w:b w:val="false"/>
          <w:i w:val="false"/>
          <w:color w:val="000000"/>
          <w:sz w:val="28"/>
        </w:rPr>
        <w:t>
Ставка!Порядок!Порядок!             !          !
</w:t>
      </w:r>
      <w:r>
        <w:br/>
      </w:r>
      <w:r>
        <w:rPr>
          <w:rFonts w:ascii="Times New Roman"/>
          <w:b w:val="false"/>
          <w:i w:val="false"/>
          <w:color w:val="000000"/>
          <w:sz w:val="28"/>
        </w:rPr>
        <w:t>
вознаг!выплаты!погаше-!             !          !  
</w:t>
      </w:r>
      <w:r>
        <w:br/>
      </w:r>
      <w:r>
        <w:rPr>
          <w:rFonts w:ascii="Times New Roman"/>
          <w:b w:val="false"/>
          <w:i w:val="false"/>
          <w:color w:val="000000"/>
          <w:sz w:val="28"/>
        </w:rPr>
        <w:t>
ражде-!вознаг-!ния ос-!             !          !
</w:t>
      </w:r>
      <w:r>
        <w:br/>
      </w:r>
      <w:r>
        <w:rPr>
          <w:rFonts w:ascii="Times New Roman"/>
          <w:b w:val="false"/>
          <w:i w:val="false"/>
          <w:color w:val="000000"/>
          <w:sz w:val="28"/>
        </w:rPr>
        <w:t>
 ния  !ражде- !новного!             !          !
</w:t>
      </w:r>
      <w:r>
        <w:br/>
      </w:r>
      <w:r>
        <w:rPr>
          <w:rFonts w:ascii="Times New Roman"/>
          <w:b w:val="false"/>
          <w:i w:val="false"/>
          <w:color w:val="000000"/>
          <w:sz w:val="28"/>
        </w:rPr>
        <w:t>
(инте-!ния (ин! долга !             !          !
</w:t>
      </w:r>
      <w:r>
        <w:br/>
      </w:r>
      <w:r>
        <w:rPr>
          <w:rFonts w:ascii="Times New Roman"/>
          <w:b w:val="false"/>
          <w:i w:val="false"/>
          <w:color w:val="000000"/>
          <w:sz w:val="28"/>
        </w:rPr>
        <w:t>
реса) !тереса)!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__18__!___19__!__20___!_____21______!___22_____!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11 указывается сумма кредита, кредитной линии, показанной по графе 14 таблицы N 1.
</w:t>
      </w:r>
      <w:r>
        <w:br/>
      </w:r>
      <w:r>
        <w:rPr>
          <w:rFonts w:ascii="Times New Roman"/>
          <w:b w:val="false"/>
          <w:i w:val="false"/>
          <w:color w:val="000000"/>
          <w:sz w:val="28"/>
        </w:rPr>
        <w:t>
      2. В графе 12 указывается дата, показанная по графе 15 таблицы N 1.
</w:t>
      </w:r>
      <w:r>
        <w:br/>
      </w:r>
      <w:r>
        <w:rPr>
          <w:rFonts w:ascii="Times New Roman"/>
          <w:b w:val="false"/>
          <w:i w:val="false"/>
          <w:color w:val="000000"/>
          <w:sz w:val="28"/>
        </w:rPr>
        <w:t>
      3. В графе 15 по кредиту, выданному в иностранной валюте, указывается сумма в тенговом эквиваленте на дату решения вопроса о пролонгации. 
</w:t>
      </w:r>
      <w:r>
        <w:br/>
      </w:r>
      <w:r>
        <w:rPr>
          <w:rFonts w:ascii="Times New Roman"/>
          <w:b w:val="false"/>
          <w:i w:val="false"/>
          <w:color w:val="000000"/>
          <w:sz w:val="28"/>
        </w:rPr>
        <w:t>
      4. В графах 15-20 проставляются сведения о последней пролонгации кредита. 
</w:t>
      </w:r>
      <w:r>
        <w:br/>
      </w:r>
      <w:r>
        <w:rPr>
          <w:rFonts w:ascii="Times New Roman"/>
          <w:b w:val="false"/>
          <w:i w:val="false"/>
          <w:color w:val="000000"/>
          <w:sz w:val="28"/>
        </w:rPr>
        <w:t>
      5. Условия пролонгации кредита (графы 19-21) заполняются из дополнительного соглашения, заключаемого при пролонгации кредита. 
</w:t>
      </w:r>
      <w:r>
        <w:br/>
      </w:r>
      <w:r>
        <w:rPr>
          <w:rFonts w:ascii="Times New Roman"/>
          <w:b w:val="false"/>
          <w:i w:val="false"/>
          <w:color w:val="000000"/>
          <w:sz w:val="28"/>
        </w:rPr>
        <w:t>
      6. Если имеются какие-то особенности при пролонгации кредитов, то они должны быть отражены в графе 22. В частности, должны быть проставлены даты начала и окончания срока предыдущих пролонгаций.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3 -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юридическим лицам, блокированным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 !номер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блокированных кредитах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    Сведения о кредите    !Сведения о бло-!Сумма ! Дата !
</w:t>
      </w:r>
      <w:r>
        <w:br/>
      </w:r>
      <w:r>
        <w:rPr>
          <w:rFonts w:ascii="Times New Roman"/>
          <w:b w:val="false"/>
          <w:i w:val="false"/>
          <w:color w:val="000000"/>
          <w:sz w:val="28"/>
        </w:rPr>
        <w:t>
банков!ссуд-!                          !кировании креди!недопо!факти-! 
</w:t>
      </w:r>
      <w:r>
        <w:br/>
      </w:r>
      <w:r>
        <w:rPr>
          <w:rFonts w:ascii="Times New Roman"/>
          <w:b w:val="false"/>
          <w:i w:val="false"/>
          <w:color w:val="000000"/>
          <w:sz w:val="28"/>
        </w:rPr>
        <w:t>
ского !ного !__________________________!       та      !лучен-!ческо-!  
</w:t>
      </w:r>
      <w:r>
        <w:br/>
      </w:r>
      <w:r>
        <w:rPr>
          <w:rFonts w:ascii="Times New Roman"/>
          <w:b w:val="false"/>
          <w:i w:val="false"/>
          <w:color w:val="000000"/>
          <w:sz w:val="28"/>
        </w:rPr>
        <w:t>
счета !счета!Валюта!Сумма! Дата ! Срок !_______________! ного !го по-!
</w:t>
      </w:r>
      <w:r>
        <w:br/>
      </w:r>
      <w:r>
        <w:rPr>
          <w:rFonts w:ascii="Times New Roman"/>
          <w:b w:val="false"/>
          <w:i w:val="false"/>
          <w:color w:val="000000"/>
          <w:sz w:val="28"/>
        </w:rPr>
        <w:t>
      !     !креди-!     !факти-!погаше! Сумма !Факти- !вознаг!гаше- ! 
</w:t>
      </w:r>
      <w:r>
        <w:br/>
      </w:r>
      <w:r>
        <w:rPr>
          <w:rFonts w:ascii="Times New Roman"/>
          <w:b w:val="false"/>
          <w:i w:val="false"/>
          <w:color w:val="000000"/>
          <w:sz w:val="28"/>
        </w:rPr>
        <w:t>
      !     !  та  !     !ческой! ния  !       !ческая !ражде-!  ния !
</w:t>
      </w:r>
      <w:r>
        <w:br/>
      </w:r>
      <w:r>
        <w:rPr>
          <w:rFonts w:ascii="Times New Roman"/>
          <w:b w:val="false"/>
          <w:i w:val="false"/>
          <w:color w:val="000000"/>
          <w:sz w:val="28"/>
        </w:rPr>
        <w:t>
      !     !      !     !выдачи!      !       ! дата  ! ния  !креди-!
</w:t>
      </w:r>
      <w:r>
        <w:br/>
      </w:r>
      <w:r>
        <w:rPr>
          <w:rFonts w:ascii="Times New Roman"/>
          <w:b w:val="false"/>
          <w:i w:val="false"/>
          <w:color w:val="000000"/>
          <w:sz w:val="28"/>
        </w:rPr>
        <w:t>
      !     !      !     !      !      !       !блокиро!(инте-!  та  !
</w:t>
      </w:r>
      <w:r>
        <w:br/>
      </w:r>
      <w:r>
        <w:rPr>
          <w:rFonts w:ascii="Times New Roman"/>
          <w:b w:val="false"/>
          <w:i w:val="false"/>
          <w:color w:val="000000"/>
          <w:sz w:val="28"/>
        </w:rPr>
        <w:t>
      !     !      !     !      !      !       ! вания !реса) !      !     
</w:t>
      </w:r>
      <w:r>
        <w:br/>
      </w:r>
      <w:r>
        <w:rPr>
          <w:rFonts w:ascii="Times New Roman"/>
          <w:b w:val="false"/>
          <w:i w:val="false"/>
          <w:color w:val="000000"/>
          <w:sz w:val="28"/>
        </w:rPr>
        <w:t>
______!_____!______!_____!______!______!______ !_______!______!______!     
</w:t>
      </w:r>
      <w:r>
        <w:br/>
      </w:r>
      <w:r>
        <w:rPr>
          <w:rFonts w:ascii="Times New Roman"/>
          <w:b w:val="false"/>
          <w:i w:val="false"/>
          <w:color w:val="000000"/>
          <w:sz w:val="28"/>
        </w:rPr>
        <w:t>
__8___!__9__!__10__!_11__!__12__!__13__!___14__!___15__!__16__!__17__!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кредита на ко!          !
</w:t>
      </w:r>
      <w:r>
        <w:br/>
      </w:r>
      <w:r>
        <w:rPr>
          <w:rFonts w:ascii="Times New Roman"/>
          <w:b w:val="false"/>
          <w:i w:val="false"/>
          <w:color w:val="000000"/>
          <w:sz w:val="28"/>
        </w:rPr>
        <w:t>
 нец месяца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
</w:t>
      </w:r>
      <w:r>
        <w:br/>
      </w:r>
      <w:r>
        <w:rPr>
          <w:rFonts w:ascii="Times New Roman"/>
          <w:b w:val="false"/>
          <w:i w:val="false"/>
          <w:color w:val="000000"/>
          <w:sz w:val="28"/>
        </w:rPr>
        <w:t>
_____18______!____19____!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11 указывается сумма кредита, кредитной линии, показанной по графе 14 таблицы N 1.
</w:t>
      </w:r>
      <w:r>
        <w:br/>
      </w:r>
      <w:r>
        <w:rPr>
          <w:rFonts w:ascii="Times New Roman"/>
          <w:b w:val="false"/>
          <w:i w:val="false"/>
          <w:color w:val="000000"/>
          <w:sz w:val="28"/>
        </w:rPr>
        <w:t>
      2. В графе 12 указывается дата, показанная по графе 15 таблицы N 1.
</w:t>
      </w:r>
      <w:r>
        <w:br/>
      </w:r>
      <w:r>
        <w:rPr>
          <w:rFonts w:ascii="Times New Roman"/>
          <w:b w:val="false"/>
          <w:i w:val="false"/>
          <w:color w:val="000000"/>
          <w:sz w:val="28"/>
        </w:rPr>
        <w:t>
      3. В графе 14 по кредиту, выданному в иностранной валюте, указывается сумма в тенговом эквиваленте на дату решения вопроса о блокировании. 
</w:t>
      </w:r>
      <w:r>
        <w:br/>
      </w:r>
      <w:r>
        <w:rPr>
          <w:rFonts w:ascii="Times New Roman"/>
          <w:b w:val="false"/>
          <w:i w:val="false"/>
          <w:color w:val="000000"/>
          <w:sz w:val="28"/>
        </w:rPr>
        <w:t>
      4. В графе 16 по кредиту, выданному в иностранной валюте, указывается сумма в тенговом эквиваленте. 
</w:t>
      </w:r>
      <w:r>
        <w:br/>
      </w:r>
      <w:r>
        <w:rPr>
          <w:rFonts w:ascii="Times New Roman"/>
          <w:b w:val="false"/>
          <w:i w:val="false"/>
          <w:color w:val="000000"/>
          <w:sz w:val="28"/>
        </w:rPr>
        <w:t>
      5. Условия пролонгации кредита (графы 19-21) заполняются из дополнительного соглашения, заключаемого при пролонгации кредита. 
</w:t>
      </w:r>
      <w:r>
        <w:br/>
      </w:r>
      <w:r>
        <w:rPr>
          <w:rFonts w:ascii="Times New Roman"/>
          <w:b w:val="false"/>
          <w:i w:val="false"/>
          <w:color w:val="000000"/>
          <w:sz w:val="28"/>
        </w:rPr>
        <w:t>
      6. Если имеются какие-то особенности при блокировании кредитов, то они должны быть отражены в графе 19.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4 -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юридическим лицам, просроченным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Предоставляется ежемесячно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 !номер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просроченных кредитах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Номер !Номер!Номер! Сведения о кредите       !Остаток!  Дата !Сумма !
</w:t>
      </w:r>
      <w:r>
        <w:br/>
      </w:r>
      <w:r>
        <w:rPr>
          <w:rFonts w:ascii="Times New Roman"/>
          <w:b w:val="false"/>
          <w:i w:val="false"/>
          <w:color w:val="000000"/>
          <w:sz w:val="28"/>
        </w:rPr>
        <w:t>
банков!ссуд-!счета!                          !просро-!отнесе-!креди-! 
</w:t>
      </w:r>
      <w:r>
        <w:br/>
      </w:r>
      <w:r>
        <w:rPr>
          <w:rFonts w:ascii="Times New Roman"/>
          <w:b w:val="false"/>
          <w:i w:val="false"/>
          <w:color w:val="000000"/>
          <w:sz w:val="28"/>
        </w:rPr>
        <w:t>
ского !ного !прос-!__________________________!ченного!ния на !та, от!  
</w:t>
      </w:r>
      <w:r>
        <w:br/>
      </w:r>
      <w:r>
        <w:rPr>
          <w:rFonts w:ascii="Times New Roman"/>
          <w:b w:val="false"/>
          <w:i w:val="false"/>
          <w:color w:val="000000"/>
          <w:sz w:val="28"/>
        </w:rPr>
        <w:t>
счета !счета!рочен!Валюта!Сумма! Дата ! Срок ! долга ! счет  !несен-!
</w:t>
      </w:r>
      <w:r>
        <w:br/>
      </w:r>
      <w:r>
        <w:rPr>
          <w:rFonts w:ascii="Times New Roman"/>
          <w:b w:val="false"/>
          <w:i w:val="false"/>
          <w:color w:val="000000"/>
          <w:sz w:val="28"/>
        </w:rPr>
        <w:t>
      !     !ного !креди-!     !факти-!погаше!на нача!просро-! ного ! 
</w:t>
      </w:r>
      <w:r>
        <w:br/>
      </w:r>
      <w:r>
        <w:rPr>
          <w:rFonts w:ascii="Times New Roman"/>
          <w:b w:val="false"/>
          <w:i w:val="false"/>
          <w:color w:val="000000"/>
          <w:sz w:val="28"/>
        </w:rPr>
        <w:t>
      !     !креди!  та  !     !ческой! ния  !ло меся!ченных !  на  !
</w:t>
      </w:r>
      <w:r>
        <w:br/>
      </w:r>
      <w:r>
        <w:rPr>
          <w:rFonts w:ascii="Times New Roman"/>
          <w:b w:val="false"/>
          <w:i w:val="false"/>
          <w:color w:val="000000"/>
          <w:sz w:val="28"/>
        </w:rPr>
        <w:t>
      !     ! та  !      !     !выдачи!      !   ца  !креди- !счет  !
</w:t>
      </w:r>
      <w:r>
        <w:br/>
      </w:r>
      <w:r>
        <w:rPr>
          <w:rFonts w:ascii="Times New Roman"/>
          <w:b w:val="false"/>
          <w:i w:val="false"/>
          <w:color w:val="000000"/>
          <w:sz w:val="28"/>
        </w:rPr>
        <w:t>
      !     !     !      !     !      !      !       !  тов  !просро!
</w:t>
      </w:r>
      <w:r>
        <w:br/>
      </w:r>
      <w:r>
        <w:rPr>
          <w:rFonts w:ascii="Times New Roman"/>
          <w:b w:val="false"/>
          <w:i w:val="false"/>
          <w:color w:val="000000"/>
          <w:sz w:val="28"/>
        </w:rPr>
        <w:t>
      !     !     !      !     !      !      !       !       !ченных! 
</w:t>
      </w:r>
      <w:r>
        <w:br/>
      </w:r>
      <w:r>
        <w:rPr>
          <w:rFonts w:ascii="Times New Roman"/>
          <w:b w:val="false"/>
          <w:i w:val="false"/>
          <w:color w:val="000000"/>
          <w:sz w:val="28"/>
        </w:rPr>
        <w:t>
      !     !     !      !     !      !      !       !       !креди-!
</w:t>
      </w:r>
      <w:r>
        <w:br/>
      </w:r>
      <w:r>
        <w:rPr>
          <w:rFonts w:ascii="Times New Roman"/>
          <w:b w:val="false"/>
          <w:i w:val="false"/>
          <w:color w:val="000000"/>
          <w:sz w:val="28"/>
        </w:rPr>
        <w:t>
      !     !     !      !     !      !      !       !       !  тов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__8___!__9__!__10_!__11__!__12_!__13__!__14__!___15__!___16__!__17__!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Сумма ! Дата!Оста-!             Информация об уплате вознаграждения      
</w:t>
      </w:r>
      <w:r>
        <w:br/>
      </w:r>
      <w:r>
        <w:rPr>
          <w:rFonts w:ascii="Times New Roman"/>
          <w:b w:val="false"/>
          <w:i w:val="false"/>
          <w:color w:val="000000"/>
          <w:sz w:val="28"/>
        </w:rPr>
        <w:t>
погаше!пога-! ток !                           (интереса)                   
</w:t>
      </w:r>
      <w:r>
        <w:br/>
      </w:r>
      <w:r>
        <w:rPr>
          <w:rFonts w:ascii="Times New Roman"/>
          <w:b w:val="false"/>
          <w:i w:val="false"/>
          <w:color w:val="000000"/>
          <w:sz w:val="28"/>
        </w:rPr>
        <w:t>
 ния  !шения!прос-!________________________________________________        
</w:t>
      </w:r>
      <w:r>
        <w:br/>
      </w:r>
      <w:r>
        <w:rPr>
          <w:rFonts w:ascii="Times New Roman"/>
          <w:b w:val="false"/>
          <w:i w:val="false"/>
          <w:color w:val="000000"/>
          <w:sz w:val="28"/>
        </w:rPr>
        <w:t>
креди-!прос-!рочен!Номер !Оста-!Сумма !Сумма !Сумма  ! Дата  !Оста- !
</w:t>
      </w:r>
      <w:r>
        <w:br/>
      </w:r>
      <w:r>
        <w:rPr>
          <w:rFonts w:ascii="Times New Roman"/>
          <w:b w:val="false"/>
          <w:i w:val="false"/>
          <w:color w:val="000000"/>
          <w:sz w:val="28"/>
        </w:rPr>
        <w:t>
та со !рочен!ного !счета ! ток !начис-!упла- !вознаг-!отнесе-!ток на! 
</w:t>
      </w:r>
      <w:r>
        <w:br/>
      </w:r>
      <w:r>
        <w:rPr>
          <w:rFonts w:ascii="Times New Roman"/>
          <w:b w:val="false"/>
          <w:i w:val="false"/>
          <w:color w:val="000000"/>
          <w:sz w:val="28"/>
        </w:rPr>
        <w:t>
счета !ного !долга!просро!начис!ленно-!ченно-!ражде- !ния на !числен!
</w:t>
      </w:r>
      <w:r>
        <w:br/>
      </w:r>
      <w:r>
        <w:rPr>
          <w:rFonts w:ascii="Times New Roman"/>
          <w:b w:val="false"/>
          <w:i w:val="false"/>
          <w:color w:val="000000"/>
          <w:sz w:val="28"/>
        </w:rPr>
        <w:t>
просро!креди!на ко!ченно-!ленн.!го воз!го воз!ния (ин!счет   !ной   !
</w:t>
      </w:r>
      <w:r>
        <w:br/>
      </w:r>
      <w:r>
        <w:rPr>
          <w:rFonts w:ascii="Times New Roman"/>
          <w:b w:val="false"/>
          <w:i w:val="false"/>
          <w:color w:val="000000"/>
          <w:sz w:val="28"/>
        </w:rPr>
        <w:t>
ченных!  та ! нец !го воз!суммы!награж!награж!тереса)!просро-!суммы !
</w:t>
      </w:r>
      <w:r>
        <w:br/>
      </w:r>
      <w:r>
        <w:rPr>
          <w:rFonts w:ascii="Times New Roman"/>
          <w:b w:val="false"/>
          <w:i w:val="false"/>
          <w:color w:val="000000"/>
          <w:sz w:val="28"/>
        </w:rPr>
        <w:t>
креди-!     !меся-!награж!воз- !дения !дения !отнесен!ченного!вознаг! 
</w:t>
      </w:r>
      <w:r>
        <w:br/>
      </w:r>
      <w:r>
        <w:rPr>
          <w:rFonts w:ascii="Times New Roman"/>
          <w:b w:val="false"/>
          <w:i w:val="false"/>
          <w:color w:val="000000"/>
          <w:sz w:val="28"/>
        </w:rPr>
        <w:t>
 тов  !     ! ца  !дения !наг- !(инте-!(инте-!ная на !вознаг-!ражде-!
</w:t>
      </w:r>
      <w:r>
        <w:br/>
      </w:r>
      <w:r>
        <w:rPr>
          <w:rFonts w:ascii="Times New Roman"/>
          <w:b w:val="false"/>
          <w:i w:val="false"/>
          <w:color w:val="000000"/>
          <w:sz w:val="28"/>
        </w:rPr>
        <w:t>
      !     !     !(инте-!ражде!реса) !реса) !счет   !ражде- !ния   !
</w:t>
      </w:r>
      <w:r>
        <w:br/>
      </w:r>
      <w:r>
        <w:rPr>
          <w:rFonts w:ascii="Times New Roman"/>
          <w:b w:val="false"/>
          <w:i w:val="false"/>
          <w:color w:val="000000"/>
          <w:sz w:val="28"/>
        </w:rPr>
        <w:t>
      !     !     !реса) !ния  !за ме-!за ме-!просро-!ния (ин!(инте-!    
</w:t>
      </w:r>
      <w:r>
        <w:br/>
      </w:r>
      <w:r>
        <w:rPr>
          <w:rFonts w:ascii="Times New Roman"/>
          <w:b w:val="false"/>
          <w:i w:val="false"/>
          <w:color w:val="000000"/>
          <w:sz w:val="28"/>
        </w:rPr>
        <w:t>
      !     !     !      !(инте! сяц  ! сяц  !ченного!тереса)!реса) !     
</w:t>
      </w:r>
      <w:r>
        <w:br/>
      </w:r>
      <w:r>
        <w:rPr>
          <w:rFonts w:ascii="Times New Roman"/>
          <w:b w:val="false"/>
          <w:i w:val="false"/>
          <w:color w:val="000000"/>
          <w:sz w:val="28"/>
        </w:rPr>
        <w:t>
      !     !     !      !реса)!      !      !вознаг-!       !на ко-!    
</w:t>
      </w:r>
      <w:r>
        <w:br/>
      </w:r>
      <w:r>
        <w:rPr>
          <w:rFonts w:ascii="Times New Roman"/>
          <w:b w:val="false"/>
          <w:i w:val="false"/>
          <w:color w:val="000000"/>
          <w:sz w:val="28"/>
        </w:rPr>
        <w:t>
      !     !     !      !на на!      !      !ражде- !       !нец ме!
</w:t>
      </w:r>
      <w:r>
        <w:br/>
      </w:r>
      <w:r>
        <w:rPr>
          <w:rFonts w:ascii="Times New Roman"/>
          <w:b w:val="false"/>
          <w:i w:val="false"/>
          <w:color w:val="000000"/>
          <w:sz w:val="28"/>
        </w:rPr>
        <w:t>
      !     !     !      !чало !      !      !ния (ин!       ! сяца !
</w:t>
      </w:r>
      <w:r>
        <w:br/>
      </w:r>
      <w:r>
        <w:rPr>
          <w:rFonts w:ascii="Times New Roman"/>
          <w:b w:val="false"/>
          <w:i w:val="false"/>
          <w:color w:val="000000"/>
          <w:sz w:val="28"/>
        </w:rPr>
        <w:t>
      !     !     !      !меся !      !      !тереса)!       !      !     
</w:t>
      </w:r>
      <w:r>
        <w:br/>
      </w:r>
      <w:r>
        <w:rPr>
          <w:rFonts w:ascii="Times New Roman"/>
          <w:b w:val="false"/>
          <w:i w:val="false"/>
          <w:color w:val="000000"/>
          <w:sz w:val="28"/>
        </w:rPr>
        <w:t>
      !     !     !      ! ца  !      !      !за ме- !       !      !     
</w:t>
      </w:r>
      <w:r>
        <w:br/>
      </w:r>
      <w:r>
        <w:rPr>
          <w:rFonts w:ascii="Times New Roman"/>
          <w:b w:val="false"/>
          <w:i w:val="false"/>
          <w:color w:val="000000"/>
          <w:sz w:val="28"/>
        </w:rPr>
        <w:t>
      !     !     !      !     !      !      ! сяц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__18__!__19_!__20_!__21__!__22_!__23__!__24__!___25__!___26__!__27__!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!кредита на ко!          !
</w:t>
      </w:r>
      <w:r>
        <w:br/>
      </w:r>
      <w:r>
        <w:rPr>
          <w:rFonts w:ascii="Times New Roman"/>
          <w:b w:val="false"/>
          <w:i w:val="false"/>
          <w:color w:val="000000"/>
          <w:sz w:val="28"/>
        </w:rPr>
        <w:t>
______________________!  нец месяца !          !
</w:t>
      </w:r>
      <w:r>
        <w:br/>
      </w:r>
      <w:r>
        <w:rPr>
          <w:rFonts w:ascii="Times New Roman"/>
          <w:b w:val="false"/>
          <w:i w:val="false"/>
          <w:color w:val="000000"/>
          <w:sz w:val="28"/>
        </w:rPr>
        <w:t>
  Остаток !  Остаток  !             !          !
</w:t>
      </w:r>
      <w:r>
        <w:br/>
      </w:r>
      <w:r>
        <w:rPr>
          <w:rFonts w:ascii="Times New Roman"/>
          <w:b w:val="false"/>
          <w:i w:val="false"/>
          <w:color w:val="000000"/>
          <w:sz w:val="28"/>
        </w:rPr>
        <w:t>
просрочен-!просроченно!             !          !  
</w:t>
      </w:r>
      <w:r>
        <w:br/>
      </w:r>
      <w:r>
        <w:rPr>
          <w:rFonts w:ascii="Times New Roman"/>
          <w:b w:val="false"/>
          <w:i w:val="false"/>
          <w:color w:val="000000"/>
          <w:sz w:val="28"/>
        </w:rPr>
        <w:t>
ного возна!го вознаг- !             !          !
</w:t>
      </w:r>
      <w:r>
        <w:br/>
      </w:r>
      <w:r>
        <w:rPr>
          <w:rFonts w:ascii="Times New Roman"/>
          <w:b w:val="false"/>
          <w:i w:val="false"/>
          <w:color w:val="000000"/>
          <w:sz w:val="28"/>
        </w:rPr>
        <w:t>
граждения !раждения   !             !          !
</w:t>
      </w:r>
      <w:r>
        <w:br/>
      </w:r>
      <w:r>
        <w:rPr>
          <w:rFonts w:ascii="Times New Roman"/>
          <w:b w:val="false"/>
          <w:i w:val="false"/>
          <w:color w:val="000000"/>
          <w:sz w:val="28"/>
        </w:rPr>
        <w:t>
(интереса)!(интереса) !             !          !
</w:t>
      </w:r>
      <w:r>
        <w:br/>
      </w:r>
      <w:r>
        <w:rPr>
          <w:rFonts w:ascii="Times New Roman"/>
          <w:b w:val="false"/>
          <w:i w:val="false"/>
          <w:color w:val="000000"/>
          <w:sz w:val="28"/>
        </w:rPr>
        <w:t>
на начало !на конец ме!             !          !
</w:t>
      </w:r>
      <w:r>
        <w:br/>
      </w:r>
      <w:r>
        <w:rPr>
          <w:rFonts w:ascii="Times New Roman"/>
          <w:b w:val="false"/>
          <w:i w:val="false"/>
          <w:color w:val="000000"/>
          <w:sz w:val="28"/>
        </w:rPr>
        <w:t>
 месяца   !   сяца    !             !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____28____!____29_____!______30_____!____31____!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Под просроченными кредитами понимаются кредиты, по которым в отчетном месяце произошел дефолт по погашению основного долга. 
</w:t>
      </w:r>
      <w:r>
        <w:br/>
      </w:r>
      <w:r>
        <w:rPr>
          <w:rFonts w:ascii="Times New Roman"/>
          <w:b w:val="false"/>
          <w:i w:val="false"/>
          <w:color w:val="000000"/>
          <w:sz w:val="28"/>
        </w:rPr>
        <w:t>
      2. В графе 12 указывается сумма кредита, кредитной линии, показанной по графе 14 таблицы N 1. 
</w:t>
      </w:r>
      <w:r>
        <w:br/>
      </w:r>
      <w:r>
        <w:rPr>
          <w:rFonts w:ascii="Times New Roman"/>
          <w:b w:val="false"/>
          <w:i w:val="false"/>
          <w:color w:val="000000"/>
          <w:sz w:val="28"/>
        </w:rPr>
        <w:t>
      3. В графе 13 указывается дата, показанная по графе 15 таблицы N 1. 
</w:t>
      </w:r>
      <w:r>
        <w:br/>
      </w:r>
      <w:r>
        <w:rPr>
          <w:rFonts w:ascii="Times New Roman"/>
          <w:b w:val="false"/>
          <w:i w:val="false"/>
          <w:color w:val="000000"/>
          <w:sz w:val="28"/>
        </w:rPr>
        <w:t>
      4. Суммы по кредитам, выданным в иностранной валюте, указываются в тенговом эквиваленте по курсу на соответствующие даты. 
</w:t>
      </w:r>
      <w:r>
        <w:br/>
      </w:r>
      <w:r>
        <w:rPr>
          <w:rFonts w:ascii="Times New Roman"/>
          <w:b w:val="false"/>
          <w:i w:val="false"/>
          <w:color w:val="000000"/>
          <w:sz w:val="28"/>
        </w:rPr>
        <w:t>
      5. Суммы по вознаграждениям (интересам) указываются в тенговом эквиваленте по курсу на соответствующие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5 -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полном или частичном погашении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кредитов заемщиков - юридических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Предоставляется ежемесячно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погашенных кредитах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    Сведения о кредите    !Остаток!Сумма  !Оста- !Дата  !
</w:t>
      </w:r>
      <w:r>
        <w:br/>
      </w:r>
      <w:r>
        <w:rPr>
          <w:rFonts w:ascii="Times New Roman"/>
          <w:b w:val="false"/>
          <w:i w:val="false"/>
          <w:color w:val="000000"/>
          <w:sz w:val="28"/>
        </w:rPr>
        <w:t>
банков!ссуд-!                          !кредита!кредита! ток  !послед! 
</w:t>
      </w:r>
      <w:r>
        <w:br/>
      </w:r>
      <w:r>
        <w:rPr>
          <w:rFonts w:ascii="Times New Roman"/>
          <w:b w:val="false"/>
          <w:i w:val="false"/>
          <w:color w:val="000000"/>
          <w:sz w:val="28"/>
        </w:rPr>
        <w:t>
ского !ного !__________________________!на нача!погашен!креди-!него  !     
</w:t>
      </w:r>
      <w:r>
        <w:br/>
      </w:r>
      <w:r>
        <w:rPr>
          <w:rFonts w:ascii="Times New Roman"/>
          <w:b w:val="false"/>
          <w:i w:val="false"/>
          <w:color w:val="000000"/>
          <w:sz w:val="28"/>
        </w:rPr>
        <w:t>
счета !счета!Валюта!Сумма! Дата ! Срок !ло меся! ного  !та на !движе-!
</w:t>
      </w:r>
      <w:r>
        <w:br/>
      </w:r>
      <w:r>
        <w:rPr>
          <w:rFonts w:ascii="Times New Roman"/>
          <w:b w:val="false"/>
          <w:i w:val="false"/>
          <w:color w:val="000000"/>
          <w:sz w:val="28"/>
        </w:rPr>
        <w:t>
      !     !креди-!     !факти-!погаше!   ца  !за ме- !ссуд- !ния по! 
</w:t>
      </w:r>
      <w:r>
        <w:br/>
      </w:r>
      <w:r>
        <w:rPr>
          <w:rFonts w:ascii="Times New Roman"/>
          <w:b w:val="false"/>
          <w:i w:val="false"/>
          <w:color w:val="000000"/>
          <w:sz w:val="28"/>
        </w:rPr>
        <w:t>
      !     !та (в !     !ческой! ния  !       !  сяц  ! ном  !ссудно!
</w:t>
      </w:r>
      <w:r>
        <w:br/>
      </w:r>
      <w:r>
        <w:rPr>
          <w:rFonts w:ascii="Times New Roman"/>
          <w:b w:val="false"/>
          <w:i w:val="false"/>
          <w:color w:val="000000"/>
          <w:sz w:val="28"/>
        </w:rPr>
        <w:t>
      !     !какой !     !выдачи!      !       !       !счете !му сче!
</w:t>
      </w:r>
      <w:r>
        <w:br/>
      </w:r>
      <w:r>
        <w:rPr>
          <w:rFonts w:ascii="Times New Roman"/>
          <w:b w:val="false"/>
          <w:i w:val="false"/>
          <w:color w:val="000000"/>
          <w:sz w:val="28"/>
        </w:rPr>
        <w:t>
      !     !валюте!     !      !      !       !       !на ко-!  ту  !
</w:t>
      </w:r>
      <w:r>
        <w:br/>
      </w:r>
      <w:r>
        <w:rPr>
          <w:rFonts w:ascii="Times New Roman"/>
          <w:b w:val="false"/>
          <w:i w:val="false"/>
          <w:color w:val="000000"/>
          <w:sz w:val="28"/>
        </w:rPr>
        <w:t>
      !     !выдан !     !      !      !       !       !нец ме!      !     
</w:t>
      </w:r>
      <w:r>
        <w:br/>
      </w:r>
      <w:r>
        <w:rPr>
          <w:rFonts w:ascii="Times New Roman"/>
          <w:b w:val="false"/>
          <w:i w:val="false"/>
          <w:color w:val="000000"/>
          <w:sz w:val="28"/>
        </w:rPr>
        <w:t>
      !     ! кре- !     !      !      !       !       ! сяца !      !     
</w:t>
      </w:r>
      <w:r>
        <w:br/>
      </w:r>
      <w:r>
        <w:rPr>
          <w:rFonts w:ascii="Times New Roman"/>
          <w:b w:val="false"/>
          <w:i w:val="false"/>
          <w:color w:val="000000"/>
          <w:sz w:val="28"/>
        </w:rPr>
        <w:t>
      !     ! дит) !     !      !      !       !       !      !      !     
</w:t>
      </w:r>
      <w:r>
        <w:br/>
      </w:r>
      <w:r>
        <w:rPr>
          <w:rFonts w:ascii="Times New Roman"/>
          <w:b w:val="false"/>
          <w:i w:val="false"/>
          <w:color w:val="000000"/>
          <w:sz w:val="28"/>
        </w:rPr>
        <w:t>
______!_____!______!_____!______!______!______ !_______!______!______!     
</w:t>
      </w:r>
      <w:r>
        <w:br/>
      </w:r>
      <w:r>
        <w:rPr>
          <w:rFonts w:ascii="Times New Roman"/>
          <w:b w:val="false"/>
          <w:i w:val="false"/>
          <w:color w:val="000000"/>
          <w:sz w:val="28"/>
        </w:rPr>
        <w:t>
__8___!__9__!__10__!_11__!__12__!__13__!___14__!___15__!__16__!__17__!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Дата    !   Дата   !Классификация!Примечание!
</w:t>
      </w:r>
      <w:r>
        <w:br/>
      </w:r>
      <w:r>
        <w:rPr>
          <w:rFonts w:ascii="Times New Roman"/>
          <w:b w:val="false"/>
          <w:i w:val="false"/>
          <w:color w:val="000000"/>
          <w:sz w:val="28"/>
        </w:rPr>
        <w:t>
фактическо-!фактичес- !кредита на да!          !
</w:t>
      </w:r>
      <w:r>
        <w:br/>
      </w:r>
      <w:r>
        <w:rPr>
          <w:rFonts w:ascii="Times New Roman"/>
          <w:b w:val="false"/>
          <w:i w:val="false"/>
          <w:color w:val="000000"/>
          <w:sz w:val="28"/>
        </w:rPr>
        <w:t>
го погаше- !кого пога-!ту погашения !          !
</w:t>
      </w:r>
      <w:r>
        <w:br/>
      </w:r>
      <w:r>
        <w:rPr>
          <w:rFonts w:ascii="Times New Roman"/>
          <w:b w:val="false"/>
          <w:i w:val="false"/>
          <w:color w:val="000000"/>
          <w:sz w:val="28"/>
        </w:rPr>
        <w:t>
ния кредита!шения воз-!             !          !
</w:t>
      </w:r>
      <w:r>
        <w:br/>
      </w:r>
      <w:r>
        <w:rPr>
          <w:rFonts w:ascii="Times New Roman"/>
          <w:b w:val="false"/>
          <w:i w:val="false"/>
          <w:color w:val="000000"/>
          <w:sz w:val="28"/>
        </w:rPr>
        <w:t>
           !награжде- !             !          !  
</w:t>
      </w:r>
      <w:r>
        <w:br/>
      </w:r>
      <w:r>
        <w:rPr>
          <w:rFonts w:ascii="Times New Roman"/>
          <w:b w:val="false"/>
          <w:i w:val="false"/>
          <w:color w:val="000000"/>
          <w:sz w:val="28"/>
        </w:rPr>
        <w:t>
           !ния       !             !          !
</w:t>
      </w:r>
      <w:r>
        <w:br/>
      </w:r>
      <w:r>
        <w:rPr>
          <w:rFonts w:ascii="Times New Roman"/>
          <w:b w:val="false"/>
          <w:i w:val="false"/>
          <w:color w:val="000000"/>
          <w:sz w:val="28"/>
        </w:rPr>
        <w:t>
           !(интереса)!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____18_____!____19____!_____20______!___21_____!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11 указывается сумма кредита, кредитной линии, показанной по графе 14 таблицы N 1.
</w:t>
      </w:r>
      <w:r>
        <w:br/>
      </w:r>
      <w:r>
        <w:rPr>
          <w:rFonts w:ascii="Times New Roman"/>
          <w:b w:val="false"/>
          <w:i w:val="false"/>
          <w:color w:val="000000"/>
          <w:sz w:val="28"/>
        </w:rPr>
        <w:t>
     2. В графе 12 указывается дата, показанная по графе 15 таблицы N 1.
</w:t>
      </w:r>
      <w:r>
        <w:br/>
      </w:r>
      <w:r>
        <w:rPr>
          <w:rFonts w:ascii="Times New Roman"/>
          <w:b w:val="false"/>
          <w:i w:val="false"/>
          <w:color w:val="000000"/>
          <w:sz w:val="28"/>
        </w:rPr>
        <w:t>
     3. Графы 14, 15, 16 заполняются в тех случаях, когда кредит частично погашен, либо выдан по кредитной линии. По кредиту, выданному в иностранной валюте, указывается сумма в тенговом эквиваленте на соответствующую дату. 
</w:t>
      </w:r>
      <w:r>
        <w:br/>
      </w:r>
      <w:r>
        <w:rPr>
          <w:rFonts w:ascii="Times New Roman"/>
          <w:b w:val="false"/>
          <w:i w:val="false"/>
          <w:color w:val="000000"/>
          <w:sz w:val="28"/>
        </w:rPr>
        <w:t>
     4. Если имеются какие-то особенности при погашении кредитов, то они должны быть отражены в графе 21.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6 -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списанным с баланса на внебалансовый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 кредитам за _______квартал 199 __года, выданным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заемщикам - юридическим лицам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Предоставляется ежемесячно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Полное  !     !       !               !         !         !        !     
</w:t>
      </w:r>
      <w:r>
        <w:br/>
      </w:r>
      <w:r>
        <w:rPr>
          <w:rFonts w:ascii="Times New Roman"/>
          <w:b w:val="false"/>
          <w:i w:val="false"/>
          <w:color w:val="000000"/>
          <w:sz w:val="28"/>
        </w:rPr>
        <w:t>
наимено-!Место!Резиден!Организационно-!  Дата,  !Регистра-!Фамилия,! 
</w:t>
      </w:r>
      <w:r>
        <w:br/>
      </w:r>
      <w:r>
        <w:rPr>
          <w:rFonts w:ascii="Times New Roman"/>
          <w:b w:val="false"/>
          <w:i w:val="false"/>
          <w:color w:val="000000"/>
          <w:sz w:val="28"/>
        </w:rPr>
        <w:t>
нование !нахож!тство  !правовая форма,!  номер  !ционный  !Имя, От-!
</w:t>
      </w:r>
      <w:r>
        <w:br/>
      </w:r>
      <w:r>
        <w:rPr>
          <w:rFonts w:ascii="Times New Roman"/>
          <w:b w:val="false"/>
          <w:i w:val="false"/>
          <w:color w:val="000000"/>
          <w:sz w:val="28"/>
        </w:rPr>
        <w:t>
заемщика!дения!       !шифр формы соб-!регистра-!номер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списанных с баланса на внебалансовый счет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    Сведения о кредите    !Списано с баланса на внебалан!
</w:t>
      </w:r>
      <w:r>
        <w:br/>
      </w:r>
      <w:r>
        <w:rPr>
          <w:rFonts w:ascii="Times New Roman"/>
          <w:b w:val="false"/>
          <w:i w:val="false"/>
          <w:color w:val="000000"/>
          <w:sz w:val="28"/>
        </w:rPr>
        <w:t>
банков!ссуд-!                          !          совый счет         ! 
</w:t>
      </w:r>
      <w:r>
        <w:br/>
      </w:r>
      <w:r>
        <w:rPr>
          <w:rFonts w:ascii="Times New Roman"/>
          <w:b w:val="false"/>
          <w:i w:val="false"/>
          <w:color w:val="000000"/>
          <w:sz w:val="28"/>
        </w:rPr>
        <w:t>
ского !ного !__________________________!_____________________________!     
</w:t>
      </w:r>
      <w:r>
        <w:br/>
      </w:r>
      <w:r>
        <w:rPr>
          <w:rFonts w:ascii="Times New Roman"/>
          <w:b w:val="false"/>
          <w:i w:val="false"/>
          <w:color w:val="000000"/>
          <w:sz w:val="28"/>
        </w:rPr>
        <w:t>
счета !счета!Валюта!Сумма! Дата ! Срок !Номер  !Остаток! Дата !Сумма !
</w:t>
      </w:r>
      <w:r>
        <w:br/>
      </w:r>
      <w:r>
        <w:rPr>
          <w:rFonts w:ascii="Times New Roman"/>
          <w:b w:val="false"/>
          <w:i w:val="false"/>
          <w:color w:val="000000"/>
          <w:sz w:val="28"/>
        </w:rPr>
        <w:t>
      !     !креди-!     !факти-!погаше!внеба- !на нача!списа-!списа-! 
</w:t>
      </w:r>
      <w:r>
        <w:br/>
      </w:r>
      <w:r>
        <w:rPr>
          <w:rFonts w:ascii="Times New Roman"/>
          <w:b w:val="false"/>
          <w:i w:val="false"/>
          <w:color w:val="000000"/>
          <w:sz w:val="28"/>
        </w:rPr>
        <w:t>
      !     !та (в !     !ческой! ния  !лансово!ло квар! ния  ! ния  !
</w:t>
      </w:r>
      <w:r>
        <w:br/>
      </w:r>
      <w:r>
        <w:rPr>
          <w:rFonts w:ascii="Times New Roman"/>
          <w:b w:val="false"/>
          <w:i w:val="false"/>
          <w:color w:val="000000"/>
          <w:sz w:val="28"/>
        </w:rPr>
        <w:t>
      !     !какой !     !выдачи!      !го сче-! тала  !      !      !
</w:t>
      </w:r>
      <w:r>
        <w:br/>
      </w:r>
      <w:r>
        <w:rPr>
          <w:rFonts w:ascii="Times New Roman"/>
          <w:b w:val="false"/>
          <w:i w:val="false"/>
          <w:color w:val="000000"/>
          <w:sz w:val="28"/>
        </w:rPr>
        <w:t>
      !     !валюте!     !      !      !  та   !       !      !      !
</w:t>
      </w:r>
      <w:r>
        <w:br/>
      </w:r>
      <w:r>
        <w:rPr>
          <w:rFonts w:ascii="Times New Roman"/>
          <w:b w:val="false"/>
          <w:i w:val="false"/>
          <w:color w:val="000000"/>
          <w:sz w:val="28"/>
        </w:rPr>
        <w:t>
      !     !выдан !     !      !      !       !       !      !      !  
</w:t>
      </w:r>
      <w:r>
        <w:br/>
      </w:r>
      <w:r>
        <w:rPr>
          <w:rFonts w:ascii="Times New Roman"/>
          <w:b w:val="false"/>
          <w:i w:val="false"/>
          <w:color w:val="000000"/>
          <w:sz w:val="28"/>
        </w:rPr>
        <w:t>
      !     ! кре- !     !      !      !       !       !      !      ! 
</w:t>
      </w:r>
      <w:r>
        <w:br/>
      </w:r>
      <w:r>
        <w:rPr>
          <w:rFonts w:ascii="Times New Roman"/>
          <w:b w:val="false"/>
          <w:i w:val="false"/>
          <w:color w:val="000000"/>
          <w:sz w:val="28"/>
        </w:rPr>
        <w:t>
      !     ! дит) !     !      !      !       !       !      !      !   
</w:t>
      </w:r>
      <w:r>
        <w:br/>
      </w:r>
      <w:r>
        <w:rPr>
          <w:rFonts w:ascii="Times New Roman"/>
          <w:b w:val="false"/>
          <w:i w:val="false"/>
          <w:color w:val="000000"/>
          <w:sz w:val="28"/>
        </w:rPr>
        <w:t>
______!_____!______!_____!______!______!______ !_______!______!______!     
</w:t>
      </w:r>
      <w:r>
        <w:br/>
      </w:r>
      <w:r>
        <w:rPr>
          <w:rFonts w:ascii="Times New Roman"/>
          <w:b w:val="false"/>
          <w:i w:val="false"/>
          <w:color w:val="000000"/>
          <w:sz w:val="28"/>
        </w:rPr>
        <w:t>
__8___!__9__!__10__!_11__!__12__!__13__!___14__!___15__!__16__!__17__!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
</w:t>
      </w:r>
      <w:r>
        <w:br/>
      </w:r>
      <w:r>
        <w:rPr>
          <w:rFonts w:ascii="Times New Roman"/>
          <w:b w:val="false"/>
          <w:i w:val="false"/>
          <w:color w:val="000000"/>
          <w:sz w:val="28"/>
        </w:rPr>
        <w:t>
 кредитах                               !
</w:t>
      </w:r>
      <w:r>
        <w:br/>
      </w:r>
      <w:r>
        <w:rPr>
          <w:rFonts w:ascii="Times New Roman"/>
          <w:b w:val="false"/>
          <w:i w:val="false"/>
          <w:color w:val="000000"/>
          <w:sz w:val="28"/>
        </w:rPr>
        <w:t>
________________________________________!     
</w:t>
      </w:r>
      <w:r>
        <w:br/>
      </w:r>
      <w:r>
        <w:rPr>
          <w:rFonts w:ascii="Times New Roman"/>
          <w:b w:val="false"/>
          <w:i w:val="false"/>
          <w:color w:val="000000"/>
          <w:sz w:val="28"/>
        </w:rPr>
        <w:t>
                   !  Сумма  !Примечание!
</w:t>
      </w:r>
      <w:r>
        <w:br/>
      </w:r>
      <w:r>
        <w:rPr>
          <w:rFonts w:ascii="Times New Roman"/>
          <w:b w:val="false"/>
          <w:i w:val="false"/>
          <w:color w:val="000000"/>
          <w:sz w:val="28"/>
        </w:rPr>
        <w:t>
                   !созданных!          ! 
</w:t>
      </w:r>
      <w:r>
        <w:br/>
      </w:r>
      <w:r>
        <w:rPr>
          <w:rFonts w:ascii="Times New Roman"/>
          <w:b w:val="false"/>
          <w:i w:val="false"/>
          <w:color w:val="000000"/>
          <w:sz w:val="28"/>
        </w:rPr>
        <w:t>
___________________!провизий !          !                  
</w:t>
      </w:r>
      <w:r>
        <w:br/>
      </w:r>
      <w:r>
        <w:rPr>
          <w:rFonts w:ascii="Times New Roman"/>
          <w:b w:val="false"/>
          <w:i w:val="false"/>
          <w:color w:val="000000"/>
          <w:sz w:val="28"/>
        </w:rPr>
        <w:t>
Сумма !Дата !Оста- !на конец !          ! 
</w:t>
      </w:r>
      <w:r>
        <w:br/>
      </w:r>
      <w:r>
        <w:rPr>
          <w:rFonts w:ascii="Times New Roman"/>
          <w:b w:val="false"/>
          <w:i w:val="false"/>
          <w:color w:val="000000"/>
          <w:sz w:val="28"/>
        </w:rPr>
        <w:t>
пога- !пога-!ток на!отчетного!          !
</w:t>
      </w:r>
      <w:r>
        <w:br/>
      </w:r>
      <w:r>
        <w:rPr>
          <w:rFonts w:ascii="Times New Roman"/>
          <w:b w:val="false"/>
          <w:i w:val="false"/>
          <w:color w:val="000000"/>
          <w:sz w:val="28"/>
        </w:rPr>
        <w:t>
шенно-!шения!конец ! периода !          !
</w:t>
      </w:r>
      <w:r>
        <w:br/>
      </w:r>
      <w:r>
        <w:rPr>
          <w:rFonts w:ascii="Times New Roman"/>
          <w:b w:val="false"/>
          <w:i w:val="false"/>
          <w:color w:val="000000"/>
          <w:sz w:val="28"/>
        </w:rPr>
        <w:t>
го дол!     !кварта!         !          !
</w:t>
      </w:r>
      <w:r>
        <w:br/>
      </w:r>
      <w:r>
        <w:rPr>
          <w:rFonts w:ascii="Times New Roman"/>
          <w:b w:val="false"/>
          <w:i w:val="false"/>
          <w:color w:val="000000"/>
          <w:sz w:val="28"/>
        </w:rPr>
        <w:t>
  га  !     !  ла  !         !          !    
</w:t>
      </w:r>
      <w:r>
        <w:br/>
      </w:r>
      <w:r>
        <w:rPr>
          <w:rFonts w:ascii="Times New Roman"/>
          <w:b w:val="false"/>
          <w:i w:val="false"/>
          <w:color w:val="000000"/>
          <w:sz w:val="28"/>
        </w:rPr>
        <w:t>
      !     !      !         !          !    
</w:t>
      </w:r>
      <w:r>
        <w:br/>
      </w:r>
      <w:r>
        <w:rPr>
          <w:rFonts w:ascii="Times New Roman"/>
          <w:b w:val="false"/>
          <w:i w:val="false"/>
          <w:color w:val="000000"/>
          <w:sz w:val="28"/>
        </w:rPr>
        <w:t>
______!_____!______!_________!__________!         
</w:t>
      </w:r>
      <w:r>
        <w:br/>
      </w:r>
      <w:r>
        <w:rPr>
          <w:rFonts w:ascii="Times New Roman"/>
          <w:b w:val="false"/>
          <w:i w:val="false"/>
          <w:color w:val="000000"/>
          <w:sz w:val="28"/>
        </w:rPr>
        <w:t>
_18___!_19__!__20__!____21___!____22____!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Таблица заполняется по основному долгу и вознаграждению (интересу) (внебалансовый счет N 7130).
</w:t>
      </w:r>
      <w:r>
        <w:br/>
      </w:r>
      <w:r>
        <w:rPr>
          <w:rFonts w:ascii="Times New Roman"/>
          <w:b w:val="false"/>
          <w:i w:val="false"/>
          <w:color w:val="000000"/>
          <w:sz w:val="28"/>
        </w:rPr>
        <w:t>
      2. В графе 12 указывается сумма кредита, кредитной линии, показанной по графе 13 таблицы N 1.
</w:t>
      </w:r>
      <w:r>
        <w:br/>
      </w:r>
      <w:r>
        <w:rPr>
          <w:rFonts w:ascii="Times New Roman"/>
          <w:b w:val="false"/>
          <w:i w:val="false"/>
          <w:color w:val="000000"/>
          <w:sz w:val="28"/>
        </w:rPr>
        <w:t>
      3. В графе 13 указывается дата, показанная по графе 14 таблицы N 1.
</w:t>
      </w:r>
      <w:r>
        <w:br/>
      </w:r>
      <w:r>
        <w:rPr>
          <w:rFonts w:ascii="Times New Roman"/>
          <w:b w:val="false"/>
          <w:i w:val="false"/>
          <w:color w:val="000000"/>
          <w:sz w:val="28"/>
        </w:rPr>
        <w:t>
      4. В графе 15 показываются внебалансовые счета по кредиту N 9971 (условно) и вознаграждениям (интересам) N 9972 (условно). 
</w:t>
      </w:r>
      <w:r>
        <w:br/>
      </w:r>
      <w:r>
        <w:rPr>
          <w:rFonts w:ascii="Times New Roman"/>
          <w:b w:val="false"/>
          <w:i w:val="false"/>
          <w:color w:val="000000"/>
          <w:sz w:val="28"/>
        </w:rPr>
        <w:t>
      5. В графах 16, 18, 19, 21 по кредиту, выданному в иностранной валюте, и вознаграждениям (интересу) по нему указываются суммы в тенговом эквиваленте на соответствующие даты. 
</w:t>
      </w:r>
      <w:r>
        <w:br/>
      </w:r>
      <w:r>
        <w:rPr>
          <w:rFonts w:ascii="Times New Roman"/>
          <w:b w:val="false"/>
          <w:i w:val="false"/>
          <w:color w:val="000000"/>
          <w:sz w:val="28"/>
        </w:rPr>
        <w:t>
      6. Если имеются какие-то особенности при списании за баланс кредитов и вознаграждений (интересов) по ним, то они должны быть отражены в графе "Примечание".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физическим лицам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Предоставляется ежемесячно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Информация о выданных кредитах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Номер!N и дата!Вид!Цель!Сумма кредита, кре-!Сумма !Дата  !Срок!
</w:t>
      </w:r>
      <w:r>
        <w:br/>
      </w:r>
      <w:r>
        <w:rPr>
          <w:rFonts w:ascii="Times New Roman"/>
          <w:b w:val="false"/>
          <w:i w:val="false"/>
          <w:color w:val="000000"/>
          <w:sz w:val="28"/>
        </w:rPr>
        <w:t>
ссуд-!кредитно!кре!кре-!   дитной линии    !выдачи!выдачи!пога! 
</w:t>
      </w:r>
      <w:r>
        <w:br/>
      </w:r>
      <w:r>
        <w:rPr>
          <w:rFonts w:ascii="Times New Roman"/>
          <w:b w:val="false"/>
          <w:i w:val="false"/>
          <w:color w:val="000000"/>
          <w:sz w:val="28"/>
        </w:rPr>
        <w:t>
ного !го дого-!ди-!дита!___________________!креди-!креди-!ше- !            
</w:t>
      </w:r>
      <w:r>
        <w:br/>
      </w:r>
      <w:r>
        <w:rPr>
          <w:rFonts w:ascii="Times New Roman"/>
          <w:b w:val="false"/>
          <w:i w:val="false"/>
          <w:color w:val="000000"/>
          <w:sz w:val="28"/>
        </w:rPr>
        <w:t>
счета! вора   !та !    !Валюта!сумма! дата !  та  !  та  !ния !
</w:t>
      </w:r>
      <w:r>
        <w:br/>
      </w:r>
      <w:r>
        <w:rPr>
          <w:rFonts w:ascii="Times New Roman"/>
          <w:b w:val="false"/>
          <w:i w:val="false"/>
          <w:color w:val="000000"/>
          <w:sz w:val="28"/>
        </w:rPr>
        <w:t>
     !        !   !    !креди-!     !перво-!      !      !    !
</w:t>
      </w:r>
      <w:r>
        <w:br/>
      </w:r>
      <w:r>
        <w:rPr>
          <w:rFonts w:ascii="Times New Roman"/>
          <w:b w:val="false"/>
          <w:i w:val="false"/>
          <w:color w:val="000000"/>
          <w:sz w:val="28"/>
        </w:rPr>
        <w:t>
     !        !   !    !  та  !     !началь!      !      !    ! 
</w:t>
      </w:r>
      <w:r>
        <w:br/>
      </w:r>
      <w:r>
        <w:rPr>
          <w:rFonts w:ascii="Times New Roman"/>
          <w:b w:val="false"/>
          <w:i w:val="false"/>
          <w:color w:val="000000"/>
          <w:sz w:val="28"/>
        </w:rPr>
        <w:t>
     !        !   !    !(в ка-!     ! ной  !      !      !    ! 
</w:t>
      </w:r>
      <w:r>
        <w:br/>
      </w:r>
      <w:r>
        <w:rPr>
          <w:rFonts w:ascii="Times New Roman"/>
          <w:b w:val="false"/>
          <w:i w:val="false"/>
          <w:color w:val="000000"/>
          <w:sz w:val="28"/>
        </w:rPr>
        <w:t>
     !        !   !    !кой ва!     !факти-!      !      !    ! 
</w:t>
      </w:r>
      <w:r>
        <w:br/>
      </w:r>
      <w:r>
        <w:rPr>
          <w:rFonts w:ascii="Times New Roman"/>
          <w:b w:val="false"/>
          <w:i w:val="false"/>
          <w:color w:val="000000"/>
          <w:sz w:val="28"/>
        </w:rPr>
        <w:t>
     !        !   !    !люте  !     !ческой!      !      !    !
</w:t>
      </w:r>
      <w:r>
        <w:br/>
      </w:r>
      <w:r>
        <w:rPr>
          <w:rFonts w:ascii="Times New Roman"/>
          <w:b w:val="false"/>
          <w:i w:val="false"/>
          <w:color w:val="000000"/>
          <w:sz w:val="28"/>
        </w:rPr>
        <w:t>
     !        !   !    !выдан !     !выдачи!      !      !    ! 
</w:t>
      </w:r>
      <w:r>
        <w:br/>
      </w:r>
      <w:r>
        <w:rPr>
          <w:rFonts w:ascii="Times New Roman"/>
          <w:b w:val="false"/>
          <w:i w:val="false"/>
          <w:color w:val="000000"/>
          <w:sz w:val="28"/>
        </w:rPr>
        <w:t>
     !        !   !    !кре-  !     !      !      !      !    !      
</w:t>
      </w:r>
      <w:r>
        <w:br/>
      </w:r>
      <w:r>
        <w:rPr>
          <w:rFonts w:ascii="Times New Roman"/>
          <w:b w:val="false"/>
          <w:i w:val="false"/>
          <w:color w:val="000000"/>
          <w:sz w:val="28"/>
        </w:rPr>
        <w:t>
_____!________!___!____!_дит)_!_____!______!______!______!____! 
</w:t>
      </w:r>
      <w:r>
        <w:br/>
      </w:r>
      <w:r>
        <w:rPr>
          <w:rFonts w:ascii="Times New Roman"/>
          <w:b w:val="false"/>
          <w:i w:val="false"/>
          <w:color w:val="000000"/>
          <w:sz w:val="28"/>
        </w:rPr>
        <w:t>
__9__!____10__!_11!_12_!___13_!__14_!__15__!__16__!__17__!_18_!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Ставка  ! Порядок !Порядок!Способ!Оценоч!Источник!Классифи!Примечание!   
</w:t>
      </w:r>
      <w:r>
        <w:br/>
      </w:r>
      <w:r>
        <w:rPr>
          <w:rFonts w:ascii="Times New Roman"/>
          <w:b w:val="false"/>
          <w:i w:val="false"/>
          <w:color w:val="000000"/>
          <w:sz w:val="28"/>
        </w:rPr>
        <w:t>
вознаграж! выплаты !погаше-!обеспе! ная  ! выдачи ! кация  !          !
</w:t>
      </w:r>
      <w:r>
        <w:br/>
      </w:r>
      <w:r>
        <w:rPr>
          <w:rFonts w:ascii="Times New Roman"/>
          <w:b w:val="false"/>
          <w:i w:val="false"/>
          <w:color w:val="000000"/>
          <w:sz w:val="28"/>
        </w:rPr>
        <w:t>
  дения  !вознаграж!ния ос-!чения !стои- !кредита !кредита !          !
</w:t>
      </w:r>
      <w:r>
        <w:br/>
      </w:r>
      <w:r>
        <w:rPr>
          <w:rFonts w:ascii="Times New Roman"/>
          <w:b w:val="false"/>
          <w:i w:val="false"/>
          <w:color w:val="000000"/>
          <w:sz w:val="28"/>
        </w:rPr>
        <w:t>
(интере- !дения (ин!новного!      !мость !        !        !          ! 
</w:t>
      </w:r>
      <w:r>
        <w:br/>
      </w:r>
      <w:r>
        <w:rPr>
          <w:rFonts w:ascii="Times New Roman"/>
          <w:b w:val="false"/>
          <w:i w:val="false"/>
          <w:color w:val="000000"/>
          <w:sz w:val="28"/>
        </w:rPr>
        <w:t>
   са)   ! тереса) ! долга !      !обеспе!        !        !          !
</w:t>
      </w:r>
      <w:r>
        <w:br/>
      </w:r>
      <w:r>
        <w:rPr>
          <w:rFonts w:ascii="Times New Roman"/>
          <w:b w:val="false"/>
          <w:i w:val="false"/>
          <w:color w:val="000000"/>
          <w:sz w:val="28"/>
        </w:rPr>
        <w:t>
         !         !       !      !чения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 19____!___20____!___21__!__22__!__23__!___24___!___25___!____26____!
</w:t>
      </w:r>
      <w:r>
        <w:br/>
      </w:r>
      <w:r>
        <w:rPr>
          <w:rFonts w:ascii="Times New Roman"/>
          <w:b w:val="false"/>
          <w:i w:val="false"/>
          <w:color w:val="000000"/>
          <w:sz w:val="28"/>
        </w:rPr>
        <w:t>
</w:t>
      </w:r>
      <w:r>
        <w:br/>
      </w: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 имя, отчество показываются полностью, если в паспорте нет отчества, то показывается полностью только имя. 
</w:t>
      </w:r>
      <w:r>
        <w:br/>
      </w:r>
      <w:r>
        <w:rPr>
          <w:rFonts w:ascii="Times New Roman"/>
          <w:b w:val="false"/>
          <w:i w:val="false"/>
          <w:color w:val="000000"/>
          <w:sz w:val="28"/>
        </w:rPr>
        <w:t>
      2. В графе 2 показывается полный адрес заемщика - область, город, село (пос., п.г.т. и т.д.), район, улица, N дома. 
</w:t>
      </w:r>
      <w:r>
        <w:br/>
      </w:r>
      <w:r>
        <w:rPr>
          <w:rFonts w:ascii="Times New Roman"/>
          <w:b w:val="false"/>
          <w:i w:val="false"/>
          <w:color w:val="000000"/>
          <w:sz w:val="28"/>
        </w:rPr>
        <w:t>
      3. В графе 3 проставляется только одно слово: резидент или нерезидент. 
</w:t>
      </w:r>
      <w:r>
        <w:br/>
      </w:r>
      <w:r>
        <w:rPr>
          <w:rFonts w:ascii="Times New Roman"/>
          <w:b w:val="false"/>
          <w:i w:val="false"/>
          <w:color w:val="000000"/>
          <w:sz w:val="28"/>
        </w:rPr>
        <w:t>
      4. В графе 7, если нет РНН, указывается фамилия заемщика. 
</w:t>
      </w:r>
      <w:r>
        <w:br/>
      </w:r>
      <w:r>
        <w:rPr>
          <w:rFonts w:ascii="Times New Roman"/>
          <w:b w:val="false"/>
          <w:i w:val="false"/>
          <w:color w:val="000000"/>
          <w:sz w:val="28"/>
        </w:rPr>
        <w:t>
      8. В графе 11 проставляются ссуды, лизинги, а также кредиты, предоставленные в виде овердрафта, факторинга, форфейтинга (путем учета векселя или другого долгового обязательства), выставленные аккредитивы и другие виды кредитов. 
</w:t>
      </w:r>
      <w:r>
        <w:br/>
      </w:r>
      <w:r>
        <w:rPr>
          <w:rFonts w:ascii="Times New Roman"/>
          <w:b w:val="false"/>
          <w:i w:val="false"/>
          <w:color w:val="000000"/>
          <w:sz w:val="28"/>
        </w:rPr>
        <w:t>
      9. Если кредит выдан в иностранной валюте, то в графе 13 указывается, в какой именно валюте выдан кредит, а в графах 14 и 16 указывается размер кредита в тенговом эквиваленте по курсу на момент выдачи. 
</w:t>
      </w:r>
      <w:r>
        <w:br/>
      </w:r>
      <w:r>
        <w:rPr>
          <w:rFonts w:ascii="Times New Roman"/>
          <w:b w:val="false"/>
          <w:i w:val="false"/>
          <w:color w:val="000000"/>
          <w:sz w:val="28"/>
        </w:rPr>
        <w:t>
      10. Графа 14 заполняется в случае, когда произошла первоначальная выдача кредита, кредитной линии, транша. По этой графе показывается полная сумма кредита, кредитной линии, предусмотренная кредитным договором. Информация о кредитах, выданных в разной валюте или по кредитной линии по нескольким доп. соглашениям, показывается построчно, одна под другой, на дату выдачи кредита. По кредитам, выданным в иностранной валюте, указывается сумма в тенговом эквиваленте. 
</w:t>
      </w:r>
      <w:r>
        <w:br/>
      </w:r>
      <w:r>
        <w:rPr>
          <w:rFonts w:ascii="Times New Roman"/>
          <w:b w:val="false"/>
          <w:i w:val="false"/>
          <w:color w:val="000000"/>
          <w:sz w:val="28"/>
        </w:rPr>
        <w:t>
      11. В графе 16 показывается первоначальная сумма кредита, кредитной линии, транша, выданных в отчетном месяце и, кроме того, сумма, выдаваемая в отчетном месяце, по ранее частично полученным кредиту, кредитной линии, траншу. 
</w:t>
      </w:r>
      <w:r>
        <w:br/>
      </w:r>
      <w:r>
        <w:rPr>
          <w:rFonts w:ascii="Times New Roman"/>
          <w:b w:val="false"/>
          <w:i w:val="false"/>
          <w:color w:val="000000"/>
          <w:sz w:val="28"/>
        </w:rPr>
        <w:t>
      12. В графе 18 показывается конечный срок погашения кредита, предусмотренный в кредитном договоре. 
</w:t>
      </w:r>
      <w:r>
        <w:br/>
      </w:r>
      <w:r>
        <w:rPr>
          <w:rFonts w:ascii="Times New Roman"/>
          <w:b w:val="false"/>
          <w:i w:val="false"/>
          <w:color w:val="000000"/>
          <w:sz w:val="28"/>
        </w:rPr>
        <w:t>
      13. В графах 20 и 21 следует указать периодичность погашения, согласно договору (ежемесячно, ежеквартально, в конце срока и т.п.). 
</w:t>
      </w:r>
      <w:r>
        <w:br/>
      </w:r>
      <w:r>
        <w:rPr>
          <w:rFonts w:ascii="Times New Roman"/>
          <w:b w:val="false"/>
          <w:i w:val="false"/>
          <w:color w:val="000000"/>
          <w:sz w:val="28"/>
        </w:rPr>
        <w:t>
      14. В графе 22 необходимо указать, какой предмет (укрупненно) или недвижимость (офис, квартира, земля и т.д.) взяты в обеспечение кредита, а по гарантийному письму - гарантодателя. 
</w:t>
      </w:r>
      <w:r>
        <w:br/>
      </w:r>
      <w:r>
        <w:rPr>
          <w:rFonts w:ascii="Times New Roman"/>
          <w:b w:val="false"/>
          <w:i w:val="false"/>
          <w:color w:val="000000"/>
          <w:sz w:val="28"/>
        </w:rPr>
        <w:t>
      15. В графе 23 показывается оценочная стоимость, которую принял банк под обеспечение кредита и вознаграждения (интереса) по нему. 
</w:t>
      </w:r>
      <w:r>
        <w:br/>
      </w:r>
      <w:r>
        <w:rPr>
          <w:rFonts w:ascii="Times New Roman"/>
          <w:b w:val="false"/>
          <w:i w:val="false"/>
          <w:color w:val="000000"/>
          <w:sz w:val="28"/>
        </w:rPr>
        <w:t>
      16. В графе 24 необходимо указать, из каких источников выдан кредит (собственные, заемные). При этом заемные средства следует расшифровать: заемные средства из различных фондов (каких), межбанковские кредиты, кредиты за счет международных линий (каких), другие источники (какие). 
</w:t>
      </w:r>
      <w:r>
        <w:br/>
      </w:r>
      <w:r>
        <w:rPr>
          <w:rFonts w:ascii="Times New Roman"/>
          <w:b w:val="false"/>
          <w:i w:val="false"/>
          <w:color w:val="000000"/>
          <w:sz w:val="28"/>
        </w:rPr>
        <w:t>
      17. В графе 25 классификация кредита указывается не цифрами, а словами. Например, "субстандартный", в соответствии с Положением о классификации активов банка и условных обязательств и расчете провизий по ним банками второго уровня Республики Казахстан. 
</w:t>
      </w:r>
      <w:r>
        <w:br/>
      </w:r>
      <w:r>
        <w:rPr>
          <w:rFonts w:ascii="Times New Roman"/>
          <w:b w:val="false"/>
          <w:i w:val="false"/>
          <w:color w:val="000000"/>
          <w:sz w:val="28"/>
        </w:rPr>
        <w:t>
      18. В графе 26 необходимо указать особенности при выдаче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физическим лицам, пролонгированным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Информация о пролонгированных кредитах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    Сведения о кредите    !Количес! Сумма ! Дата ! Срок !
</w:t>
      </w:r>
      <w:r>
        <w:br/>
      </w:r>
      <w:r>
        <w:rPr>
          <w:rFonts w:ascii="Times New Roman"/>
          <w:b w:val="false"/>
          <w:i w:val="false"/>
          <w:color w:val="000000"/>
          <w:sz w:val="28"/>
        </w:rPr>
        <w:t>
ссуд-!                          !тво про!пролон-!реше- !погаше! 
</w:t>
      </w:r>
      <w:r>
        <w:br/>
      </w:r>
      <w:r>
        <w:rPr>
          <w:rFonts w:ascii="Times New Roman"/>
          <w:b w:val="false"/>
          <w:i w:val="false"/>
          <w:color w:val="000000"/>
          <w:sz w:val="28"/>
        </w:rPr>
        <w:t>
ного !__________________________!лонга- !гирован! ния о!ния   !      
</w:t>
      </w:r>
      <w:r>
        <w:br/>
      </w:r>
      <w:r>
        <w:rPr>
          <w:rFonts w:ascii="Times New Roman"/>
          <w:b w:val="false"/>
          <w:i w:val="false"/>
          <w:color w:val="000000"/>
          <w:sz w:val="28"/>
        </w:rPr>
        <w:t>
счета!Валюта!Сумма! Дата ! Срок !  ций  ! ного  !пролон!пролон!
</w:t>
      </w:r>
      <w:r>
        <w:br/>
      </w:r>
      <w:r>
        <w:rPr>
          <w:rFonts w:ascii="Times New Roman"/>
          <w:b w:val="false"/>
          <w:i w:val="false"/>
          <w:color w:val="000000"/>
          <w:sz w:val="28"/>
        </w:rPr>
        <w:t>
     !креди-!     !факти-!погаше!       !кредита!гации !гиро- ! 
</w:t>
      </w:r>
      <w:r>
        <w:br/>
      </w:r>
      <w:r>
        <w:rPr>
          <w:rFonts w:ascii="Times New Roman"/>
          <w:b w:val="false"/>
          <w:i w:val="false"/>
          <w:color w:val="000000"/>
          <w:sz w:val="28"/>
        </w:rPr>
        <w:t>
     !та (в !     !ческой! ния  !       !       !      !ванно-!
</w:t>
      </w:r>
      <w:r>
        <w:br/>
      </w:r>
      <w:r>
        <w:rPr>
          <w:rFonts w:ascii="Times New Roman"/>
          <w:b w:val="false"/>
          <w:i w:val="false"/>
          <w:color w:val="000000"/>
          <w:sz w:val="28"/>
        </w:rPr>
        <w:t>
     !какой !     !выдачи!      !       !       !      !го кре!
</w:t>
      </w:r>
      <w:r>
        <w:br/>
      </w:r>
      <w:r>
        <w:rPr>
          <w:rFonts w:ascii="Times New Roman"/>
          <w:b w:val="false"/>
          <w:i w:val="false"/>
          <w:color w:val="000000"/>
          <w:sz w:val="28"/>
        </w:rPr>
        <w:t>
     !валюте!     !      !      !       !       !      ! дита !
</w:t>
      </w:r>
      <w:r>
        <w:br/>
      </w:r>
      <w:r>
        <w:rPr>
          <w:rFonts w:ascii="Times New Roman"/>
          <w:b w:val="false"/>
          <w:i w:val="false"/>
          <w:color w:val="000000"/>
          <w:sz w:val="28"/>
        </w:rPr>
        <w:t>
     !выдан !     !      !      !       !       !      !      !     
</w:t>
      </w:r>
      <w:r>
        <w:br/>
      </w:r>
      <w:r>
        <w:rPr>
          <w:rFonts w:ascii="Times New Roman"/>
          <w:b w:val="false"/>
          <w:i w:val="false"/>
          <w:color w:val="000000"/>
          <w:sz w:val="28"/>
        </w:rPr>
        <w:t>
     ! кре- !     !      !      !       !       !      !      !     
</w:t>
      </w:r>
      <w:r>
        <w:br/>
      </w:r>
      <w:r>
        <w:rPr>
          <w:rFonts w:ascii="Times New Roman"/>
          <w:b w:val="false"/>
          <w:i w:val="false"/>
          <w:color w:val="000000"/>
          <w:sz w:val="28"/>
        </w:rPr>
        <w:t>
     ! дит) !     !      !      !       !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Условия пролонгации  !кредита на ко!          !
</w:t>
      </w:r>
      <w:r>
        <w:br/>
      </w:r>
      <w:r>
        <w:rPr>
          <w:rFonts w:ascii="Times New Roman"/>
          <w:b w:val="false"/>
          <w:i w:val="false"/>
          <w:color w:val="000000"/>
          <w:sz w:val="28"/>
        </w:rPr>
        <w:t>
______________________!  нец месяца !          !
</w:t>
      </w:r>
      <w:r>
        <w:br/>
      </w:r>
      <w:r>
        <w:rPr>
          <w:rFonts w:ascii="Times New Roman"/>
          <w:b w:val="false"/>
          <w:i w:val="false"/>
          <w:color w:val="000000"/>
          <w:sz w:val="28"/>
        </w:rPr>
        <w:t>
Ставка!Порядок!Порядок!             !          !
</w:t>
      </w:r>
      <w:r>
        <w:br/>
      </w:r>
      <w:r>
        <w:rPr>
          <w:rFonts w:ascii="Times New Roman"/>
          <w:b w:val="false"/>
          <w:i w:val="false"/>
          <w:color w:val="000000"/>
          <w:sz w:val="28"/>
        </w:rPr>
        <w:t>
вознаг!выплаты!погаше-!             !          !  
</w:t>
      </w:r>
      <w:r>
        <w:br/>
      </w:r>
      <w:r>
        <w:rPr>
          <w:rFonts w:ascii="Times New Roman"/>
          <w:b w:val="false"/>
          <w:i w:val="false"/>
          <w:color w:val="000000"/>
          <w:sz w:val="28"/>
        </w:rPr>
        <w:t>
ражде-!вознаг-!ния ос-!             !          !
</w:t>
      </w:r>
      <w:r>
        <w:br/>
      </w:r>
      <w:r>
        <w:rPr>
          <w:rFonts w:ascii="Times New Roman"/>
          <w:b w:val="false"/>
          <w:i w:val="false"/>
          <w:color w:val="000000"/>
          <w:sz w:val="28"/>
        </w:rPr>
        <w:t>
 ния  !ражде- !новного!             !          !
</w:t>
      </w:r>
      <w:r>
        <w:br/>
      </w:r>
      <w:r>
        <w:rPr>
          <w:rFonts w:ascii="Times New Roman"/>
          <w:b w:val="false"/>
          <w:i w:val="false"/>
          <w:color w:val="000000"/>
          <w:sz w:val="28"/>
        </w:rPr>
        <w:t>
(инте-!ния (ин! долга !             !          !
</w:t>
      </w:r>
      <w:r>
        <w:br/>
      </w:r>
      <w:r>
        <w:rPr>
          <w:rFonts w:ascii="Times New Roman"/>
          <w:b w:val="false"/>
          <w:i w:val="false"/>
          <w:color w:val="000000"/>
          <w:sz w:val="28"/>
        </w:rPr>
        <w:t>
реса) !тереса)!       !             !          !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__18__!___19__!__20___!_____21______!___22_____!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11 указывается сумма кредита, кредитной линии, показанной 
</w:t>
      </w:r>
      <w:r>
        <w:br/>
      </w:r>
      <w:r>
        <w:rPr>
          <w:rFonts w:ascii="Times New Roman"/>
          <w:b w:val="false"/>
          <w:i w:val="false"/>
          <w:color w:val="000000"/>
          <w:sz w:val="28"/>
        </w:rPr>
        <w:t>
по графе 14 таблицы N 1.
</w:t>
      </w:r>
      <w:r>
        <w:br/>
      </w:r>
      <w:r>
        <w:rPr>
          <w:rFonts w:ascii="Times New Roman"/>
          <w:b w:val="false"/>
          <w:i w:val="false"/>
          <w:color w:val="000000"/>
          <w:sz w:val="28"/>
        </w:rPr>
        <w:t>
      2. В графе 12 указывается дата, показанная по графе 15 таблицы N 1.
</w:t>
      </w:r>
      <w:r>
        <w:br/>
      </w:r>
      <w:r>
        <w:rPr>
          <w:rFonts w:ascii="Times New Roman"/>
          <w:b w:val="false"/>
          <w:i w:val="false"/>
          <w:color w:val="000000"/>
          <w:sz w:val="28"/>
        </w:rPr>
        <w:t>
      3. В графе 15 по кредиту, выданному в иностранной валюте, указывается сумма в тенговом эквиваленте на дату решения вопроса о пролонгации. 
</w:t>
      </w:r>
      <w:r>
        <w:br/>
      </w:r>
      <w:r>
        <w:rPr>
          <w:rFonts w:ascii="Times New Roman"/>
          <w:b w:val="false"/>
          <w:i w:val="false"/>
          <w:color w:val="000000"/>
          <w:sz w:val="28"/>
        </w:rPr>
        <w:t>
      4. В графах 15-20 проставляются сведения о последней пролонгации кредита. 
</w:t>
      </w:r>
      <w:r>
        <w:br/>
      </w:r>
      <w:r>
        <w:rPr>
          <w:rFonts w:ascii="Times New Roman"/>
          <w:b w:val="false"/>
          <w:i w:val="false"/>
          <w:color w:val="000000"/>
          <w:sz w:val="28"/>
        </w:rPr>
        <w:t>
      5. Условия пролонгации кредита (графы 19-21) заполняются из дополнительного соглашения, заключаемого при пролонгации кредита. 
</w:t>
      </w:r>
      <w:r>
        <w:br/>
      </w:r>
      <w:r>
        <w:rPr>
          <w:rFonts w:ascii="Times New Roman"/>
          <w:b w:val="false"/>
          <w:i w:val="false"/>
          <w:color w:val="000000"/>
          <w:sz w:val="28"/>
        </w:rPr>
        <w:t>
      6. Если имеются какие-то особенности при пролонгации кредитов, то они должны быть отражены в графе 22. В частности, должны быть проставлены даты начала и окончания срока предыдущих пролонгаций.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физическим лицам, блокированным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Информация о блокированных кредитах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    Сведения о кредите    !Сведения о бло-!Сумма ! Дата !
</w:t>
      </w:r>
      <w:r>
        <w:br/>
      </w:r>
      <w:r>
        <w:rPr>
          <w:rFonts w:ascii="Times New Roman"/>
          <w:b w:val="false"/>
          <w:i w:val="false"/>
          <w:color w:val="000000"/>
          <w:sz w:val="28"/>
        </w:rPr>
        <w:t>
ссуд-!                          !кировании креди!недопо!факти-! 
</w:t>
      </w:r>
      <w:r>
        <w:br/>
      </w:r>
      <w:r>
        <w:rPr>
          <w:rFonts w:ascii="Times New Roman"/>
          <w:b w:val="false"/>
          <w:i w:val="false"/>
          <w:color w:val="000000"/>
          <w:sz w:val="28"/>
        </w:rPr>
        <w:t>
ного !__________________________!       та      !лучен-!ческо-!  
</w:t>
      </w:r>
      <w:r>
        <w:br/>
      </w:r>
      <w:r>
        <w:rPr>
          <w:rFonts w:ascii="Times New Roman"/>
          <w:b w:val="false"/>
          <w:i w:val="false"/>
          <w:color w:val="000000"/>
          <w:sz w:val="28"/>
        </w:rPr>
        <w:t>
счета!Валюта!Сумма! Дата ! Срок !_______________! ного !го по-!
</w:t>
      </w:r>
      <w:r>
        <w:br/>
      </w:r>
      <w:r>
        <w:rPr>
          <w:rFonts w:ascii="Times New Roman"/>
          <w:b w:val="false"/>
          <w:i w:val="false"/>
          <w:color w:val="000000"/>
          <w:sz w:val="28"/>
        </w:rPr>
        <w:t>
     !креди-!     !факти-!погаше! Сумма !Факти- !вознаг!гаше- ! 
</w:t>
      </w:r>
      <w:r>
        <w:br/>
      </w:r>
      <w:r>
        <w:rPr>
          <w:rFonts w:ascii="Times New Roman"/>
          <w:b w:val="false"/>
          <w:i w:val="false"/>
          <w:color w:val="000000"/>
          <w:sz w:val="28"/>
        </w:rPr>
        <w:t>
     !  та  !     !ческой! ния  !       !ческая !ражде-!  ния !
</w:t>
      </w:r>
      <w:r>
        <w:br/>
      </w:r>
      <w:r>
        <w:rPr>
          <w:rFonts w:ascii="Times New Roman"/>
          <w:b w:val="false"/>
          <w:i w:val="false"/>
          <w:color w:val="000000"/>
          <w:sz w:val="28"/>
        </w:rPr>
        <w:t>
     !      !     !выдачи!      !       ! дата  ! ния  !креди-!
</w:t>
      </w:r>
      <w:r>
        <w:br/>
      </w:r>
      <w:r>
        <w:rPr>
          <w:rFonts w:ascii="Times New Roman"/>
          <w:b w:val="false"/>
          <w:i w:val="false"/>
          <w:color w:val="000000"/>
          <w:sz w:val="28"/>
        </w:rPr>
        <w:t>
     !      !     !      !      !       !блокиро!(инте-!  та  !
</w:t>
      </w:r>
      <w:r>
        <w:br/>
      </w:r>
      <w:r>
        <w:rPr>
          <w:rFonts w:ascii="Times New Roman"/>
          <w:b w:val="false"/>
          <w:i w:val="false"/>
          <w:color w:val="000000"/>
          <w:sz w:val="28"/>
        </w:rPr>
        <w:t>
     !      !     !      !      !       ! вания !реса)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кредита на ко!          !
</w:t>
      </w:r>
      <w:r>
        <w:br/>
      </w:r>
      <w:r>
        <w:rPr>
          <w:rFonts w:ascii="Times New Roman"/>
          <w:b w:val="false"/>
          <w:i w:val="false"/>
          <w:color w:val="000000"/>
          <w:sz w:val="28"/>
        </w:rPr>
        <w:t>
 нец месяца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
</w:t>
      </w:r>
      <w:r>
        <w:br/>
      </w:r>
      <w:r>
        <w:rPr>
          <w:rFonts w:ascii="Times New Roman"/>
          <w:b w:val="false"/>
          <w:i w:val="false"/>
          <w:color w:val="000000"/>
          <w:sz w:val="28"/>
        </w:rPr>
        <w:t>
_____18______!____19____!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В графе 11 указывается сумма кредита, кредитной линии, показанной по графе 14 таблицы N 1.
</w:t>
      </w:r>
      <w:r>
        <w:br/>
      </w:r>
      <w:r>
        <w:rPr>
          <w:rFonts w:ascii="Times New Roman"/>
          <w:b w:val="false"/>
          <w:i w:val="false"/>
          <w:color w:val="000000"/>
          <w:sz w:val="28"/>
        </w:rPr>
        <w:t>
      2. В графе 12 указывается дата, показанная по графе 15 таблицы N 1.
</w:t>
      </w:r>
      <w:r>
        <w:br/>
      </w:r>
      <w:r>
        <w:rPr>
          <w:rFonts w:ascii="Times New Roman"/>
          <w:b w:val="false"/>
          <w:i w:val="false"/>
          <w:color w:val="000000"/>
          <w:sz w:val="28"/>
        </w:rPr>
        <w:t>
      3. В графе 14 по кредиту, выданному в иностранной валюте, указывается сумма в тенговом эквиваленте на дату решения вопроса о блокировании. 
</w:t>
      </w:r>
      <w:r>
        <w:br/>
      </w:r>
      <w:r>
        <w:rPr>
          <w:rFonts w:ascii="Times New Roman"/>
          <w:b w:val="false"/>
          <w:i w:val="false"/>
          <w:color w:val="000000"/>
          <w:sz w:val="28"/>
        </w:rPr>
        <w:t>
      4. В графе 16 по кредиту, выданному в иностранной валюте, указывается сумма в тенговом эквиваленте. 
</w:t>
      </w:r>
      <w:r>
        <w:br/>
      </w:r>
      <w:r>
        <w:rPr>
          <w:rFonts w:ascii="Times New Roman"/>
          <w:b w:val="false"/>
          <w:i w:val="false"/>
          <w:color w:val="000000"/>
          <w:sz w:val="28"/>
        </w:rPr>
        <w:t>
      5. Условия пролонгации кредита (графы 19-21) заполняются из дополнительного соглашения, заключаемого при пролонгации кредита. 
</w:t>
      </w:r>
      <w:r>
        <w:br/>
      </w:r>
      <w:r>
        <w:rPr>
          <w:rFonts w:ascii="Times New Roman"/>
          <w:b w:val="false"/>
          <w:i w:val="false"/>
          <w:color w:val="000000"/>
          <w:sz w:val="28"/>
        </w:rPr>
        <w:t>
      6. Если имеются какие-то особенности при блокировании кредитов, то они должны быть отражены в графе 19.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кредитам, выданным заемщикам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физическим лицам, просроченным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просроченных кредитах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Номер!Номер! Сведения о кредите       !Остаток!  Дата !Сумма !
</w:t>
      </w:r>
      <w:r>
        <w:br/>
      </w:r>
      <w:r>
        <w:rPr>
          <w:rFonts w:ascii="Times New Roman"/>
          <w:b w:val="false"/>
          <w:i w:val="false"/>
          <w:color w:val="000000"/>
          <w:sz w:val="28"/>
        </w:rPr>
        <w:t>
ссуд-!счета!                          !просро-!отнесе-!креди-! 
</w:t>
      </w:r>
      <w:r>
        <w:br/>
      </w:r>
      <w:r>
        <w:rPr>
          <w:rFonts w:ascii="Times New Roman"/>
          <w:b w:val="false"/>
          <w:i w:val="false"/>
          <w:color w:val="000000"/>
          <w:sz w:val="28"/>
        </w:rPr>
        <w:t>
ного !прос-!__________________________!ченного!ния на !та, от!     
</w:t>
      </w:r>
      <w:r>
        <w:br/>
      </w:r>
      <w:r>
        <w:rPr>
          <w:rFonts w:ascii="Times New Roman"/>
          <w:b w:val="false"/>
          <w:i w:val="false"/>
          <w:color w:val="000000"/>
          <w:sz w:val="28"/>
        </w:rPr>
        <w:t>
счета!рочен!Валюта!Сумма! Дата ! Срок ! долга ! счет  !несен-!
</w:t>
      </w:r>
      <w:r>
        <w:br/>
      </w:r>
      <w:r>
        <w:rPr>
          <w:rFonts w:ascii="Times New Roman"/>
          <w:b w:val="false"/>
          <w:i w:val="false"/>
          <w:color w:val="000000"/>
          <w:sz w:val="28"/>
        </w:rPr>
        <w:t>
     !ного !креди-!     !факти-!погаше!на нача!просро-! ного ! 
</w:t>
      </w:r>
      <w:r>
        <w:br/>
      </w:r>
      <w:r>
        <w:rPr>
          <w:rFonts w:ascii="Times New Roman"/>
          <w:b w:val="false"/>
          <w:i w:val="false"/>
          <w:color w:val="000000"/>
          <w:sz w:val="28"/>
        </w:rPr>
        <w:t>
     !креди!  та  !     !ческой! ния  !ло меся!ченных !  на  !
</w:t>
      </w:r>
      <w:r>
        <w:br/>
      </w:r>
      <w:r>
        <w:rPr>
          <w:rFonts w:ascii="Times New Roman"/>
          <w:b w:val="false"/>
          <w:i w:val="false"/>
          <w:color w:val="000000"/>
          <w:sz w:val="28"/>
        </w:rPr>
        <w:t>
     ! та  !(в ка-!     !выдачи!      !   ца  !креди- !счет  !
</w:t>
      </w:r>
      <w:r>
        <w:br/>
      </w:r>
      <w:r>
        <w:rPr>
          <w:rFonts w:ascii="Times New Roman"/>
          <w:b w:val="false"/>
          <w:i w:val="false"/>
          <w:color w:val="000000"/>
          <w:sz w:val="28"/>
        </w:rPr>
        <w:t>
     !     !кой ва!     !      !      !       !  тов  !просро!
</w:t>
      </w:r>
      <w:r>
        <w:br/>
      </w:r>
      <w:r>
        <w:rPr>
          <w:rFonts w:ascii="Times New Roman"/>
          <w:b w:val="false"/>
          <w:i w:val="false"/>
          <w:color w:val="000000"/>
          <w:sz w:val="28"/>
        </w:rPr>
        <w:t>
     !     !люте  !     !      !      !       !       !ченных! 
</w:t>
      </w:r>
      <w:r>
        <w:br/>
      </w:r>
      <w:r>
        <w:rPr>
          <w:rFonts w:ascii="Times New Roman"/>
          <w:b w:val="false"/>
          <w:i w:val="false"/>
          <w:color w:val="000000"/>
          <w:sz w:val="28"/>
        </w:rPr>
        <w:t>
     !     !выдан !     !      !      !       !       !креди-!
</w:t>
      </w:r>
      <w:r>
        <w:br/>
      </w:r>
      <w:r>
        <w:rPr>
          <w:rFonts w:ascii="Times New Roman"/>
          <w:b w:val="false"/>
          <w:i w:val="false"/>
          <w:color w:val="000000"/>
          <w:sz w:val="28"/>
        </w:rPr>
        <w:t>
     !     !кре-  !     !      !      !       !       !  тов !    
</w:t>
      </w:r>
      <w:r>
        <w:br/>
      </w:r>
      <w:r>
        <w:rPr>
          <w:rFonts w:ascii="Times New Roman"/>
          <w:b w:val="false"/>
          <w:i w:val="false"/>
          <w:color w:val="000000"/>
          <w:sz w:val="28"/>
        </w:rPr>
        <w:t>
_____!_____!_дит)_!_____!______!______!_______!_______!______!          
</w:t>
      </w:r>
      <w:r>
        <w:br/>
      </w:r>
      <w:r>
        <w:rPr>
          <w:rFonts w:ascii="Times New Roman"/>
          <w:b w:val="false"/>
          <w:i w:val="false"/>
          <w:color w:val="000000"/>
          <w:sz w:val="28"/>
        </w:rPr>
        <w:t>
__9__!__10_!__11__!__12_!__13__!__14__!___15__!___16__!__17__!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Сумма ! Дата!Оста-!              Информация об уплате вознаграждения      
</w:t>
      </w:r>
      <w:r>
        <w:br/>
      </w:r>
      <w:r>
        <w:rPr>
          <w:rFonts w:ascii="Times New Roman"/>
          <w:b w:val="false"/>
          <w:i w:val="false"/>
          <w:color w:val="000000"/>
          <w:sz w:val="28"/>
        </w:rPr>
        <w:t>
погаше!пога-! ток !                             (интереса)                
</w:t>
      </w:r>
      <w:r>
        <w:br/>
      </w:r>
      <w:r>
        <w:rPr>
          <w:rFonts w:ascii="Times New Roman"/>
          <w:b w:val="false"/>
          <w:i w:val="false"/>
          <w:color w:val="000000"/>
          <w:sz w:val="28"/>
        </w:rPr>
        <w:t>
 ния  !шения!прос-!_________________________________________________   
</w:t>
      </w:r>
      <w:r>
        <w:br/>
      </w:r>
      <w:r>
        <w:rPr>
          <w:rFonts w:ascii="Times New Roman"/>
          <w:b w:val="false"/>
          <w:i w:val="false"/>
          <w:color w:val="000000"/>
          <w:sz w:val="28"/>
        </w:rPr>
        <w:t>
креди-!прос-!рочен!Номер !Оста-!Сумма !Сумма !Сумма  ! Дата  !Оста- !
</w:t>
      </w:r>
      <w:r>
        <w:br/>
      </w:r>
      <w:r>
        <w:rPr>
          <w:rFonts w:ascii="Times New Roman"/>
          <w:b w:val="false"/>
          <w:i w:val="false"/>
          <w:color w:val="000000"/>
          <w:sz w:val="28"/>
        </w:rPr>
        <w:t>
та со !рочен!ного !счета ! ток !начис-!упла- !вознаг-!отнесе-!ток на! 
</w:t>
      </w:r>
      <w:r>
        <w:br/>
      </w:r>
      <w:r>
        <w:rPr>
          <w:rFonts w:ascii="Times New Roman"/>
          <w:b w:val="false"/>
          <w:i w:val="false"/>
          <w:color w:val="000000"/>
          <w:sz w:val="28"/>
        </w:rPr>
        <w:t>
счета !ного !долга!просро!начис!ленно-!ченно-!ражде- !ния на !числен!
</w:t>
      </w:r>
      <w:r>
        <w:br/>
      </w:r>
      <w:r>
        <w:rPr>
          <w:rFonts w:ascii="Times New Roman"/>
          <w:b w:val="false"/>
          <w:i w:val="false"/>
          <w:color w:val="000000"/>
          <w:sz w:val="28"/>
        </w:rPr>
        <w:t>
просро!креди!на ко!ченно-!лен. !го воз!го воз!ния (ин!счет   !ной   !
</w:t>
      </w:r>
      <w:r>
        <w:br/>
      </w:r>
      <w:r>
        <w:rPr>
          <w:rFonts w:ascii="Times New Roman"/>
          <w:b w:val="false"/>
          <w:i w:val="false"/>
          <w:color w:val="000000"/>
          <w:sz w:val="28"/>
        </w:rPr>
        <w:t>
ченных!  та ! нец !го воз!суммы!награж!награж!тереса)!просро-!суммы !
</w:t>
      </w:r>
      <w:r>
        <w:br/>
      </w:r>
      <w:r>
        <w:rPr>
          <w:rFonts w:ascii="Times New Roman"/>
          <w:b w:val="false"/>
          <w:i w:val="false"/>
          <w:color w:val="000000"/>
          <w:sz w:val="28"/>
        </w:rPr>
        <w:t>
креди-!     !меся-!награж!воз- !дения !дения !отнесен!ченного!вознаг! 
</w:t>
      </w:r>
      <w:r>
        <w:br/>
      </w:r>
      <w:r>
        <w:rPr>
          <w:rFonts w:ascii="Times New Roman"/>
          <w:b w:val="false"/>
          <w:i w:val="false"/>
          <w:color w:val="000000"/>
          <w:sz w:val="28"/>
        </w:rPr>
        <w:t>
 тов  !     ! ца  !дения !наг- !(инте-!(инте-!ная на !вознаг-!ражде-!
</w:t>
      </w:r>
      <w:r>
        <w:br/>
      </w:r>
      <w:r>
        <w:rPr>
          <w:rFonts w:ascii="Times New Roman"/>
          <w:b w:val="false"/>
          <w:i w:val="false"/>
          <w:color w:val="000000"/>
          <w:sz w:val="28"/>
        </w:rPr>
        <w:t>
      !     !     !(инте-!ражде!реса) !реса) !счет   !ражде- !ния   !
</w:t>
      </w:r>
      <w:r>
        <w:br/>
      </w:r>
      <w:r>
        <w:rPr>
          <w:rFonts w:ascii="Times New Roman"/>
          <w:b w:val="false"/>
          <w:i w:val="false"/>
          <w:color w:val="000000"/>
          <w:sz w:val="28"/>
        </w:rPr>
        <w:t>
      !     !     !реса) !ния  !за ме-!за ме-!просро-!ния (ин!(инте-!    
</w:t>
      </w:r>
      <w:r>
        <w:br/>
      </w:r>
      <w:r>
        <w:rPr>
          <w:rFonts w:ascii="Times New Roman"/>
          <w:b w:val="false"/>
          <w:i w:val="false"/>
          <w:color w:val="000000"/>
          <w:sz w:val="28"/>
        </w:rPr>
        <w:t>
      !     !     !      !(инте! сяц  ! сяц  !ченного!тереса)!реса) !     
</w:t>
      </w:r>
      <w:r>
        <w:br/>
      </w:r>
      <w:r>
        <w:rPr>
          <w:rFonts w:ascii="Times New Roman"/>
          <w:b w:val="false"/>
          <w:i w:val="false"/>
          <w:color w:val="000000"/>
          <w:sz w:val="28"/>
        </w:rPr>
        <w:t>
      !     !     !      !реса)!      !      !вознаг-!       !на ко-!    
</w:t>
      </w:r>
      <w:r>
        <w:br/>
      </w:r>
      <w:r>
        <w:rPr>
          <w:rFonts w:ascii="Times New Roman"/>
          <w:b w:val="false"/>
          <w:i w:val="false"/>
          <w:color w:val="000000"/>
          <w:sz w:val="28"/>
        </w:rPr>
        <w:t>
      !     !     !      !на на!      !      !ражде- !       !нец ме!
</w:t>
      </w:r>
      <w:r>
        <w:br/>
      </w:r>
      <w:r>
        <w:rPr>
          <w:rFonts w:ascii="Times New Roman"/>
          <w:b w:val="false"/>
          <w:i w:val="false"/>
          <w:color w:val="000000"/>
          <w:sz w:val="28"/>
        </w:rPr>
        <w:t>
      !     !     !      !чало !      !      !ния (ин!       ! сяца !
</w:t>
      </w:r>
      <w:r>
        <w:br/>
      </w:r>
      <w:r>
        <w:rPr>
          <w:rFonts w:ascii="Times New Roman"/>
          <w:b w:val="false"/>
          <w:i w:val="false"/>
          <w:color w:val="000000"/>
          <w:sz w:val="28"/>
        </w:rPr>
        <w:t>
      !     !     !      !меся !      !      !тереса)!       !      !     
</w:t>
      </w:r>
      <w:r>
        <w:br/>
      </w:r>
      <w:r>
        <w:rPr>
          <w:rFonts w:ascii="Times New Roman"/>
          <w:b w:val="false"/>
          <w:i w:val="false"/>
          <w:color w:val="000000"/>
          <w:sz w:val="28"/>
        </w:rPr>
        <w:t>
      !     !     !      ! ца  !      !      !за ме- !       !      !     
</w:t>
      </w:r>
      <w:r>
        <w:br/>
      </w:r>
      <w:r>
        <w:rPr>
          <w:rFonts w:ascii="Times New Roman"/>
          <w:b w:val="false"/>
          <w:i w:val="false"/>
          <w:color w:val="000000"/>
          <w:sz w:val="28"/>
        </w:rPr>
        <w:t>
      !     !     !      !     !      !      ! сяц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__18__!__19_!__20_!__21__!__22_!__23__!__24__!___25__!___26__!__27__!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!Классификация!Примечание!
</w:t>
      </w:r>
      <w:r>
        <w:br/>
      </w:r>
      <w:r>
        <w:rPr>
          <w:rFonts w:ascii="Times New Roman"/>
          <w:b w:val="false"/>
          <w:i w:val="false"/>
          <w:color w:val="000000"/>
          <w:sz w:val="28"/>
        </w:rPr>
        <w:t>
                      !кредита на ко!          !
</w:t>
      </w:r>
      <w:r>
        <w:br/>
      </w:r>
      <w:r>
        <w:rPr>
          <w:rFonts w:ascii="Times New Roman"/>
          <w:b w:val="false"/>
          <w:i w:val="false"/>
          <w:color w:val="000000"/>
          <w:sz w:val="28"/>
        </w:rPr>
        <w:t>
______________________!  нец месяца !          !
</w:t>
      </w:r>
      <w:r>
        <w:br/>
      </w:r>
      <w:r>
        <w:rPr>
          <w:rFonts w:ascii="Times New Roman"/>
          <w:b w:val="false"/>
          <w:i w:val="false"/>
          <w:color w:val="000000"/>
          <w:sz w:val="28"/>
        </w:rPr>
        <w:t>
  Остаток !  Остаток  !             !          !
</w:t>
      </w:r>
      <w:r>
        <w:br/>
      </w:r>
      <w:r>
        <w:rPr>
          <w:rFonts w:ascii="Times New Roman"/>
          <w:b w:val="false"/>
          <w:i w:val="false"/>
          <w:color w:val="000000"/>
          <w:sz w:val="28"/>
        </w:rPr>
        <w:t>
просрочен-!просроченно!             !          !  
</w:t>
      </w:r>
      <w:r>
        <w:br/>
      </w:r>
      <w:r>
        <w:rPr>
          <w:rFonts w:ascii="Times New Roman"/>
          <w:b w:val="false"/>
          <w:i w:val="false"/>
          <w:color w:val="000000"/>
          <w:sz w:val="28"/>
        </w:rPr>
        <w:t>
ного возна!го вознаг- !             !          !
</w:t>
      </w:r>
      <w:r>
        <w:br/>
      </w:r>
      <w:r>
        <w:rPr>
          <w:rFonts w:ascii="Times New Roman"/>
          <w:b w:val="false"/>
          <w:i w:val="false"/>
          <w:color w:val="000000"/>
          <w:sz w:val="28"/>
        </w:rPr>
        <w:t>
граждения !раждения   !             !          !
</w:t>
      </w:r>
      <w:r>
        <w:br/>
      </w:r>
      <w:r>
        <w:rPr>
          <w:rFonts w:ascii="Times New Roman"/>
          <w:b w:val="false"/>
          <w:i w:val="false"/>
          <w:color w:val="000000"/>
          <w:sz w:val="28"/>
        </w:rPr>
        <w:t>
(интереса)!(интереса) !             !          !
</w:t>
      </w:r>
      <w:r>
        <w:br/>
      </w:r>
      <w:r>
        <w:rPr>
          <w:rFonts w:ascii="Times New Roman"/>
          <w:b w:val="false"/>
          <w:i w:val="false"/>
          <w:color w:val="000000"/>
          <w:sz w:val="28"/>
        </w:rPr>
        <w:t>
на начало !на конец ме!             !          !
</w:t>
      </w:r>
      <w:r>
        <w:br/>
      </w:r>
      <w:r>
        <w:rPr>
          <w:rFonts w:ascii="Times New Roman"/>
          <w:b w:val="false"/>
          <w:i w:val="false"/>
          <w:color w:val="000000"/>
          <w:sz w:val="28"/>
        </w:rPr>
        <w:t>
 месяца   !   сяца    !             !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____28____!____29_____!______30_____!____31____!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Под просроченными кредитами понимаются кредиты, по которым в отчетном месяце произошел дефолт по погашению основного долга. 
</w:t>
      </w:r>
      <w:r>
        <w:br/>
      </w:r>
      <w:r>
        <w:rPr>
          <w:rFonts w:ascii="Times New Roman"/>
          <w:b w:val="false"/>
          <w:i w:val="false"/>
          <w:color w:val="000000"/>
          <w:sz w:val="28"/>
        </w:rPr>
        <w:t>
      2. В графе 13 указывается сумма кредита, кредитной линии, показанной по графе 13 таблицы N 6. 
</w:t>
      </w:r>
      <w:r>
        <w:br/>
      </w:r>
      <w:r>
        <w:rPr>
          <w:rFonts w:ascii="Times New Roman"/>
          <w:b w:val="false"/>
          <w:i w:val="false"/>
          <w:color w:val="000000"/>
          <w:sz w:val="28"/>
        </w:rPr>
        <w:t>
      3. В графе 14 указывается дата, показанная по графе 14 таблицы N 6. 
</w:t>
      </w:r>
      <w:r>
        <w:br/>
      </w:r>
      <w:r>
        <w:rPr>
          <w:rFonts w:ascii="Times New Roman"/>
          <w:b w:val="false"/>
          <w:i w:val="false"/>
          <w:color w:val="000000"/>
          <w:sz w:val="28"/>
        </w:rPr>
        <w:t>
      4. Суммы по кредитам, выданным в иностранной валюте, указываются в тенговом эквиваленте по курсу на соответствующие даты. 
</w:t>
      </w:r>
      <w:r>
        <w:br/>
      </w:r>
      <w:r>
        <w:rPr>
          <w:rFonts w:ascii="Times New Roman"/>
          <w:b w:val="false"/>
          <w:i w:val="false"/>
          <w:color w:val="000000"/>
          <w:sz w:val="28"/>
        </w:rPr>
        <w:t>
      5. Суммы по вознаграждениям (интересам) указываются в тенговом эквиваленте по курсу на соответствующие даты.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полном или частичном погашении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кредитов заемщиков - физических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_________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Информация о погашенных кредитах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    Сведения о кредите    !Остаток!Сумма  !Оста- !Дата  !
</w:t>
      </w:r>
      <w:r>
        <w:br/>
      </w:r>
      <w:r>
        <w:rPr>
          <w:rFonts w:ascii="Times New Roman"/>
          <w:b w:val="false"/>
          <w:i w:val="false"/>
          <w:color w:val="000000"/>
          <w:sz w:val="28"/>
        </w:rPr>
        <w:t>
ссуд-!                          !кредита!кредита! ток  !послед! 
</w:t>
      </w:r>
      <w:r>
        <w:br/>
      </w:r>
      <w:r>
        <w:rPr>
          <w:rFonts w:ascii="Times New Roman"/>
          <w:b w:val="false"/>
          <w:i w:val="false"/>
          <w:color w:val="000000"/>
          <w:sz w:val="28"/>
        </w:rPr>
        <w:t>
ного !__________________________!на нача!погашен!креди-!него  !            
</w:t>
      </w:r>
      <w:r>
        <w:br/>
      </w:r>
      <w:r>
        <w:rPr>
          <w:rFonts w:ascii="Times New Roman"/>
          <w:b w:val="false"/>
          <w:i w:val="false"/>
          <w:color w:val="000000"/>
          <w:sz w:val="28"/>
        </w:rPr>
        <w:t>
счета!Валюта!Сумма! Дата ! Срок !ло меся! ного  !та на !движе-!
</w:t>
      </w:r>
      <w:r>
        <w:br/>
      </w:r>
      <w:r>
        <w:rPr>
          <w:rFonts w:ascii="Times New Roman"/>
          <w:b w:val="false"/>
          <w:i w:val="false"/>
          <w:color w:val="000000"/>
          <w:sz w:val="28"/>
        </w:rPr>
        <w:t>
     !креди-!     !факти-!погаше!   ца  !за ме- !ссуд- !ния по! 
</w:t>
      </w:r>
      <w:r>
        <w:br/>
      </w:r>
      <w:r>
        <w:rPr>
          <w:rFonts w:ascii="Times New Roman"/>
          <w:b w:val="false"/>
          <w:i w:val="false"/>
          <w:color w:val="000000"/>
          <w:sz w:val="28"/>
        </w:rPr>
        <w:t>
     !та (в !     !ческой! ния  !       !  сяц  ! ном  !ссудно!
</w:t>
      </w:r>
      <w:r>
        <w:br/>
      </w:r>
      <w:r>
        <w:rPr>
          <w:rFonts w:ascii="Times New Roman"/>
          <w:b w:val="false"/>
          <w:i w:val="false"/>
          <w:color w:val="000000"/>
          <w:sz w:val="28"/>
        </w:rPr>
        <w:t>
     !какой !     !выдачи!      !       !       !счете !му сче!
</w:t>
      </w:r>
      <w:r>
        <w:br/>
      </w:r>
      <w:r>
        <w:rPr>
          <w:rFonts w:ascii="Times New Roman"/>
          <w:b w:val="false"/>
          <w:i w:val="false"/>
          <w:color w:val="000000"/>
          <w:sz w:val="28"/>
        </w:rPr>
        <w:t>
     !валюте!     !      !      !       !       !на ко-!  ту  !
</w:t>
      </w:r>
      <w:r>
        <w:br/>
      </w:r>
      <w:r>
        <w:rPr>
          <w:rFonts w:ascii="Times New Roman"/>
          <w:b w:val="false"/>
          <w:i w:val="false"/>
          <w:color w:val="000000"/>
          <w:sz w:val="28"/>
        </w:rPr>
        <w:t>
     !выдан !     !      !      !       !       !нец ме!      !     
</w:t>
      </w:r>
      <w:r>
        <w:br/>
      </w:r>
      <w:r>
        <w:rPr>
          <w:rFonts w:ascii="Times New Roman"/>
          <w:b w:val="false"/>
          <w:i w:val="false"/>
          <w:color w:val="000000"/>
          <w:sz w:val="28"/>
        </w:rPr>
        <w:t>
     ! кре- !     !      !      !       !       ! сяца !      !     
</w:t>
      </w:r>
      <w:r>
        <w:br/>
      </w:r>
      <w:r>
        <w:rPr>
          <w:rFonts w:ascii="Times New Roman"/>
          <w:b w:val="false"/>
          <w:i w:val="false"/>
          <w:color w:val="000000"/>
          <w:sz w:val="28"/>
        </w:rPr>
        <w:t>
     ! дит) !     !      !      !       !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Дата    !   Дата   !Классификация!Примечание!
</w:t>
      </w:r>
      <w:r>
        <w:br/>
      </w:r>
      <w:r>
        <w:rPr>
          <w:rFonts w:ascii="Times New Roman"/>
          <w:b w:val="false"/>
          <w:i w:val="false"/>
          <w:color w:val="000000"/>
          <w:sz w:val="28"/>
        </w:rPr>
        <w:t>
фактическо-!фактичес- !кредита на да!          !
</w:t>
      </w:r>
      <w:r>
        <w:br/>
      </w:r>
      <w:r>
        <w:rPr>
          <w:rFonts w:ascii="Times New Roman"/>
          <w:b w:val="false"/>
          <w:i w:val="false"/>
          <w:color w:val="000000"/>
          <w:sz w:val="28"/>
        </w:rPr>
        <w:t>
го погаше- !кого пога-!ту погашения !          !
</w:t>
      </w:r>
      <w:r>
        <w:br/>
      </w:r>
      <w:r>
        <w:rPr>
          <w:rFonts w:ascii="Times New Roman"/>
          <w:b w:val="false"/>
          <w:i w:val="false"/>
          <w:color w:val="000000"/>
          <w:sz w:val="28"/>
        </w:rPr>
        <w:t>
ния кредита!шения воз-!             !          !
</w:t>
      </w:r>
      <w:r>
        <w:br/>
      </w:r>
      <w:r>
        <w:rPr>
          <w:rFonts w:ascii="Times New Roman"/>
          <w:b w:val="false"/>
          <w:i w:val="false"/>
          <w:color w:val="000000"/>
          <w:sz w:val="28"/>
        </w:rPr>
        <w:t>
           !награжде- !             !          !  
</w:t>
      </w:r>
      <w:r>
        <w:br/>
      </w:r>
      <w:r>
        <w:rPr>
          <w:rFonts w:ascii="Times New Roman"/>
          <w:b w:val="false"/>
          <w:i w:val="false"/>
          <w:color w:val="000000"/>
          <w:sz w:val="28"/>
        </w:rPr>
        <w:t>
           !ния (инте-!             !          !
</w:t>
      </w:r>
      <w:r>
        <w:br/>
      </w:r>
      <w:r>
        <w:rPr>
          <w:rFonts w:ascii="Times New Roman"/>
          <w:b w:val="false"/>
          <w:i w:val="false"/>
          <w:color w:val="000000"/>
          <w:sz w:val="28"/>
        </w:rPr>
        <w:t>
           !реса)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____18_____!____19____!_____20______!___21_____!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В графе 11 указывается сумма кредита, кредитной линии, показанной по графе 14 таблицы N 1.
</w:t>
      </w:r>
      <w:r>
        <w:br/>
      </w:r>
      <w:r>
        <w:rPr>
          <w:rFonts w:ascii="Times New Roman"/>
          <w:b w:val="false"/>
          <w:i w:val="false"/>
          <w:color w:val="000000"/>
          <w:sz w:val="28"/>
        </w:rPr>
        <w:t>
     2. В графе 12 указывается дата, показанная по графе 15 таблицы N 1.          3. Графы 14, 15, 16 заполняются в тех случаях, когда кредит частично погашен, либо выдан по кредитной линии. По кредиту, выданному в иностранной валюте, указывается сумма в тенговом эквиваленте на соответствующую дату.          4. Если имеются какие-то особенности при погашении кредитов, то они должны быть отражены в графе 21.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по списанным с баланса на внебалансовый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кредитам за _______квартал 199 __года, выданным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заемщикам - физическим лицам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Информация о списанных с баланса на внебалансовый счет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    Сведения о кредите    !Списано с баланса на внебалан!
</w:t>
      </w:r>
      <w:r>
        <w:br/>
      </w:r>
      <w:r>
        <w:rPr>
          <w:rFonts w:ascii="Times New Roman"/>
          <w:b w:val="false"/>
          <w:i w:val="false"/>
          <w:color w:val="000000"/>
          <w:sz w:val="28"/>
        </w:rPr>
        <w:t>
ссуд-!                          !           вый счет          ! 
</w:t>
      </w:r>
      <w:r>
        <w:br/>
      </w:r>
      <w:r>
        <w:rPr>
          <w:rFonts w:ascii="Times New Roman"/>
          <w:b w:val="false"/>
          <w:i w:val="false"/>
          <w:color w:val="000000"/>
          <w:sz w:val="28"/>
        </w:rPr>
        <w:t>
ного !__________________________!_____________________ _______!    
</w:t>
      </w:r>
      <w:r>
        <w:br/>
      </w:r>
      <w:r>
        <w:rPr>
          <w:rFonts w:ascii="Times New Roman"/>
          <w:b w:val="false"/>
          <w:i w:val="false"/>
          <w:color w:val="000000"/>
          <w:sz w:val="28"/>
        </w:rPr>
        <w:t>
счета!Валюта!Сумма! Дата ! Срок !Номер  !Остаток! Дата !Сумма !
</w:t>
      </w:r>
      <w:r>
        <w:br/>
      </w:r>
      <w:r>
        <w:rPr>
          <w:rFonts w:ascii="Times New Roman"/>
          <w:b w:val="false"/>
          <w:i w:val="false"/>
          <w:color w:val="000000"/>
          <w:sz w:val="28"/>
        </w:rPr>
        <w:t>
     !креди-!     !факти-!погаше!внеба- !на нача!списа-!списа-! 
</w:t>
      </w:r>
      <w:r>
        <w:br/>
      </w:r>
      <w:r>
        <w:rPr>
          <w:rFonts w:ascii="Times New Roman"/>
          <w:b w:val="false"/>
          <w:i w:val="false"/>
          <w:color w:val="000000"/>
          <w:sz w:val="28"/>
        </w:rPr>
        <w:t>
     !та (в !     !ческой! ния  !лансово!ло квар! ния  ! ния  !
</w:t>
      </w:r>
      <w:r>
        <w:br/>
      </w:r>
      <w:r>
        <w:rPr>
          <w:rFonts w:ascii="Times New Roman"/>
          <w:b w:val="false"/>
          <w:i w:val="false"/>
          <w:color w:val="000000"/>
          <w:sz w:val="28"/>
        </w:rPr>
        <w:t>
     !какой !     !выдачи!      !го сче-! тала  !      !      !
</w:t>
      </w:r>
      <w:r>
        <w:br/>
      </w:r>
      <w:r>
        <w:rPr>
          <w:rFonts w:ascii="Times New Roman"/>
          <w:b w:val="false"/>
          <w:i w:val="false"/>
          <w:color w:val="000000"/>
          <w:sz w:val="28"/>
        </w:rPr>
        <w:t>
     !валюте!     !      !      !  та   !       !      !      !
</w:t>
      </w:r>
      <w:r>
        <w:br/>
      </w:r>
      <w:r>
        <w:rPr>
          <w:rFonts w:ascii="Times New Roman"/>
          <w:b w:val="false"/>
          <w:i w:val="false"/>
          <w:color w:val="000000"/>
          <w:sz w:val="28"/>
        </w:rPr>
        <w:t>
     !выдан !     !      !      !       !       !      !      !  
</w:t>
      </w:r>
      <w:r>
        <w:br/>
      </w:r>
      <w:r>
        <w:rPr>
          <w:rFonts w:ascii="Times New Roman"/>
          <w:b w:val="false"/>
          <w:i w:val="false"/>
          <w:color w:val="000000"/>
          <w:sz w:val="28"/>
        </w:rPr>
        <w:t>
     ! кре- !     !      !      !       !       !      !      !   
</w:t>
      </w:r>
      <w:r>
        <w:br/>
      </w:r>
      <w:r>
        <w:rPr>
          <w:rFonts w:ascii="Times New Roman"/>
          <w:b w:val="false"/>
          <w:i w:val="false"/>
          <w:color w:val="000000"/>
          <w:sz w:val="28"/>
        </w:rPr>
        <w:t>
     ! дит) !     !      !      !       !       !      !      !          
</w:t>
      </w:r>
      <w:r>
        <w:br/>
      </w:r>
      <w:r>
        <w:rPr>
          <w:rFonts w:ascii="Times New Roman"/>
          <w:b w:val="false"/>
          <w:i w:val="false"/>
          <w:color w:val="000000"/>
          <w:sz w:val="28"/>
        </w:rPr>
        <w:t>
_____!______!_____!______!______!______ !_______!______!______!          
</w:t>
      </w:r>
      <w:r>
        <w:br/>
      </w:r>
      <w:r>
        <w:rPr>
          <w:rFonts w:ascii="Times New Roman"/>
          <w:b w:val="false"/>
          <w:i w:val="false"/>
          <w:color w:val="000000"/>
          <w:sz w:val="28"/>
        </w:rPr>
        <w:t>
__9__!__10__!_11__!__12__!__13__!___14__!___15__!__16__!__17__!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
</w:t>
      </w:r>
      <w:r>
        <w:br/>
      </w:r>
      <w:r>
        <w:rPr>
          <w:rFonts w:ascii="Times New Roman"/>
          <w:b w:val="false"/>
          <w:i w:val="false"/>
          <w:color w:val="000000"/>
          <w:sz w:val="28"/>
        </w:rPr>
        <w:t>
 кредитах                               !
</w:t>
      </w:r>
      <w:r>
        <w:br/>
      </w:r>
      <w:r>
        <w:rPr>
          <w:rFonts w:ascii="Times New Roman"/>
          <w:b w:val="false"/>
          <w:i w:val="false"/>
          <w:color w:val="000000"/>
          <w:sz w:val="28"/>
        </w:rPr>
        <w:t>
________________________________________!     
</w:t>
      </w:r>
      <w:r>
        <w:br/>
      </w:r>
      <w:r>
        <w:rPr>
          <w:rFonts w:ascii="Times New Roman"/>
          <w:b w:val="false"/>
          <w:i w:val="false"/>
          <w:color w:val="000000"/>
          <w:sz w:val="28"/>
        </w:rPr>
        <w:t>
                   !  Сумма  !Примечание!
</w:t>
      </w:r>
      <w:r>
        <w:br/>
      </w:r>
      <w:r>
        <w:rPr>
          <w:rFonts w:ascii="Times New Roman"/>
          <w:b w:val="false"/>
          <w:i w:val="false"/>
          <w:color w:val="000000"/>
          <w:sz w:val="28"/>
        </w:rPr>
        <w:t>
                   !созданных!          ! 
</w:t>
      </w:r>
      <w:r>
        <w:br/>
      </w:r>
      <w:r>
        <w:rPr>
          <w:rFonts w:ascii="Times New Roman"/>
          <w:b w:val="false"/>
          <w:i w:val="false"/>
          <w:color w:val="000000"/>
          <w:sz w:val="28"/>
        </w:rPr>
        <w:t>
___________________!провизий !          !                  
</w:t>
      </w:r>
      <w:r>
        <w:br/>
      </w:r>
      <w:r>
        <w:rPr>
          <w:rFonts w:ascii="Times New Roman"/>
          <w:b w:val="false"/>
          <w:i w:val="false"/>
          <w:color w:val="000000"/>
          <w:sz w:val="28"/>
        </w:rPr>
        <w:t>
Сумма !Дата !Оста- !на конец !          ! 
</w:t>
      </w:r>
      <w:r>
        <w:br/>
      </w:r>
      <w:r>
        <w:rPr>
          <w:rFonts w:ascii="Times New Roman"/>
          <w:b w:val="false"/>
          <w:i w:val="false"/>
          <w:color w:val="000000"/>
          <w:sz w:val="28"/>
        </w:rPr>
        <w:t>
пога- !пога-!ток на!отчетного!          !
</w:t>
      </w:r>
      <w:r>
        <w:br/>
      </w:r>
      <w:r>
        <w:rPr>
          <w:rFonts w:ascii="Times New Roman"/>
          <w:b w:val="false"/>
          <w:i w:val="false"/>
          <w:color w:val="000000"/>
          <w:sz w:val="28"/>
        </w:rPr>
        <w:t>
шенно-!шения!конец ! периода !          !
</w:t>
      </w:r>
      <w:r>
        <w:br/>
      </w:r>
      <w:r>
        <w:rPr>
          <w:rFonts w:ascii="Times New Roman"/>
          <w:b w:val="false"/>
          <w:i w:val="false"/>
          <w:color w:val="000000"/>
          <w:sz w:val="28"/>
        </w:rPr>
        <w:t>
го дол!     !кварта!         !          !
</w:t>
      </w:r>
      <w:r>
        <w:br/>
      </w:r>
      <w:r>
        <w:rPr>
          <w:rFonts w:ascii="Times New Roman"/>
          <w:b w:val="false"/>
          <w:i w:val="false"/>
          <w:color w:val="000000"/>
          <w:sz w:val="28"/>
        </w:rPr>
        <w:t>
  га  !     !  ла  !         !          !    
</w:t>
      </w:r>
      <w:r>
        <w:br/>
      </w:r>
      <w:r>
        <w:rPr>
          <w:rFonts w:ascii="Times New Roman"/>
          <w:b w:val="false"/>
          <w:i w:val="false"/>
          <w:color w:val="000000"/>
          <w:sz w:val="28"/>
        </w:rPr>
        <w:t>
      !     !      !         !          !    
</w:t>
      </w:r>
      <w:r>
        <w:br/>
      </w:r>
      <w:r>
        <w:rPr>
          <w:rFonts w:ascii="Times New Roman"/>
          <w:b w:val="false"/>
          <w:i w:val="false"/>
          <w:color w:val="000000"/>
          <w:sz w:val="28"/>
        </w:rPr>
        <w:t>
______!_____!______!_________!__________!         
</w:t>
      </w:r>
      <w:r>
        <w:br/>
      </w:r>
      <w:r>
        <w:rPr>
          <w:rFonts w:ascii="Times New Roman"/>
          <w:b w:val="false"/>
          <w:i w:val="false"/>
          <w:color w:val="000000"/>
          <w:sz w:val="28"/>
        </w:rPr>
        <w:t>
_18___!_19__!__20__!____21___!____22____!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Таблица заполняется по основному долгу и вознаграждению (интересу) (внебалансовый счет N 7130).
</w:t>
      </w:r>
      <w:r>
        <w:br/>
      </w:r>
      <w:r>
        <w:rPr>
          <w:rFonts w:ascii="Times New Roman"/>
          <w:b w:val="false"/>
          <w:i w:val="false"/>
          <w:color w:val="000000"/>
          <w:sz w:val="28"/>
        </w:rPr>
        <w:t>
      2. В графе 12 указывается сумма кредита, кредитной линии, показанной по графе 13 таблицы N 1.
</w:t>
      </w:r>
      <w:r>
        <w:br/>
      </w:r>
      <w:r>
        <w:rPr>
          <w:rFonts w:ascii="Times New Roman"/>
          <w:b w:val="false"/>
          <w:i w:val="false"/>
          <w:color w:val="000000"/>
          <w:sz w:val="28"/>
        </w:rPr>
        <w:t>
      3. В графе 13 указывается дата, показанная по графе 14 таблицы N 1.
</w:t>
      </w:r>
      <w:r>
        <w:br/>
      </w:r>
      <w:r>
        <w:rPr>
          <w:rFonts w:ascii="Times New Roman"/>
          <w:b w:val="false"/>
          <w:i w:val="false"/>
          <w:color w:val="000000"/>
          <w:sz w:val="28"/>
        </w:rPr>
        <w:t>
      4. В графе 15 показываются суммы счета по кредиту N 9971 (условно) и вознаграждениям (интересам) N 9972 (условно). 
</w:t>
      </w:r>
      <w:r>
        <w:br/>
      </w:r>
      <w:r>
        <w:rPr>
          <w:rFonts w:ascii="Times New Roman"/>
          <w:b w:val="false"/>
          <w:i w:val="false"/>
          <w:color w:val="000000"/>
          <w:sz w:val="28"/>
        </w:rPr>
        <w:t>
      5. В графах 16, 18, 19, 21 по кредиту, выданному в иностранной валюте, и вознаграждениям (интересу) по нему указываются суммы в тенговом эквиваленте на соответствующие даты. 
</w:t>
      </w:r>
      <w:r>
        <w:br/>
      </w:r>
      <w:r>
        <w:rPr>
          <w:rFonts w:ascii="Times New Roman"/>
          <w:b w:val="false"/>
          <w:i w:val="false"/>
          <w:color w:val="000000"/>
          <w:sz w:val="28"/>
        </w:rPr>
        <w:t>
      6. Если имеются какие-то особенности при списании за баланс кредитов и вознаграждений (интересов) по ним, то они должны быть отражены в графе "Примечание".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13 -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условных и возможных обязательствах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принятым и выданным юридическим лицам в _________ месяце 1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клиенте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Наимено-!Адрес!Резиден!Организационно-!  Дата,  !Регистра-!Фамилия,! 
</w:t>
      </w:r>
      <w:r>
        <w:br/>
      </w:r>
      <w:r>
        <w:rPr>
          <w:rFonts w:ascii="Times New Roman"/>
          <w:b w:val="false"/>
          <w:i w:val="false"/>
          <w:color w:val="000000"/>
          <w:sz w:val="28"/>
        </w:rPr>
        <w:t>
нование !клиен!тство  !правовая форма,!  номер  !ционный  !Имя, От-!
</w:t>
      </w:r>
      <w:r>
        <w:br/>
      </w:r>
      <w:r>
        <w:rPr>
          <w:rFonts w:ascii="Times New Roman"/>
          <w:b w:val="false"/>
          <w:i w:val="false"/>
          <w:color w:val="000000"/>
          <w:sz w:val="28"/>
        </w:rPr>
        <w:t>
клиента !  та !       !шифр формы соб-!регистра !номер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принятых обязательствах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!Номер!Номер за!Вид!Валю!Сумма !   Дата     !Плата !Способ!Оце-!
</w:t>
      </w:r>
      <w:r>
        <w:br/>
      </w:r>
      <w:r>
        <w:rPr>
          <w:rFonts w:ascii="Times New Roman"/>
          <w:b w:val="false"/>
          <w:i w:val="false"/>
          <w:color w:val="000000"/>
          <w:sz w:val="28"/>
        </w:rPr>
        <w:t>
банков!ссуд-!балансо-!обя! та !обяза-!            !за вы-!обеспе!ноч-! 
</w:t>
      </w:r>
      <w:r>
        <w:br/>
      </w:r>
      <w:r>
        <w:rPr>
          <w:rFonts w:ascii="Times New Roman"/>
          <w:b w:val="false"/>
          <w:i w:val="false"/>
          <w:color w:val="000000"/>
          <w:sz w:val="28"/>
        </w:rPr>
        <w:t>
ского !ного !вого сче!за-!обя-!тельс-!____________!дачу  !чения !ная !   
</w:t>
      </w:r>
      <w:r>
        <w:br/>
      </w:r>
      <w:r>
        <w:rPr>
          <w:rFonts w:ascii="Times New Roman"/>
          <w:b w:val="false"/>
          <w:i w:val="false"/>
          <w:color w:val="000000"/>
          <w:sz w:val="28"/>
        </w:rPr>
        <w:t>
счета !счета!   та   !те-!за- !тва   !выда-!прекра!обяза-!      !сто-!
</w:t>
      </w:r>
      <w:r>
        <w:br/>
      </w:r>
      <w:r>
        <w:rPr>
          <w:rFonts w:ascii="Times New Roman"/>
          <w:b w:val="false"/>
          <w:i w:val="false"/>
          <w:color w:val="000000"/>
          <w:sz w:val="28"/>
        </w:rPr>
        <w:t>
      !     !        !льс!тель!      ! чи  !щения !тельс-!      !имо-!
</w:t>
      </w:r>
      <w:r>
        <w:br/>
      </w:r>
      <w:r>
        <w:rPr>
          <w:rFonts w:ascii="Times New Roman"/>
          <w:b w:val="false"/>
          <w:i w:val="false"/>
          <w:color w:val="000000"/>
          <w:sz w:val="28"/>
        </w:rPr>
        <w:t>
      !     !        !тва!ства!      !     !дейст-! тва  !      !сть ! 
</w:t>
      </w:r>
      <w:r>
        <w:br/>
      </w:r>
      <w:r>
        <w:rPr>
          <w:rFonts w:ascii="Times New Roman"/>
          <w:b w:val="false"/>
          <w:i w:val="false"/>
          <w:color w:val="000000"/>
          <w:sz w:val="28"/>
        </w:rPr>
        <w:t>
      !     !        !   !    !      !     ! вия  !      !      !обес! 
</w:t>
      </w:r>
      <w:r>
        <w:br/>
      </w:r>
      <w:r>
        <w:rPr>
          <w:rFonts w:ascii="Times New Roman"/>
          <w:b w:val="false"/>
          <w:i w:val="false"/>
          <w:color w:val="000000"/>
          <w:sz w:val="28"/>
        </w:rPr>
        <w:t>
      !     !        !   !    !      !     !обяза-!      !      !пече! 
</w:t>
      </w:r>
      <w:r>
        <w:br/>
      </w:r>
      <w:r>
        <w:rPr>
          <w:rFonts w:ascii="Times New Roman"/>
          <w:b w:val="false"/>
          <w:i w:val="false"/>
          <w:color w:val="000000"/>
          <w:sz w:val="28"/>
        </w:rPr>
        <w:t>
      !     !        !   !    !      !     !тельс-!      !      !ния !
</w:t>
      </w:r>
      <w:r>
        <w:br/>
      </w:r>
      <w:r>
        <w:rPr>
          <w:rFonts w:ascii="Times New Roman"/>
          <w:b w:val="false"/>
          <w:i w:val="false"/>
          <w:color w:val="000000"/>
          <w:sz w:val="28"/>
        </w:rPr>
        <w:t>
      !     !        !   !    !      !     ! тва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__8___!__9__!___10___!11_!_12_!__13__!_14__!__15__!__16__!__17__!_18_!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Наименова!Примечание!
</w:t>
      </w:r>
      <w:r>
        <w:br/>
      </w:r>
      <w:r>
        <w:rPr>
          <w:rFonts w:ascii="Times New Roman"/>
          <w:b w:val="false"/>
          <w:i w:val="false"/>
          <w:color w:val="000000"/>
          <w:sz w:val="28"/>
        </w:rPr>
        <w:t>
ние бан- !          ! 
</w:t>
      </w:r>
      <w:r>
        <w:br/>
      </w:r>
      <w:r>
        <w:rPr>
          <w:rFonts w:ascii="Times New Roman"/>
          <w:b w:val="false"/>
          <w:i w:val="false"/>
          <w:color w:val="000000"/>
          <w:sz w:val="28"/>
        </w:rPr>
        <w:t>
ка, бене-!          !                  
</w:t>
      </w:r>
      <w:r>
        <w:br/>
      </w:r>
      <w:r>
        <w:rPr>
          <w:rFonts w:ascii="Times New Roman"/>
          <w:b w:val="false"/>
          <w:i w:val="false"/>
          <w:color w:val="000000"/>
          <w:sz w:val="28"/>
        </w:rPr>
        <w:t>
фициара и!          ! 
</w:t>
      </w:r>
      <w:r>
        <w:br/>
      </w:r>
      <w:r>
        <w:rPr>
          <w:rFonts w:ascii="Times New Roman"/>
          <w:b w:val="false"/>
          <w:i w:val="false"/>
          <w:color w:val="000000"/>
          <w:sz w:val="28"/>
        </w:rPr>
        <w:t>
его место!          !
</w:t>
      </w:r>
      <w:r>
        <w:br/>
      </w:r>
      <w:r>
        <w:rPr>
          <w:rFonts w:ascii="Times New Roman"/>
          <w:b w:val="false"/>
          <w:i w:val="false"/>
          <w:color w:val="000000"/>
          <w:sz w:val="28"/>
        </w:rPr>
        <w:t>
нахожде- !          !
</w:t>
      </w:r>
      <w:r>
        <w:br/>
      </w:r>
      <w:r>
        <w:rPr>
          <w:rFonts w:ascii="Times New Roman"/>
          <w:b w:val="false"/>
          <w:i w:val="false"/>
          <w:color w:val="000000"/>
          <w:sz w:val="28"/>
        </w:rPr>
        <w:t>
  ние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___19____!____20____!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Заполняется по внебалансовым счетам NN 6505, 6510, 6520, 6555.
</w:t>
      </w:r>
      <w:r>
        <w:br/>
      </w:r>
      <w:r>
        <w:rPr>
          <w:rFonts w:ascii="Times New Roman"/>
          <w:b w:val="false"/>
          <w:i w:val="false"/>
          <w:color w:val="000000"/>
          <w:sz w:val="28"/>
        </w:rPr>
        <w:t>
      2. В графе 1 проставляется не аббревиатура, а полное наименование заемщика.
</w:t>
      </w:r>
      <w:r>
        <w:br/>
      </w:r>
      <w:r>
        <w:rPr>
          <w:rFonts w:ascii="Times New Roman"/>
          <w:b w:val="false"/>
          <w:i w:val="false"/>
          <w:color w:val="000000"/>
          <w:sz w:val="28"/>
        </w:rPr>
        <w:t>
      3. В графе 2 показывается полный адрес заемщика - область, город, село (пос., п.г.т. и т.д.), район, улица, N дома.
</w:t>
      </w:r>
      <w:r>
        <w:br/>
      </w:r>
      <w:r>
        <w:rPr>
          <w:rFonts w:ascii="Times New Roman"/>
          <w:b w:val="false"/>
          <w:i w:val="false"/>
          <w:color w:val="000000"/>
          <w:sz w:val="28"/>
        </w:rPr>
        <w:t>
      4. В графе 3 проставляется только одно слово: резидент или нерезидент.
</w:t>
      </w:r>
      <w:r>
        <w:br/>
      </w:r>
      <w:r>
        <w:rPr>
          <w:rFonts w:ascii="Times New Roman"/>
          <w:b w:val="false"/>
          <w:i w:val="false"/>
          <w:color w:val="000000"/>
          <w:sz w:val="28"/>
        </w:rPr>
        <w:t>
      5. В графе 4 организационно-правовую форму юридического лица нужно показывать сокращенно. Например, АО, ЗАО и т.д. 
</w:t>
      </w:r>
      <w:r>
        <w:br/>
      </w:r>
      <w:r>
        <w:rPr>
          <w:rFonts w:ascii="Times New Roman"/>
          <w:b w:val="false"/>
          <w:i w:val="false"/>
          <w:color w:val="000000"/>
          <w:sz w:val="28"/>
        </w:rPr>
        <w:t>
      6. В графе 5 место регистрации показывается полностью - наименование регистрационного органа, где он находится (область, город, район). 
</w:t>
      </w:r>
      <w:r>
        <w:br/>
      </w:r>
      <w:r>
        <w:rPr>
          <w:rFonts w:ascii="Times New Roman"/>
          <w:b w:val="false"/>
          <w:i w:val="false"/>
          <w:color w:val="000000"/>
          <w:sz w:val="28"/>
        </w:rPr>
        <w:t>
      7. В графе 6, если нет РНН, указывается наименование заемщика. 
</w:t>
      </w:r>
      <w:r>
        <w:br/>
      </w:r>
      <w:r>
        <w:rPr>
          <w:rFonts w:ascii="Times New Roman"/>
          <w:b w:val="false"/>
          <w:i w:val="false"/>
          <w:color w:val="000000"/>
          <w:sz w:val="28"/>
        </w:rPr>
        <w:t>
      8. В графе 7 имя, отчество показываются полностью, если в паспорте нет отчества, то показывается полностью только имя. 
</w:t>
      </w:r>
      <w:r>
        <w:br/>
      </w:r>
      <w:r>
        <w:rPr>
          <w:rFonts w:ascii="Times New Roman"/>
          <w:b w:val="false"/>
          <w:i w:val="false"/>
          <w:color w:val="000000"/>
          <w:sz w:val="28"/>
        </w:rPr>
        <w:t>
      9. В графе 11 следует указать: непокрытый аккредитив, подтвержденная гарантия, выпущенная гарантия, поручительство. 
</w:t>
      </w:r>
      <w:r>
        <w:br/>
      </w:r>
      <w:r>
        <w:rPr>
          <w:rFonts w:ascii="Times New Roman"/>
          <w:b w:val="false"/>
          <w:i w:val="false"/>
          <w:color w:val="000000"/>
          <w:sz w:val="28"/>
        </w:rPr>
        <w:t>
      10. Если обязательство принято в иностранной валюте, то в графе 12 указывается, в какой именно валюте принято обязательство. 
</w:t>
      </w:r>
      <w:r>
        <w:br/>
      </w:r>
      <w:r>
        <w:rPr>
          <w:rFonts w:ascii="Times New Roman"/>
          <w:b w:val="false"/>
          <w:i w:val="false"/>
          <w:color w:val="000000"/>
          <w:sz w:val="28"/>
        </w:rPr>
        <w:t>
      11. В графе 13, если обязательство принято в иностранной валюте, указывается размер обязательства в тенговом эквиваленте по курсу на момент выдачи. 
</w:t>
      </w:r>
      <w:r>
        <w:br/>
      </w:r>
      <w:r>
        <w:rPr>
          <w:rFonts w:ascii="Times New Roman"/>
          <w:b w:val="false"/>
          <w:i w:val="false"/>
          <w:color w:val="000000"/>
          <w:sz w:val="28"/>
        </w:rPr>
        <w:t>
      12. В графе 16 показывается плата за выдачу гарантии или подтверждение аккредитива. 
</w:t>
      </w:r>
      <w:r>
        <w:br/>
      </w:r>
      <w:r>
        <w:rPr>
          <w:rFonts w:ascii="Times New Roman"/>
          <w:b w:val="false"/>
          <w:i w:val="false"/>
          <w:color w:val="000000"/>
          <w:sz w:val="28"/>
        </w:rPr>
        <w:t>
      13. В графе 17 необходимо указать, какой предмет (укрупненно) или недвижимость (офис, квартира, земля и т.д.) взяты в обеспечение кредита, а по гарантийному письму - гарантодателя. 
</w:t>
      </w:r>
      <w:r>
        <w:br/>
      </w:r>
      <w:r>
        <w:rPr>
          <w:rFonts w:ascii="Times New Roman"/>
          <w:b w:val="false"/>
          <w:i w:val="false"/>
          <w:color w:val="000000"/>
          <w:sz w:val="28"/>
        </w:rPr>
        <w:t>
      14. В графе 18, если обеспечение принято в иностранной валюте, показывается оценочная стоимость, которую принял банк под обеспечение гарантии или аккредитива, в тенговом эквиваленте по курсу на момент выдачи. 
</w:t>
      </w:r>
      <w:r>
        <w:br/>
      </w:r>
      <w:r>
        <w:rPr>
          <w:rFonts w:ascii="Times New Roman"/>
          <w:b w:val="false"/>
          <w:i w:val="false"/>
          <w:color w:val="000000"/>
          <w:sz w:val="28"/>
        </w:rPr>
        <w:t>
      15. В графе 20 необходимо указать особенности при принятии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14 - с изменениями, внесенными постановлением Правления Нацбанка РК от 25 декабря 1999 года N 443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V991049_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об условных и возможных обязательствах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юридическим лицам, пролонгированным и исполненным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_______ месяце 199__г.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Информация о клиенте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Наимено-!Адрес!Резиден!Организационно-!  Дата,  !Регистра-!Фамилия,! 
</w:t>
      </w:r>
      <w:r>
        <w:br/>
      </w:r>
      <w:r>
        <w:rPr>
          <w:rFonts w:ascii="Times New Roman"/>
          <w:b w:val="false"/>
          <w:i w:val="false"/>
          <w:color w:val="000000"/>
          <w:sz w:val="28"/>
        </w:rPr>
        <w:t>
нование !клиен!тство  !правовая форма,!  номер  !ционный  !Имя, От-!
</w:t>
      </w:r>
      <w:r>
        <w:br/>
      </w:r>
      <w:r>
        <w:rPr>
          <w:rFonts w:ascii="Times New Roman"/>
          <w:b w:val="false"/>
          <w:i w:val="false"/>
          <w:color w:val="000000"/>
          <w:sz w:val="28"/>
        </w:rPr>
        <w:t>
клиента !  та !       !шифр формы соб-!регистра !номер на-!чество  ! 
</w:t>
      </w:r>
      <w:r>
        <w:br/>
      </w:r>
      <w:r>
        <w:rPr>
          <w:rFonts w:ascii="Times New Roman"/>
          <w:b w:val="false"/>
          <w:i w:val="false"/>
          <w:color w:val="000000"/>
          <w:sz w:val="28"/>
        </w:rPr>
        <w:t>
        !     !       !  ственности   !ционного !логопла- !руководи!     
</w:t>
      </w:r>
      <w:r>
        <w:br/>
      </w:r>
      <w:r>
        <w:rPr>
          <w:rFonts w:ascii="Times New Roman"/>
          <w:b w:val="false"/>
          <w:i w:val="false"/>
          <w:color w:val="000000"/>
          <w:sz w:val="28"/>
        </w:rPr>
        <w:t>
        !     !       !(Ш.Ф.С.), сим- !свидетель!тельщика !телей,  !
</w:t>
      </w:r>
      <w:r>
        <w:br/>
      </w:r>
      <w:r>
        <w:rPr>
          <w:rFonts w:ascii="Times New Roman"/>
          <w:b w:val="false"/>
          <w:i w:val="false"/>
          <w:color w:val="000000"/>
          <w:sz w:val="28"/>
        </w:rPr>
        <w:t>
        !     !       !вол внутренней ! ства и  !         !имеющих !
</w:t>
      </w:r>
      <w:r>
        <w:br/>
      </w:r>
      <w:r>
        <w:rPr>
          <w:rFonts w:ascii="Times New Roman"/>
          <w:b w:val="false"/>
          <w:i w:val="false"/>
          <w:color w:val="000000"/>
          <w:sz w:val="28"/>
        </w:rPr>
        <w:t>
        !     !       !  экономики    !место ре-!         !  право !    
</w:t>
      </w:r>
      <w:r>
        <w:br/>
      </w:r>
      <w:r>
        <w:rPr>
          <w:rFonts w:ascii="Times New Roman"/>
          <w:b w:val="false"/>
          <w:i w:val="false"/>
          <w:color w:val="000000"/>
          <w:sz w:val="28"/>
        </w:rPr>
        <w:t>
        !     !       !(С.В.Э.), шифр !гистрации!         !подписи !
</w:t>
      </w:r>
      <w:r>
        <w:br/>
      </w:r>
      <w:r>
        <w:rPr>
          <w:rFonts w:ascii="Times New Roman"/>
          <w:b w:val="false"/>
          <w:i w:val="false"/>
          <w:color w:val="000000"/>
          <w:sz w:val="28"/>
        </w:rPr>
        <w:t>
        !     !       !отрасли (Ш.О.)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___1____!_2___!___3___!_______4_______!____5____!____6____!___7____!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пролонгированных и погашенных обязательствах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              Сведения об обязательстве     !   Пролонгация   !
</w:t>
      </w:r>
      <w:r>
        <w:br/>
      </w:r>
      <w:r>
        <w:rPr>
          <w:rFonts w:ascii="Times New Roman"/>
          <w:b w:val="false"/>
          <w:i w:val="false"/>
          <w:color w:val="000000"/>
          <w:sz w:val="28"/>
        </w:rPr>
        <w:t>
банков!                                            !  обязательства  ! 
</w:t>
      </w:r>
      <w:r>
        <w:br/>
      </w:r>
      <w:r>
        <w:rPr>
          <w:rFonts w:ascii="Times New Roman"/>
          <w:b w:val="false"/>
          <w:i w:val="false"/>
          <w:color w:val="000000"/>
          <w:sz w:val="28"/>
        </w:rPr>
        <w:t>
ского !____________________________________________!_________________!   
</w:t>
      </w:r>
      <w:r>
        <w:br/>
      </w:r>
      <w:r>
        <w:rPr>
          <w:rFonts w:ascii="Times New Roman"/>
          <w:b w:val="false"/>
          <w:i w:val="false"/>
          <w:color w:val="000000"/>
          <w:sz w:val="28"/>
        </w:rPr>
        <w:t>
счета !Номер!Номер ! Вид !Валюта!Сумма !Дата!Дата  !Сум! Дата !Дата  !
</w:t>
      </w:r>
      <w:r>
        <w:br/>
      </w:r>
      <w:r>
        <w:rPr>
          <w:rFonts w:ascii="Times New Roman"/>
          <w:b w:val="false"/>
          <w:i w:val="false"/>
          <w:color w:val="000000"/>
          <w:sz w:val="28"/>
        </w:rPr>
        <w:t>
      !ссуд-!заба- !обяза!обяза-!обяза-!выда!прекра!ма !начала!оконча! 
</w:t>
      </w:r>
      <w:r>
        <w:br/>
      </w:r>
      <w:r>
        <w:rPr>
          <w:rFonts w:ascii="Times New Roman"/>
          <w:b w:val="false"/>
          <w:i w:val="false"/>
          <w:color w:val="000000"/>
          <w:sz w:val="28"/>
        </w:rPr>
        <w:t>
      !ного !лансо-!тель-!тельс-!тельс-! чи !щения !   !срока ! ния  !
</w:t>
      </w:r>
      <w:r>
        <w:br/>
      </w:r>
      <w:r>
        <w:rPr>
          <w:rFonts w:ascii="Times New Roman"/>
          <w:b w:val="false"/>
          <w:i w:val="false"/>
          <w:color w:val="000000"/>
          <w:sz w:val="28"/>
        </w:rPr>
        <w:t>
      !счета!вого  !ства ! тва  ! тва  !    !дейст !   !пролон!срока !
</w:t>
      </w:r>
      <w:r>
        <w:br/>
      </w:r>
      <w:r>
        <w:rPr>
          <w:rFonts w:ascii="Times New Roman"/>
          <w:b w:val="false"/>
          <w:i w:val="false"/>
          <w:color w:val="000000"/>
          <w:sz w:val="28"/>
        </w:rPr>
        <w:t>
      !     !счета !     !      !      !    !вия   !   !гации !пролон!
</w:t>
      </w:r>
      <w:r>
        <w:br/>
      </w:r>
      <w:r>
        <w:rPr>
          <w:rFonts w:ascii="Times New Roman"/>
          <w:b w:val="false"/>
          <w:i w:val="false"/>
          <w:color w:val="000000"/>
          <w:sz w:val="28"/>
        </w:rPr>
        <w:t>
      !     !      !     !      !      !    !обяза-!   !      !гации !  
</w:t>
      </w:r>
      <w:r>
        <w:br/>
      </w:r>
      <w:r>
        <w:rPr>
          <w:rFonts w:ascii="Times New Roman"/>
          <w:b w:val="false"/>
          <w:i w:val="false"/>
          <w:color w:val="000000"/>
          <w:sz w:val="28"/>
        </w:rPr>
        <w:t>
      !     !      !     !      !      !    !тельс-!   !      !      !   
</w:t>
      </w:r>
      <w:r>
        <w:br/>
      </w:r>
      <w:r>
        <w:rPr>
          <w:rFonts w:ascii="Times New Roman"/>
          <w:b w:val="false"/>
          <w:i w:val="false"/>
          <w:color w:val="000000"/>
          <w:sz w:val="28"/>
        </w:rPr>
        <w:t>
      !     !      !     !      !      !    ! тва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__8___!__9__!__10__!_11__!__12__!__13__!_14_!__15__!16_!__17__!__18__!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!Примеча- !
</w:t>
      </w:r>
      <w:r>
        <w:br/>
      </w:r>
      <w:r>
        <w:rPr>
          <w:rFonts w:ascii="Times New Roman"/>
          <w:b w:val="false"/>
          <w:i w:val="false"/>
          <w:color w:val="000000"/>
          <w:sz w:val="28"/>
        </w:rPr>
        <w:t>
___________________________________ !  ние    !
</w:t>
      </w:r>
      <w:r>
        <w:br/>
      </w:r>
      <w:r>
        <w:rPr>
          <w:rFonts w:ascii="Times New Roman"/>
          <w:b w:val="false"/>
          <w:i w:val="false"/>
          <w:color w:val="000000"/>
          <w:sz w:val="28"/>
        </w:rPr>
        <w:t>
 Плата  !Оста-! Дата  !Наименование !         ! 
</w:t>
      </w:r>
      <w:r>
        <w:br/>
      </w:r>
      <w:r>
        <w:rPr>
          <w:rFonts w:ascii="Times New Roman"/>
          <w:b w:val="false"/>
          <w:i w:val="false"/>
          <w:color w:val="000000"/>
          <w:sz w:val="28"/>
        </w:rPr>
        <w:t>
за выда-! ток !факти- !банка, бене- !         !
</w:t>
      </w:r>
      <w:r>
        <w:br/>
      </w:r>
      <w:r>
        <w:rPr>
          <w:rFonts w:ascii="Times New Roman"/>
          <w:b w:val="false"/>
          <w:i w:val="false"/>
          <w:color w:val="000000"/>
          <w:sz w:val="28"/>
        </w:rPr>
        <w:t>
чу обяза!обяза!ческого!фициара и его!         ! 
</w:t>
      </w:r>
      <w:r>
        <w:br/>
      </w:r>
      <w:r>
        <w:rPr>
          <w:rFonts w:ascii="Times New Roman"/>
          <w:b w:val="false"/>
          <w:i w:val="false"/>
          <w:color w:val="000000"/>
          <w:sz w:val="28"/>
        </w:rPr>
        <w:t>
тельства!тель-!исполне!местонахожде !         !     
</w:t>
      </w:r>
      <w:r>
        <w:br/>
      </w:r>
      <w:r>
        <w:rPr>
          <w:rFonts w:ascii="Times New Roman"/>
          <w:b w:val="false"/>
          <w:i w:val="false"/>
          <w:color w:val="000000"/>
          <w:sz w:val="28"/>
        </w:rPr>
        <w:t>
        !ства !ния обя!     ние     !         ! 
</w:t>
      </w:r>
      <w:r>
        <w:br/>
      </w:r>
      <w:r>
        <w:rPr>
          <w:rFonts w:ascii="Times New Roman"/>
          <w:b w:val="false"/>
          <w:i w:val="false"/>
          <w:color w:val="000000"/>
          <w:sz w:val="28"/>
        </w:rPr>
        <w:t>
        !на ко!затель-!             !         ! 
</w:t>
      </w:r>
      <w:r>
        <w:br/>
      </w:r>
      <w:r>
        <w:rPr>
          <w:rFonts w:ascii="Times New Roman"/>
          <w:b w:val="false"/>
          <w:i w:val="false"/>
          <w:color w:val="000000"/>
          <w:sz w:val="28"/>
        </w:rPr>
        <w:t>
        !нец  ! ства  !             !         !
</w:t>
      </w:r>
      <w:r>
        <w:br/>
      </w:r>
      <w:r>
        <w:rPr>
          <w:rFonts w:ascii="Times New Roman"/>
          <w:b w:val="false"/>
          <w:i w:val="false"/>
          <w:color w:val="000000"/>
          <w:sz w:val="28"/>
        </w:rPr>
        <w:t>
        !меся-!       !             !         !
</w:t>
      </w:r>
      <w:r>
        <w:br/>
      </w:r>
      <w:r>
        <w:rPr>
          <w:rFonts w:ascii="Times New Roman"/>
          <w:b w:val="false"/>
          <w:i w:val="false"/>
          <w:color w:val="000000"/>
          <w:sz w:val="28"/>
        </w:rPr>
        <w:t>
        ! ца  !       !             !         !       
</w:t>
      </w:r>
      <w:r>
        <w:br/>
      </w:r>
      <w:r>
        <w:rPr>
          <w:rFonts w:ascii="Times New Roman"/>
          <w:b w:val="false"/>
          <w:i w:val="false"/>
          <w:color w:val="000000"/>
          <w:sz w:val="28"/>
        </w:rPr>
        <w:t>
________!_____!_______!____________ !_________!     
</w:t>
      </w:r>
      <w:r>
        <w:br/>
      </w:r>
      <w:r>
        <w:rPr>
          <w:rFonts w:ascii="Times New Roman"/>
          <w:b w:val="false"/>
          <w:i w:val="false"/>
          <w:color w:val="000000"/>
          <w:sz w:val="28"/>
        </w:rPr>
        <w:t>
___19___!_20__!___21__!______22____ !____23___!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Заполняется по внебалансовым счетам NN 6505, 6510, 6520, 6555.
</w:t>
      </w:r>
      <w:r>
        <w:br/>
      </w:r>
      <w:r>
        <w:rPr>
          <w:rFonts w:ascii="Times New Roman"/>
          <w:b w:val="false"/>
          <w:i w:val="false"/>
          <w:color w:val="000000"/>
          <w:sz w:val="28"/>
        </w:rPr>
        <w:t>
     2. В графе 19 показывается плата за выдачу гарантии или подтверждение аккредитива с учетом условий, оговоренных при пролонгации обязательства в тенге или тенговом эквиваленте.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условных и возможных обязательствах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принятым и выданным физическим лицам в 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заемщике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Фамилия,!Адрес!Резиден!Год рож!Место !Занимае!Регистра-!Номер! 
</w:t>
      </w:r>
      <w:r>
        <w:br/>
      </w:r>
      <w:r>
        <w:rPr>
          <w:rFonts w:ascii="Times New Roman"/>
          <w:b w:val="false"/>
          <w:i w:val="false"/>
          <w:color w:val="000000"/>
          <w:sz w:val="28"/>
        </w:rPr>
        <w:t>
  Имя,  !заем-!тство  !дения  !работы!мая дол!ционный  !бан- ! 
</w:t>
      </w:r>
      <w:r>
        <w:br/>
      </w:r>
      <w:r>
        <w:rPr>
          <w:rFonts w:ascii="Times New Roman"/>
          <w:b w:val="false"/>
          <w:i w:val="false"/>
          <w:color w:val="000000"/>
          <w:sz w:val="28"/>
        </w:rPr>
        <w:t>
Отчество!щика !       !       !      !жность !номер на-!ковс-! 
</w:t>
      </w:r>
      <w:r>
        <w:br/>
      </w:r>
      <w:r>
        <w:rPr>
          <w:rFonts w:ascii="Times New Roman"/>
          <w:b w:val="false"/>
          <w:i w:val="false"/>
          <w:color w:val="000000"/>
          <w:sz w:val="28"/>
        </w:rPr>
        <w:t>
заемщика!     !       !       !      !       !логопла- !кого !     
</w:t>
      </w:r>
      <w:r>
        <w:br/>
      </w:r>
      <w:r>
        <w:rPr>
          <w:rFonts w:ascii="Times New Roman"/>
          <w:b w:val="false"/>
          <w:i w:val="false"/>
          <w:color w:val="000000"/>
          <w:sz w:val="28"/>
        </w:rPr>
        <w:t>
        !     !       !       !      !       !тельщика !счета!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___1____!_2___!___3___!___4___!__5___!___6___!____7____!__8__!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Информация о принятых обязательствах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Номер!Номер за!Вид!Валю!Сумма !   Дата     !Плата !Способ!Оце-!
</w:t>
      </w:r>
      <w:r>
        <w:br/>
      </w:r>
      <w:r>
        <w:rPr>
          <w:rFonts w:ascii="Times New Roman"/>
          <w:b w:val="false"/>
          <w:i w:val="false"/>
          <w:color w:val="000000"/>
          <w:sz w:val="28"/>
        </w:rPr>
        <w:t>
ссуд-!балансо-!обя! та !обяза-!            !за вы-!обеспе!ноч-! 
</w:t>
      </w:r>
      <w:r>
        <w:br/>
      </w:r>
      <w:r>
        <w:rPr>
          <w:rFonts w:ascii="Times New Roman"/>
          <w:b w:val="false"/>
          <w:i w:val="false"/>
          <w:color w:val="000000"/>
          <w:sz w:val="28"/>
        </w:rPr>
        <w:t>
ного !вого сче!за-!обя-!тельс-!____________!дачу  !чения !ная !      
</w:t>
      </w:r>
      <w:r>
        <w:br/>
      </w:r>
      <w:r>
        <w:rPr>
          <w:rFonts w:ascii="Times New Roman"/>
          <w:b w:val="false"/>
          <w:i w:val="false"/>
          <w:color w:val="000000"/>
          <w:sz w:val="28"/>
        </w:rPr>
        <w:t>
счета!   та   !те-!за- !тва   !выда-!прекра!обяза-!      !сто-!
</w:t>
      </w:r>
      <w:r>
        <w:br/>
      </w:r>
      <w:r>
        <w:rPr>
          <w:rFonts w:ascii="Times New Roman"/>
          <w:b w:val="false"/>
          <w:i w:val="false"/>
          <w:color w:val="000000"/>
          <w:sz w:val="28"/>
        </w:rPr>
        <w:t>
     !        !льс!тель!      ! чи  !щения !тельс-!      !имо-!
</w:t>
      </w:r>
      <w:r>
        <w:br/>
      </w:r>
      <w:r>
        <w:rPr>
          <w:rFonts w:ascii="Times New Roman"/>
          <w:b w:val="false"/>
          <w:i w:val="false"/>
          <w:color w:val="000000"/>
          <w:sz w:val="28"/>
        </w:rPr>
        <w:t>
     !        !тва!ства!      !     !дейст-! тва  !      !сть ! 
</w:t>
      </w:r>
      <w:r>
        <w:br/>
      </w:r>
      <w:r>
        <w:rPr>
          <w:rFonts w:ascii="Times New Roman"/>
          <w:b w:val="false"/>
          <w:i w:val="false"/>
          <w:color w:val="000000"/>
          <w:sz w:val="28"/>
        </w:rPr>
        <w:t>
     !        !   !    !      !     ! вия  !      !      !обес! 
</w:t>
      </w:r>
      <w:r>
        <w:br/>
      </w:r>
      <w:r>
        <w:rPr>
          <w:rFonts w:ascii="Times New Roman"/>
          <w:b w:val="false"/>
          <w:i w:val="false"/>
          <w:color w:val="000000"/>
          <w:sz w:val="28"/>
        </w:rPr>
        <w:t>
     !        !   !    !      !     !обяза-!      !      !пече! 
</w:t>
      </w:r>
      <w:r>
        <w:br/>
      </w:r>
      <w:r>
        <w:rPr>
          <w:rFonts w:ascii="Times New Roman"/>
          <w:b w:val="false"/>
          <w:i w:val="false"/>
          <w:color w:val="000000"/>
          <w:sz w:val="28"/>
        </w:rPr>
        <w:t>
     !        !   !    !      !     !тельс-!      !      !ния !
</w:t>
      </w:r>
      <w:r>
        <w:br/>
      </w:r>
      <w:r>
        <w:rPr>
          <w:rFonts w:ascii="Times New Roman"/>
          <w:b w:val="false"/>
          <w:i w:val="false"/>
          <w:color w:val="000000"/>
          <w:sz w:val="28"/>
        </w:rPr>
        <w:t>
     !        !   !    !      !     ! тва  !      !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__9__!___10___!11_!_12_!__13__!_14__!__15__!__16__!__17__!_18_!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Наименова!Примечание!
</w:t>
      </w:r>
      <w:r>
        <w:br/>
      </w:r>
      <w:r>
        <w:rPr>
          <w:rFonts w:ascii="Times New Roman"/>
          <w:b w:val="false"/>
          <w:i w:val="false"/>
          <w:color w:val="000000"/>
          <w:sz w:val="28"/>
        </w:rPr>
        <w:t>
ние бан- !          ! 
</w:t>
      </w:r>
      <w:r>
        <w:br/>
      </w:r>
      <w:r>
        <w:rPr>
          <w:rFonts w:ascii="Times New Roman"/>
          <w:b w:val="false"/>
          <w:i w:val="false"/>
          <w:color w:val="000000"/>
          <w:sz w:val="28"/>
        </w:rPr>
        <w:t>
ка, бене-!          !                  
</w:t>
      </w:r>
      <w:r>
        <w:br/>
      </w:r>
      <w:r>
        <w:rPr>
          <w:rFonts w:ascii="Times New Roman"/>
          <w:b w:val="false"/>
          <w:i w:val="false"/>
          <w:color w:val="000000"/>
          <w:sz w:val="28"/>
        </w:rPr>
        <w:t>
фициара и!          ! 
</w:t>
      </w:r>
      <w:r>
        <w:br/>
      </w:r>
      <w:r>
        <w:rPr>
          <w:rFonts w:ascii="Times New Roman"/>
          <w:b w:val="false"/>
          <w:i w:val="false"/>
          <w:color w:val="000000"/>
          <w:sz w:val="28"/>
        </w:rPr>
        <w:t>
его место!          !
</w:t>
      </w:r>
      <w:r>
        <w:br/>
      </w:r>
      <w:r>
        <w:rPr>
          <w:rFonts w:ascii="Times New Roman"/>
          <w:b w:val="false"/>
          <w:i w:val="false"/>
          <w:color w:val="000000"/>
          <w:sz w:val="28"/>
        </w:rPr>
        <w:t>
нахожде- !          !
</w:t>
      </w:r>
      <w:r>
        <w:br/>
      </w:r>
      <w:r>
        <w:rPr>
          <w:rFonts w:ascii="Times New Roman"/>
          <w:b w:val="false"/>
          <w:i w:val="false"/>
          <w:color w:val="000000"/>
          <w:sz w:val="28"/>
        </w:rPr>
        <w:t>
  ние    !          !
</w:t>
      </w:r>
      <w:r>
        <w:br/>
      </w:r>
      <w:r>
        <w:rPr>
          <w:rFonts w:ascii="Times New Roman"/>
          <w:b w:val="false"/>
          <w:i w:val="false"/>
          <w:color w:val="000000"/>
          <w:sz w:val="28"/>
        </w:rPr>
        <w:t>
         !          !    
</w:t>
      </w:r>
      <w:r>
        <w:br/>
      </w:r>
      <w:r>
        <w:rPr>
          <w:rFonts w:ascii="Times New Roman"/>
          <w:b w:val="false"/>
          <w:i w:val="false"/>
          <w:color w:val="000000"/>
          <w:sz w:val="28"/>
        </w:rPr>
        <w:t>
_________!__________!         
</w:t>
      </w:r>
      <w:r>
        <w:br/>
      </w:r>
      <w:r>
        <w:rPr>
          <w:rFonts w:ascii="Times New Roman"/>
          <w:b w:val="false"/>
          <w:i w:val="false"/>
          <w:color w:val="000000"/>
          <w:sz w:val="28"/>
        </w:rPr>
        <w:t>
___19____!____20____!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Заполняется по внебалансовым счетам NN 6505, 6510, 6520, 6555.
</w:t>
      </w:r>
      <w:r>
        <w:br/>
      </w:r>
      <w:r>
        <w:rPr>
          <w:rFonts w:ascii="Times New Roman"/>
          <w:b w:val="false"/>
          <w:i w:val="false"/>
          <w:color w:val="000000"/>
          <w:sz w:val="28"/>
        </w:rPr>
        <w:t>
      2. В графе 1 имя, отчество показываются полностью, если в паспорте нет отчества, то показывается полностью только имя. 
</w:t>
      </w:r>
      <w:r>
        <w:br/>
      </w:r>
      <w:r>
        <w:rPr>
          <w:rFonts w:ascii="Times New Roman"/>
          <w:b w:val="false"/>
          <w:i w:val="false"/>
          <w:color w:val="000000"/>
          <w:sz w:val="28"/>
        </w:rPr>
        <w:t>
      3. В графе 2 показывается полный адрес заемщика - область, город, село (пос., п.г.т. и т.д.), район, улица, N дома. 
</w:t>
      </w:r>
      <w:r>
        <w:br/>
      </w:r>
      <w:r>
        <w:rPr>
          <w:rFonts w:ascii="Times New Roman"/>
          <w:b w:val="false"/>
          <w:i w:val="false"/>
          <w:color w:val="000000"/>
          <w:sz w:val="28"/>
        </w:rPr>
        <w:t>
      4. В графе 3 проставляется только одно слово: резидент или нерезидент. 
</w:t>
      </w:r>
      <w:r>
        <w:br/>
      </w:r>
      <w:r>
        <w:rPr>
          <w:rFonts w:ascii="Times New Roman"/>
          <w:b w:val="false"/>
          <w:i w:val="false"/>
          <w:color w:val="000000"/>
          <w:sz w:val="28"/>
        </w:rPr>
        <w:t>
      5. В графе 7, если нет РНН, указывается фамилия заемщика. 
</w:t>
      </w:r>
      <w:r>
        <w:br/>
      </w:r>
      <w:r>
        <w:rPr>
          <w:rFonts w:ascii="Times New Roman"/>
          <w:b w:val="false"/>
          <w:i w:val="false"/>
          <w:color w:val="000000"/>
          <w:sz w:val="28"/>
        </w:rPr>
        <w:t>
      6. В графе 11 следует указать: непокрытый аккредитив, подтвержденная гарантия, выпущенная гарантия, поручительство. 
</w:t>
      </w:r>
      <w:r>
        <w:br/>
      </w:r>
      <w:r>
        <w:rPr>
          <w:rFonts w:ascii="Times New Roman"/>
          <w:b w:val="false"/>
          <w:i w:val="false"/>
          <w:color w:val="000000"/>
          <w:sz w:val="28"/>
        </w:rPr>
        <w:t>
      7. Если обязательство принято в иностранной валюте, то в графе 12 указывается, в какой именно валюте принято обязательство. 
</w:t>
      </w:r>
      <w:r>
        <w:br/>
      </w:r>
      <w:r>
        <w:rPr>
          <w:rFonts w:ascii="Times New Roman"/>
          <w:b w:val="false"/>
          <w:i w:val="false"/>
          <w:color w:val="000000"/>
          <w:sz w:val="28"/>
        </w:rPr>
        <w:t>
      8. В графе 13, если обязательство принято в иностранной валюте, указывается размер обязательства в тенговом эквиваленте по курсу на момент выдачи. 
</w:t>
      </w:r>
      <w:r>
        <w:br/>
      </w:r>
      <w:r>
        <w:rPr>
          <w:rFonts w:ascii="Times New Roman"/>
          <w:b w:val="false"/>
          <w:i w:val="false"/>
          <w:color w:val="000000"/>
          <w:sz w:val="28"/>
        </w:rPr>
        <w:t>
      9. В графе 16 показывается плата за выдачу гарантии или подтверждение аккредитива. 
</w:t>
      </w:r>
      <w:r>
        <w:br/>
      </w:r>
      <w:r>
        <w:rPr>
          <w:rFonts w:ascii="Times New Roman"/>
          <w:b w:val="false"/>
          <w:i w:val="false"/>
          <w:color w:val="000000"/>
          <w:sz w:val="28"/>
        </w:rPr>
        <w:t>
      10. В графе 17 необходимо указать, какой предмет (укрупненно) или недвижимость (офис, квартира, земля и т.д.) взяты в обеспечение кредита, а по гарантийному письму - гарантодателя. 
</w:t>
      </w:r>
      <w:r>
        <w:br/>
      </w:r>
      <w:r>
        <w:rPr>
          <w:rFonts w:ascii="Times New Roman"/>
          <w:b w:val="false"/>
          <w:i w:val="false"/>
          <w:color w:val="000000"/>
          <w:sz w:val="28"/>
        </w:rPr>
        <w:t>
      11. В графе 18, если обеспечение принято в иностранной валюте, показывается оценочная стоимость, которую принял банк под обеспечение гарантии или аккредитива, в тенговом эквиваленте по курсу на момент выдачи. 
</w:t>
      </w:r>
      <w:r>
        <w:br/>
      </w:r>
      <w:r>
        <w:rPr>
          <w:rFonts w:ascii="Times New Roman"/>
          <w:b w:val="false"/>
          <w:i w:val="false"/>
          <w:color w:val="000000"/>
          <w:sz w:val="28"/>
        </w:rPr>
        <w:t>
      12. В графе 20 необходимо указать особенности при принятии обязательства.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r>
        <w:br/>
      </w:r>
      <w:r>
        <w:rPr>
          <w:rFonts w:ascii="Times New Roman"/>
          <w:b w:val="false"/>
          <w:i w:val="false"/>
          <w:color w:val="000000"/>
          <w:sz w:val="28"/>
        </w:rPr>
        <w:t>
                              к Правилам ведения кредитного регистра,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31 декабря 1998 г. N 331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условных и возможных обязательствах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физическим лицам, пролонгированным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исполненным в _______ месяце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Конфиденциально
</w:t>
      </w:r>
      <w:r>
        <w:br/>
      </w:r>
      <w:r>
        <w:rPr>
          <w:rFonts w:ascii="Times New Roman"/>
          <w:b w:val="false"/>
          <w:i w:val="false"/>
          <w:color w:val="000000"/>
          <w:sz w:val="28"/>
        </w:rPr>
        <w:t>
                                             Представляется ежемесячно
</w:t>
      </w:r>
    </w:p>
    <w:p>
      <w:pPr>
        <w:spacing w:after="0"/>
        <w:ind w:left="0"/>
        <w:jc w:val="both"/>
      </w:pPr>
      <w:r>
        <w:rPr>
          <w:rFonts w:ascii="Times New Roman"/>
          <w:b w:val="false"/>
          <w:i w:val="false"/>
          <w:color w:val="000000"/>
          <w:sz w:val="28"/>
        </w:rPr>
        <w:t>
_________________________________________________________
</w:t>
      </w:r>
      <w:r>
        <w:br/>
      </w:r>
      <w:r>
        <w:rPr>
          <w:rFonts w:ascii="Times New Roman"/>
          <w:b w:val="false"/>
          <w:i w:val="false"/>
          <w:color w:val="000000"/>
          <w:sz w:val="28"/>
        </w:rPr>
        <w:t>
                          Информация о заемщике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Фамилия,!Адрес!Резиден!Год  !Место !Занимаемая!Регистра-!
</w:t>
      </w:r>
      <w:r>
        <w:br/>
      </w:r>
      <w:r>
        <w:rPr>
          <w:rFonts w:ascii="Times New Roman"/>
          <w:b w:val="false"/>
          <w:i w:val="false"/>
          <w:color w:val="000000"/>
          <w:sz w:val="28"/>
        </w:rPr>
        <w:t>
Имя, От-!заем-!тство  !рожде!работы!должность !ционный  !
</w:t>
      </w:r>
      <w:r>
        <w:br/>
      </w:r>
      <w:r>
        <w:rPr>
          <w:rFonts w:ascii="Times New Roman"/>
          <w:b w:val="false"/>
          <w:i w:val="false"/>
          <w:color w:val="000000"/>
          <w:sz w:val="28"/>
        </w:rPr>
        <w:t>
чество  !щика !       !ния  !      !          !номер на-!
</w:t>
      </w:r>
      <w:r>
        <w:br/>
      </w:r>
      <w:r>
        <w:rPr>
          <w:rFonts w:ascii="Times New Roman"/>
          <w:b w:val="false"/>
          <w:i w:val="false"/>
          <w:color w:val="000000"/>
          <w:sz w:val="28"/>
        </w:rPr>
        <w:t>
заемщика!     !       !     !      !          !логопла- !
</w:t>
      </w:r>
      <w:r>
        <w:br/>
      </w:r>
      <w:r>
        <w:rPr>
          <w:rFonts w:ascii="Times New Roman"/>
          <w:b w:val="false"/>
          <w:i w:val="false"/>
          <w:color w:val="000000"/>
          <w:sz w:val="28"/>
        </w:rPr>
        <w:t>
        !     !       !     !      !          !тельщика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 !_________!
</w:t>
      </w:r>
      <w:r>
        <w:br/>
      </w:r>
      <w:r>
        <w:rPr>
          <w:rFonts w:ascii="Times New Roman"/>
          <w:b w:val="false"/>
          <w:i w:val="false"/>
          <w:color w:val="000000"/>
          <w:sz w:val="28"/>
        </w:rPr>
        <w:t>
___1____!_2___!___3___!__4__!___5__!____6____ !___7_____!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Информация о пролонгированных и погашенных обязательствах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              Сведения об обязательстве     !   Пролонгация   !
</w:t>
      </w:r>
      <w:r>
        <w:br/>
      </w:r>
      <w:r>
        <w:rPr>
          <w:rFonts w:ascii="Times New Roman"/>
          <w:b w:val="false"/>
          <w:i w:val="false"/>
          <w:color w:val="000000"/>
          <w:sz w:val="28"/>
        </w:rPr>
        <w:t>
банков!                                            !  обязательства  ! 
</w:t>
      </w:r>
      <w:r>
        <w:br/>
      </w:r>
      <w:r>
        <w:rPr>
          <w:rFonts w:ascii="Times New Roman"/>
          <w:b w:val="false"/>
          <w:i w:val="false"/>
          <w:color w:val="000000"/>
          <w:sz w:val="28"/>
        </w:rPr>
        <w:t>
ского !____________________________________________!_________________!     
</w:t>
      </w:r>
      <w:r>
        <w:br/>
      </w:r>
      <w:r>
        <w:rPr>
          <w:rFonts w:ascii="Times New Roman"/>
          <w:b w:val="false"/>
          <w:i w:val="false"/>
          <w:color w:val="000000"/>
          <w:sz w:val="28"/>
        </w:rPr>
        <w:t>
счета !Номер!Номер ! Вид !Валюта!Сумма !Дата!Дата  !Сум! Дата !Дата  !
</w:t>
      </w:r>
      <w:r>
        <w:br/>
      </w:r>
      <w:r>
        <w:rPr>
          <w:rFonts w:ascii="Times New Roman"/>
          <w:b w:val="false"/>
          <w:i w:val="false"/>
          <w:color w:val="000000"/>
          <w:sz w:val="28"/>
        </w:rPr>
        <w:t>
      !ссуд-!заба- !обяза!обяза-!обяза-!выда!прекра!ма !начала!оканча! 
</w:t>
      </w:r>
      <w:r>
        <w:br/>
      </w:r>
      <w:r>
        <w:rPr>
          <w:rFonts w:ascii="Times New Roman"/>
          <w:b w:val="false"/>
          <w:i w:val="false"/>
          <w:color w:val="000000"/>
          <w:sz w:val="28"/>
        </w:rPr>
        <w:t>
      !ного !лансо-!тель-!тельс-!тельс-! чи !щения !   !срока ! ния  !
</w:t>
      </w:r>
      <w:r>
        <w:br/>
      </w:r>
      <w:r>
        <w:rPr>
          <w:rFonts w:ascii="Times New Roman"/>
          <w:b w:val="false"/>
          <w:i w:val="false"/>
          <w:color w:val="000000"/>
          <w:sz w:val="28"/>
        </w:rPr>
        <w:t>
      !счета!вого  !ства ! тва  ! тва  !    !дейст !   !пролон!срока !
</w:t>
      </w:r>
      <w:r>
        <w:br/>
      </w:r>
      <w:r>
        <w:rPr>
          <w:rFonts w:ascii="Times New Roman"/>
          <w:b w:val="false"/>
          <w:i w:val="false"/>
          <w:color w:val="000000"/>
          <w:sz w:val="28"/>
        </w:rPr>
        <w:t>
      !     !счета !     !      !      !    !вия   !   !гации !пролон!
</w:t>
      </w:r>
      <w:r>
        <w:br/>
      </w:r>
      <w:r>
        <w:rPr>
          <w:rFonts w:ascii="Times New Roman"/>
          <w:b w:val="false"/>
          <w:i w:val="false"/>
          <w:color w:val="000000"/>
          <w:sz w:val="28"/>
        </w:rPr>
        <w:t>
      !     !      !     !      !      !    !обяза-!   !      !гации !  
</w:t>
      </w:r>
      <w:r>
        <w:br/>
      </w:r>
      <w:r>
        <w:rPr>
          <w:rFonts w:ascii="Times New Roman"/>
          <w:b w:val="false"/>
          <w:i w:val="false"/>
          <w:color w:val="000000"/>
          <w:sz w:val="28"/>
        </w:rPr>
        <w:t>
      !     !      !     !      !      !    !тельс-!   !      !      !   
</w:t>
      </w:r>
      <w:r>
        <w:br/>
      </w:r>
      <w:r>
        <w:rPr>
          <w:rFonts w:ascii="Times New Roman"/>
          <w:b w:val="false"/>
          <w:i w:val="false"/>
          <w:color w:val="000000"/>
          <w:sz w:val="28"/>
        </w:rPr>
        <w:t>
      !     !      !     !      !      !    ! тва  !   !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__8___!__9__!__10__!_11__!__12__!__13__!_14_!__15__!16_!__17__!__18__!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!Примеча- !
</w:t>
      </w:r>
      <w:r>
        <w:br/>
      </w:r>
      <w:r>
        <w:rPr>
          <w:rFonts w:ascii="Times New Roman"/>
          <w:b w:val="false"/>
          <w:i w:val="false"/>
          <w:color w:val="000000"/>
          <w:sz w:val="28"/>
        </w:rPr>
        <w:t>
___________________________________!  ние    !
</w:t>
      </w:r>
      <w:r>
        <w:br/>
      </w:r>
      <w:r>
        <w:rPr>
          <w:rFonts w:ascii="Times New Roman"/>
          <w:b w:val="false"/>
          <w:i w:val="false"/>
          <w:color w:val="000000"/>
          <w:sz w:val="28"/>
        </w:rPr>
        <w:t>
 Плата  !Оста-! Дата  !Наименование!         ! 
</w:t>
      </w:r>
      <w:r>
        <w:br/>
      </w:r>
      <w:r>
        <w:rPr>
          <w:rFonts w:ascii="Times New Roman"/>
          <w:b w:val="false"/>
          <w:i w:val="false"/>
          <w:color w:val="000000"/>
          <w:sz w:val="28"/>
        </w:rPr>
        <w:t>
за выда-! ток !факти- !банка, бене-!         !
</w:t>
      </w:r>
      <w:r>
        <w:br/>
      </w:r>
      <w:r>
        <w:rPr>
          <w:rFonts w:ascii="Times New Roman"/>
          <w:b w:val="false"/>
          <w:i w:val="false"/>
          <w:color w:val="000000"/>
          <w:sz w:val="28"/>
        </w:rPr>
        <w:t>
чу обяза!обяза!ческого!фициара и   !         ! 
</w:t>
      </w:r>
      <w:r>
        <w:br/>
      </w:r>
      <w:r>
        <w:rPr>
          <w:rFonts w:ascii="Times New Roman"/>
          <w:b w:val="false"/>
          <w:i w:val="false"/>
          <w:color w:val="000000"/>
          <w:sz w:val="28"/>
        </w:rPr>
        <w:t>
тельства!тель-!исполне!его местона-!         !     
</w:t>
      </w:r>
      <w:r>
        <w:br/>
      </w:r>
      <w:r>
        <w:rPr>
          <w:rFonts w:ascii="Times New Roman"/>
          <w:b w:val="false"/>
          <w:i w:val="false"/>
          <w:color w:val="000000"/>
          <w:sz w:val="28"/>
        </w:rPr>
        <w:t>
        !ства !ния обя!хождение    !         !
</w:t>
      </w:r>
      <w:r>
        <w:br/>
      </w:r>
      <w:r>
        <w:rPr>
          <w:rFonts w:ascii="Times New Roman"/>
          <w:b w:val="false"/>
          <w:i w:val="false"/>
          <w:color w:val="000000"/>
          <w:sz w:val="28"/>
        </w:rPr>
        <w:t>
        !на ко!затель-!            !         !        
</w:t>
      </w:r>
      <w:r>
        <w:br/>
      </w:r>
      <w:r>
        <w:rPr>
          <w:rFonts w:ascii="Times New Roman"/>
          <w:b w:val="false"/>
          <w:i w:val="false"/>
          <w:color w:val="000000"/>
          <w:sz w:val="28"/>
        </w:rPr>
        <w:t>
        !нец  ! ства  !            !         !       
</w:t>
      </w:r>
      <w:r>
        <w:br/>
      </w:r>
      <w:r>
        <w:rPr>
          <w:rFonts w:ascii="Times New Roman"/>
          <w:b w:val="false"/>
          <w:i w:val="false"/>
          <w:color w:val="000000"/>
          <w:sz w:val="28"/>
        </w:rPr>
        <w:t>
        !меся-!       !            !         !       
</w:t>
      </w:r>
      <w:r>
        <w:br/>
      </w:r>
      <w:r>
        <w:rPr>
          <w:rFonts w:ascii="Times New Roman"/>
          <w:b w:val="false"/>
          <w:i w:val="false"/>
          <w:color w:val="000000"/>
          <w:sz w:val="28"/>
        </w:rPr>
        <w:t>
        ! ца  !       !            !         !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___19___!_20__!___21__!______22____!____23___!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Правления Банка _____________________
</w:t>
      </w:r>
      <w:r>
        <w:br/>
      </w:r>
      <w:r>
        <w:rPr>
          <w:rFonts w:ascii="Times New Roman"/>
          <w:b w:val="false"/>
          <w:i w:val="false"/>
          <w:color w:val="000000"/>
          <w:sz w:val="28"/>
        </w:rPr>
        <w:t>
                                       (Ф.И.О.)
</w:t>
      </w:r>
      <w:r>
        <w:br/>
      </w:r>
      <w:r>
        <w:rPr>
          <w:rFonts w:ascii="Times New Roman"/>
          <w:b w:val="false"/>
          <w:i w:val="false"/>
          <w:color w:val="000000"/>
          <w:sz w:val="28"/>
        </w:rPr>
        <w:t>
     Главный бухгалтер            _____________________
</w:t>
      </w:r>
      <w:r>
        <w:br/>
      </w:r>
      <w:r>
        <w:rPr>
          <w:rFonts w:ascii="Times New Roman"/>
          <w:b w:val="false"/>
          <w:i w:val="false"/>
          <w:color w:val="000000"/>
          <w:sz w:val="28"/>
        </w:rPr>
        <w:t>
                                       (Ф.И.О.)
</w:t>
      </w:r>
      <w:r>
        <w:br/>
      </w:r>
      <w:r>
        <w:rPr>
          <w:rFonts w:ascii="Times New Roman"/>
          <w:b w:val="false"/>
          <w:i w:val="false"/>
          <w:color w:val="000000"/>
          <w:sz w:val="28"/>
        </w:rPr>
        <w:t>
     Исполнитель                  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Заполняется по внебалансовым счетам NN 6505, 6510, 6520, 6555.
</w:t>
      </w:r>
      <w:r>
        <w:br/>
      </w:r>
      <w:r>
        <w:rPr>
          <w:rFonts w:ascii="Times New Roman"/>
          <w:b w:val="false"/>
          <w:i w:val="false"/>
          <w:color w:val="000000"/>
          <w:sz w:val="28"/>
        </w:rPr>
        <w:t>
     2. В графе 19 показывается плата за выдачу гарантии или подтверждение аккредитива с учетом условий, оговоренных при пролонгации обязательства в тенге или тенговом эквиваленте.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