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a005" w14:textId="18da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об изменении границ города областного значения "Капчагай"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14 мая 1998 года N 5-170 и решение Акима Алматинской области от 17 апреля 1998 года N 20-157 Зарегистрировано управлением юстиции Алматинской области 16 июля 1998 года за N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маслихата Алматинской области от 2010.12.04 </w:t>
      </w:r>
      <w:r>
        <w:rPr>
          <w:rFonts w:ascii="Times New Roman"/>
          <w:b w:val="false"/>
          <w:i w:val="false"/>
          <w:color w:val="ff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акимата Алматинской области от 13.04.2010 N 45а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комплексной реализации данной программы назрела необходимость дополнительного отвода земельных участков городу Капчагаю.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Вводная часть с изменениями, внесенными решением маслихата Алматинской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акимата Алматинской области от 13.04.2010 N 45а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рассмотрев предложения представительных и исполнительных органов Илийского, Талгарского, Енбекшиказахского и Кербулакского районов, Аким Алматинской области и Алматинский областной маслихат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городу областного значения Капчагай земельные участки общей площадью 331113.0 га., в том числе из земель Илийского района 16566.0 га., Талгарского района 178610.0, Енбекшиказахского района 131157.0 га. и Кербулакского района 4780.0 га. в границах, согласно прилагаемого планового материала и описания границ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в административное подчинение города Капчагая населенные пункты: Шенгельды, Акозек Сарыбулак, Кербулак, Коскудук, разъезды Тоскум, Кулантобе, Боктер Шенгельдинского сельского округа Талгарского района и село Арна Жетыгенского сельского округа Илийского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Алматинской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 постановлением акимата Алматинской области от 13.04.2010 N 45а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Войти с предложением к Президенту Республики Казахстан и Правительству Республики Казахстан об образовании на территории Капчагайского региона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Илийского, Талгарского, Енбекшиказахского и Кербулакского районов внести изменения в земельно-учетную документацию затрагиваемых землепользователей.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З. Нуркадилов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Балтабеков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N 5-170 от 14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г. 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апреля 1998 г.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границ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Двадцатый километр от низовья реки Или, включая "Наскальные рисунки" и в восточном направлении по границам землепользования АО "Айтуар" (участок Кербулак), далее по границам землепользования ПК "Алматы" и по бывшей границе Талдыкорганской области и границам землепользования АО "Айтуар" (участок Шолак) и до границ государственного национального природного парка " Алтын-Эмель", включая населенные пункты Коскудук, Шенгельды, Сарыбулак, Кербулак, Акозек, разъезды Таскум, Кулантобе, Боктер, а также землепользования ПК "Шенгельды", ПК "Кербулакский", ПК "Капчагайский" и ПК " Алматы"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от границ государственного национального природного парка " Алтын-Эмель" с ее километровой санитарно-экологической зоной северного побережья Капчагайского водохранилища, включая урочище "Поющие барханы", до впадение реки Или в Капчагайское водохранилище, и по юному побережью Капчагайского водохранилища, включая курортную зону Аяккалкан и далее по 479 горизонтали в западном направлении, включая Капчагайский рыбопитомник Енбекшиказахского района и далее по землям Талгарского, Илийского районов до реки Каскеленска и по устью реки Каскеленска до пересечения реки Каскеленка с автомобильной дорогой Алматы-Усть-Каменогорск.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от моста на реке Каскеленка в северном направлении по западной стороне полосы отвода автомобильной дороги Алматы-Усть-Каменогорск до существующих границ города Капчагай, включая песчаный карьер, землепользования КХ "Рауан",село Арна Жетыгенского сельского округа Илийского района и далее по существующей границе города Капчагай до впадения сбросного канала "Сорбулак" в реку Или, включая землепользование ПК "Абдыгулова" и далее по руслу реки Или до двадцатого километра.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С. Жусупова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