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968f" w14:textId="9b8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граждан 1972-1980 годов рождения на срочную военную службу весной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10 апреля 1998 года № 709. Зарегистрировано Управлением юстиции Кызылординской области 29 мая 1998 года № 23.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Осенний призыв в Вооруженные Силы Республики Казахстан 1997 года выявил ряд существенных недостатков в организации призыва. Так, из числа призванных осенью 1997 года возвращено из войск по состоянию, здоровья 12 человек, которые были признаны по заключению врачей годными. Отдельные члены областной, городской и районных призывных комиссий к исполнению своих обязанностей отнеслись недобросовестно, не принимая участия в некоторых заседаниях. Все это отрицательно сказалось на качестве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недопущения подобных явлений и во исполнение Указа Президента Республики Казахстан от 03.04.98 г. № 3995 "Об увольнении в запас военнослужащих срочной службы, выслуживших установленный срок военной службы и об очередном призыве граждан Республики Казахстан на срочную военную службу в апреле-июне 1998 года",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Для организованного проведения призыва граждан на срочную военную службу в районах и городах области решением акимов районов и города Кызылорды создать призывные комиссии и организовать их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районов и города Кызылорды: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на время призыва граждан и отправки призванных на службу в ряды Вооруженных Сил Республики Казахстан обеспечить военные комиссариаты оборудованными призывными пунктами, приспособленными для этой работы, выделить необходимое количество врачей, медсестер, технических работников и лиц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принять меры к обеспечению организованной явки призывников в военные комиссариаты для их призыва на срочную военную службу, выделить для этих целей и для дежурства в период призыва необходимый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организовать торжественные проводы призывников на срочную военную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руководства районными и городскими призывными комиссиями и контроля за их деятельностью создать областную призывную комиссию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Областному управлению здравоохранения /Исмаханбетов Б./: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выделить квалифицированных врачей и необходимое количество медицинских сестер для медосвидетельствования призывников на областном сборном пункте, а также в районах и городе Кызылорда, где недостает врачей-специалистов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организовать в лечебно-профилактических учреждениях районов и городе Кызылорде внеочередной прием призывников, проводить углубленное медицинское обследование для определения их годности к военной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обеспечить областной призывной участок инструментарием, медицинским и хозяйственным имуществами согласно приказа Министерства обороны Республики Казахстан № 61 от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Управлению внутренних дел и линейному отделу внутренних дел /Рахимов Т.,Есмаханов Б/ и их органам на местах на период призыва выделять наряды и передвижные посты милиции, принимать меры по поддержанию общественного порядка, дисциплины в местах массового сосредоточения на маршрутах следования призывников, обеспечению порядка среди провожающих, проводить работу по розыску и привлечению к уголовной ответственности лиц, уклоняющихся от призыва на срочную военную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Областному отделу записи актов гражданского состояния /Сеитова В/ в семидневный срок сообщить в соответствующие военные комиссариаты об изменении военнообязанными и призывниками фамилии, имени, отчества, о внесении в записи актов гражданского состояния, изменения даты и места рождения, а также о случаях регистрации смерти военнообязанного или призывника.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Областному управлению юстиции /Набиев Т./ в семидневный срок сообщить в соответствующие военные комиссариаты о призывниках, уголовные дела которых рассматриваются судом и о вступивших в законную силу приговорах в отношении военнообязанных и призывников. На призывников, осужденных судом, выслать в соответствующие военные комиссариаты копии приговора или справки об осуждении с указанием когда и по какой статье Уголовного Кодекса Республики Казахстан осужден призывник и на какой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Управлению внутренних дел /Рахимов Т./ регулярно сообщать в соответствующие военные комиссариаты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Руководителям АО "Маршрут" /Ерденов С./, АО "Катынас" /Нугманов М./ рассмотреть вопрос о выделении автотранспорта областному военному комиссариату для перевозки призывников в период призыва, а руководителям АО "КРЭК", ПКВ "Жас Талап", о выделении автотранспорта для дежурства /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Президенту АО Горэлетросети /Арыстанов Т./ обеспечить бесперебойную подачу электроэнергии в областной военкомат на период проведения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Членам призывной комиссии, медицинским и техническим работникам, а также лицам обслуживающего персонала, выделяемым для работы на призывном участке, на все время исполнения этих обязанностей сохранить место работы, занимаемую должность и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Контроль за исполнением настоящего решения возложить на заместителя акима области, председателя областной призывной комиссии Еримбетова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1998 года № 70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0"/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призывной комиссии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- Еримбетов Н.К. заместитель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- Петроченков О.И. областной военный комиссар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Алпысбаев Г. – первый заместитель начальника УВД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Изтлеуов А.И. – главный терапевт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Каниев М.К. - председатель областной военно-врачебной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Наурызбаев К. - зав.сектором военно-мобилизационной работы аппарата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Колоскова Т.Я. - медсестра областного специализированного лечебно-профилактического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1998 года № 709</w:t>
            </w:r>
          </w:p>
        </w:tc>
      </w:tr>
    </w:tbl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Областная врачебная комиссия при областном сборном пункте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врачебной комиссии - Каниев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Амитов Н. – хирург облбольницы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Сапаров А.Д. – травматолог ооблбольницы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Жубаниязова К. – терапевт облбольницы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Шамкенов А.А. – кардиолог горбольницы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Омирзаков О.О. – невропатолог облбольницы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Абишев А. – психиатр облпсихбольницы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Аскарова М.А. – кожвенеролог облкожвендиспансера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Байжигитов С. – стоматолог гор.детской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Исамберлин А. – лор.врач облбольницы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Бодыков Ж. - фтизиатр облбольницы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Смаханов О. - лепролог Казлепрозория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Бурибаев Т. - окулист облглазной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1998 года № 709</w:t>
            </w:r>
          </w:p>
        </w:tc>
      </w:tr>
    </w:tbl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Предлагаемый список организаций, выделяющих автотранспорт для дежурства на областном сборном пункте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742"/>
        <w:gridCol w:w="8949"/>
        <w:gridCol w:w="517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дежурства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"КРЭК"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11.05. - 01.06.98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ПКВ "Жас Талап"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 - 18.06.98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