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51bc" w14:textId="36b5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временной финансовой помощи субъектам малого предпринимательства из средств бюджета области на возвратной основе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Кызылординской области от 20 ноября 1998 года № 836. Зарегистрировано Управлением юстиции Кызылординской области 28 декабря 1998 года № 70. Утратило силу решением Акимата Кызылординской области от 16 августа 2004 года N 22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акимата Кызылординской области от 16.08.2004 N 22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Указа Президента Республики Казахстан, от 6 марта 1997 г. </w:t>
      </w:r>
      <w:r>
        <w:rPr>
          <w:rFonts w:ascii="Times New Roman"/>
          <w:b w:val="false"/>
          <w:i w:val="false"/>
          <w:color w:val="000000"/>
          <w:sz w:val="28"/>
        </w:rPr>
        <w:t>№ 3398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усиление государственной поддержки и активизации развития малого предпринимательства и Закона Республики Казахстан от 19 июня 1997 г. № 131-1 "О государственной поддержке малого предпринимательства" и для стимулирования; обеспечения экономического роста субъектов малого предпринимательства в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порядке выделения временной финансовой помощи на возвратной основе субъектам малого предпринимательства из средств бюджета Кызылординской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состав комиссии по выделению временной финансовой помощи,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№ 2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районов и г. Кызылорда разработать Положение о порядке предоставления временной финансовой помощи на возвратной основе субъектам малого предпринимательства из средств районного и городского бюджета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решения возложить на заместителя акима области Изтаева Е.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1998 г. № 836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порядке выделения временной финансовой помощи на возвратной основе субъектам предпринимательства малого и среднего бизнеса из средств бюджета Кызылординской области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 Настоящее положение определяет порядок рассмотрения проектов субъектов предпринимательства для оказания им временной финансовой помощи на строго возвратной основе из средств бюджета Кызылординской области, а также механизм и условия выделения. Положение разработано во исполнение Закона Республики Казахстан от 19 июня 1997 г. "О государственной поддержке малого предпринимательства", Указа Президента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3398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6 марта 1997 г. "О мерах по усилению государственной поддержки и активизации развития малого предпринимательства".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Право получения временной финансовой помощи из средств бюджета области, предусмотренных на поддержку и развитие малого и среднего бизнеса имеют субъекты предпринимательства как со статусом юридического лица, занимающиеся деятельностью на приоритетных и перспективных направлениях малого и среднего бизнеса, определҰнных в Программе поддержки и развития предпринимательства Кызылординской области, обеспечивающие создание новых рабочих мест, так и для физических лиц имеющих статус индивидуального предпринимателя.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Средства из бюджета Кызылординской области выделяются на строго возвратной основе. Временная финансовая помощь субъектам малого предпринимательства выделяется в размере до одного миллиона пятисот тысяч тенге по нулевой ставке, кроме оплаты взноса по страхованию финансового риска. Максимальный срок возврата полученной временной финансовой помощи предпринимателями определҰн до 1,5 года.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Обязательным условием для положительного решения вопроса о выделении средств является отсутствие у субъекта предпринимательства задолженностей по кредитам в банковских учреждениях, оплате налоговых, пенсионных и других платежей в бюджет, предусмотренных действующим законодательством.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Анализ проектов, заключение о возможности выделения финансовой помощи, заключение ипотечных договоров в обеспечение возвратности средств, выдачу финансовой помощи, контроль за целевым использованием финансовых средств и их своевременным возвратом осуществляет Департамент поддержки малого предпринимательства, далее по тексту "Департамент".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Оказание Департаментом временной финансовой помощи субъектам предпринимательства производится в соответствии с настоящим Положением со счета Департамента.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деятельности комиссии по выделению временной финансовой помощи субъектам предпринимательства из средств бюджета Кызылординской области.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Основанием для предоставления субъектам предпринимательства временной финансовой помощи из средств бюджета Кызылординской области является решение Комиссии по выделению финансовой помощи, утверждҰнное заместителем акима Кызылординской области.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своей деятельности руководствуется действующим законодательством, указами Президента, постановлениями Правительства Республики Казахстан, решениями и распоряжениями Акима Кызылординской области и настоящим положением.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процессе рассмотрения материалов о выделении временной финансовой помощи из средств бюджета Кызылординской области субъектам предпринимательства всемерно способствует повышению эффективности общественного производства, укреплению частного сектора экономики, увеличению количества рабочих мест.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Целью деятельности комиссии является реализация государственной политики по активизации поддержки и развития предпринимательства, основополагающими принципами при этом являются: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целенаправленность выделения финансовой помощи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установление конкретных сроков возврата выделенных средств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обеспеченность финансовой помощи залоговым имуществом.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Заседания комиссии проводятся по мере необходимости, но не реже одного раза в месяц.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 Решения комиссии принимаются открытым голосованием простым большинством голосов ее членов и оформляются протоколом.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Комиссия на своих заседаниях проводит рассмотрение предоставленных документов на выдачу временной финансовой помощи субъектам предпринимательства по заключению Департамента о приоритетности проекта, экспертной оценки и заключения. При положительной оценке проекта комиссия выносит протокольное решение за подписями членов комиссии об оказании временной финансовой помощи субъектам предпринимательства на обязательной возвратной основе, в случае отказа принимается мотивированное решение об отклонении проекта.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 Временная финансовая помощь не может быть использована на выплату заработной платы, погашения любых задолженностей и платежей в бюджет и внебюджетные фонды.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2.7. На основании решения комиссии Департамент заключает договор с субъектом малого предпринимательства о предоставлении временной финансовой помощи на возвратной основе, предварительно застраховав в страховой компании финансовый риск на сумму выделяемой финансовой помощи.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2.8. Департамент в течение 3 дней после подписания протокола комиссии производит перечисление временной финансовой помощи на расчҰтный счҰт заҰмщика.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требования, предъявляемые к субъектам предпринимательства, обращающимся для получения временной финансовой помощи.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Для получения временной финансовой помощи субъект предпринимательства предоставляет в департамент поддержки малого предпринимательства следующие документы: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Свидетельство о государственной регистрации (нотариально заверенная копия)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Устав (нотариально заверенная копия)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Учредительный договор (при наличии учредителей 2 и более - нотариально заверенная копия)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Статистическая карточка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Баланс предприятия за последние два года деятельности с отметкой налоговой инспекции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Бизнес - план согласно разработанных требований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Справка банка, обслуживающего заемщика, о наличии ссудной задолженности и денежных средств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Справка налоговой инспекции об отсутствии задолженности перед бюджетом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Подтверждение налоговой службы о регистрации налогоплательщика (РНН)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Финансовые и бухгалтерские документы за последние 2 года. При отсутствии баланса (крестьянские, фермерские хозяйства, частные предприниматели) необходимо представить декларацию по доходам и расходам.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Государственный акт на право постоянного землепользования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Акт определения оценочной стоимости земельного участка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Акт оценки объектов недвижимости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Документ, удостоверяющий оплату земельного налога крестьянского (фермерского) хозяйства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Документы залогового обеспечения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Протокол собрания коллектива о согласии на внесении залога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индивидуальных предпринимателей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Патент или свидетельство (налоговая инспекция)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Бизнес - план с технико-экономическим обоснованием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Справка с места жительства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Справка банка, обслуживающего заҰмщика, о наличии ссудной задолженности и денежных средств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Справка налоговой инспекции об отсутствии задолженности перед бюджетом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Подтверждение налоговой службы о регистрации налогоплательщика (РНН)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Государственный акт на право постоянного землепользования, акт определения оценочной стоимости земельного участка при наличии •хмельно; о участка.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Документ удостоверяющий оплату земельного налога крестьянского (фермерского) хозяйства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Документы залогового обеспечения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Документы подтверждающие право собственности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Техническая документация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принятии в залог жилого дома или квартиры заҰмщик должен предоставить нотариально заверенное согласие всех членов семьи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Ходатайство акима района (города) о выделении субъектам малого предпринимательства временной финансовой помощи. В отдельных случаях комиссия может решить оказание временной финансовой помощи без ходатайства акима района (города).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Договор залога оформляется в установленном законодательном порядке. При определении стоимости залогового обеспечения оценочная стоимость определяется исходя из рыночной стоимости недвижимости не более 50% от стоимости, указанной в Актах оценки объектов недвижимости, в исключительных случаях по решению комиссии из расчета до 70% в случае предоставления высоколиквидного залогового имущества. Имущество, принимаемое в залог, должно быть застраховано в страховой компании. В случае порчи либо уничтожения заложенного имущества в стихийных бедствиях, ответственность за возмещение стоимости заложенного имущества несҰт страховая компания.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Департамент для определения платежеспособности заҰмщика: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составляет заключение о доходах и расходах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определяет реальный срок пользования кредита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подготавливает другие заключения и даҰт экспертную оценку залогового имущества.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В случае нецелевого использования заҰмных средств или других нарушений, оговорҰнных в договоре, Департамент вправе поставить вопрос о досрочном возврате выделенных средств субъектам предпринимательства, принятия мер имущественного характера, предусмотренного действующим законодательством.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Исходя из реальных возможностей заҰмщика в договоре может быть предусмотрено ежеквартальное погашение заҰмных средств.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 Для обеспечения возвратности временной финансовой помощи Департамент заключает генеральное Соглашение со страховой компанией. После принятия комиссией протокольного решения об оказании временной финансовой помощи Департамент заключает Договор со страховой компанией о страховании финансового риска. Данный Договор вступает в силу со дня-выдачи страховой компанией страхового полиса в пользу Департамента.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3.7. По истечении сроков, указанных в договоре о финансировании, заҰмщик, согласно условиям договора, производит возврат суммы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1998 г. № 836</w:t>
            </w:r>
          </w:p>
        </w:tc>
      </w:tr>
    </w:tbl>
    <w:bookmarkStart w:name="z8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по выделению временной финансовой помощи на возвратной основе субъектам малого предпринимательства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Нургисаев С. У. - Первый заместитель акима области - председатель комиссии.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Изтаев Е. У. - Заместитель акима области - заместитель председателя комиссии.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Сулейменов Т. Р. - Начальник Департамента поддержки малого предпринимательства -секретарь комиссии.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комиссии.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Ажибеков К. А. - Начальник областного финансового управления.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Шаменова Б. М. - Начальник управления экономики.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Акжигит Б. - Заместитель начальника налогового комитета по Кызылординской области.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Жумабаев А. - Начальник областного центра занятости.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Абдихалыкулы К. - Заместитель начальника областного Департамента поддержки малого предпринимательства.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Салетдинова Д. Р. - Заместитель начальника областного управления промышленности и торговли.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Бектибаев Ж. - Заместитель начальника областного управления сельского хозяйства.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