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6b00" w14:textId="6d5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Кызылординским областным военным комиссариатом Закона Республики Казахстан "О всеобщей воинской обязанности и военной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/XVI сессия/ от 27 марта 1998 года. Зарегистрировано Управлением юстиции Кызылординской области 12 апреля 1999 года № 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информацию заместителя областного военного комиссара Ж. Бисенгалиева ХVI-сессия областного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Ж. Бисенгалиева - заместителя областного военного комиссара "</w:t>
      </w:r>
      <w:r>
        <w:rPr>
          <w:rFonts w:ascii="Times New Roman"/>
          <w:b w:val="false"/>
          <w:i w:val="false"/>
          <w:color w:val="000000"/>
          <w:sz w:val="28"/>
        </w:rPr>
        <w:t>О всеобщей военной обязанности и военной службе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Ж. Бисенгалиева - заместителя областного военного комиссара о зачислении в запас военнообязанных всех призывников, имеющих 2-х детей, имеющих на своем иждивении родителей-пенсионеров, отбывших наказание в местах лишения свободы независимо от срока, имеющих отсрочку по состоянию здоровья. Производить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с учетом изменений и дополнений внесенными Указами Президента Республики Казахстан, имеющими силу Закона, от 19 мая и 14 ноября 1995 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Маслихатам всех уровней, отделам /организациям/ образования здравоохранения, физической культуре и спорту организовать практическое осуществление физической и моральной подготовки, патриотического воспитания проведения лечебно-профилактических мероприятий допризывников и призывников.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