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f3fb" w14:textId="224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г.Алматы N 992 от 8 октября 1998 г. "О введении ставок сборов за право реализации товаров (работ, услуг) на рынках г.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17 октября 1998 года N 1025. Зарегистрировано Управлением юстиции города Алматы 20 апреля 1999 года N 49. Утратило силу решением Акима города Алматы от 7 мая 1999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 г.Алматы от 07.05.1999 N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сезонный спад торговой деятельности на рынках г.Алматы в осенне-зимний период года, Аким г.Алматы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ставки сборов на рынках г.Алматы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по г.Алматы запретить взимание сбора без применения контрольно-кассовых аппаратов с фискальной памятью.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г.Алматы № 992 от 08 октября 1998г. «О введении ставок сборов за право реализации товаров (работ, услуг) на рынках г.Алматы».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Первого заместителя Акима г.Алматы Букенова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октября 1998 года N 1025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СБОРА ЗА ПРАВО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НА РЫНКАХ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6"/>
        <w:gridCol w:w="1929"/>
        <w:gridCol w:w="2188"/>
        <w:gridCol w:w="2447"/>
      </w:tblGrid>
      <w:tr>
        <w:trPr>
          <w:trHeight w:val="30" w:hRule="atLeast"/>
        </w:trPr>
        <w:tc>
          <w:tcPr>
            <w:tcW w:w="5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рынка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(оптовый):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контейнеров: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(овощи, фрукты, кисло- молочные продукты, сухофрукты, мед)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Автомобильный: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1 ед. автомототранспорта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автозапчастей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Строительный: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контейнеров: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 тн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Ското-фуражный: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крупного рогатого скота и лошадей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других животных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животных (птиц, зверей)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запрещена</w:t>
            </w:r>
          </w:p>
        </w:tc>
      </w:tr>
      <w:tr>
        <w:trPr>
          <w:trHeight w:val="30" w:hRule="atLeast"/>
        </w:trPr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оказание услуг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