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7011" w14:textId="acd7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взимания платы за услуги в Департаменте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г. Алматы от 3 ноября 1998 г. N 1076. Зарегистрировано управлением юстиции г.Алматы 02.05.1999 г. за N 52.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жилья аппарата Акима города входит в перечень городских служб, подлежащих бюджетному финансированию, однако все расходы покрываются за счет оказания платных услуг и отчислений от сборов за оформление ордеров, утвержденных Положением о сборе за выдачу ордера, принятом на второй сессии городского маслихата-собрания депутатов 23 сентября 1994 года, и оказываемые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31 декабря 1996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</w:t>
      </w:r>
      <w:r>
        <w:rPr>
          <w:rFonts w:ascii="Times New Roman"/>
          <w:b w:val="false"/>
          <w:i w:val="false"/>
          <w:color w:val="000000"/>
          <w:sz w:val="28"/>
        </w:rPr>
        <w:t>
 по упорядочению взимания платы за услуги, оказываемые центральными и местными исполнительными органами" и от 9 июля 1998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РК от 27 апреля 1998 года N 3928" для включения в Государственный Регистр платных услуг Департамента жилья, руководствуясь Законом РК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</w:t>
      </w:r>
      <w:r>
        <w:rPr>
          <w:rFonts w:ascii="Times New Roman"/>
          <w:b w:val="false"/>
          <w:i w:val="false"/>
          <w:color w:val="000000"/>
          <w:sz w:val="28"/>
        </w:rPr>
        <w:t>
 города Алматы", Аким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 Е Ш И Л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Урегулировать взимание оплаты: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оформление правоустанавливающих документов на квартиру (ордер, свидетельство на право собственности, договор о приватизации квартиры) в размере 2-кратной минимальной заработной платы на момент уплаты, при этом 50 процентов сбора направляется на расходы Департамента, 50 - перечисляются в доход городского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оказание дополнительных услуг при согласовании с городским Комитетом по регулированию естественных монополий и защите конкуренции.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Департаменту жилья (Ш.Бекбатыров) взимать оплату за оформление правоустанавливающих документов и оказание дополнительных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города М. Дулкаирова.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