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c72c" w14:textId="2acc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служб Гражданской обороны и чрезвычайных ситуаций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3 октября 1998 года № 204 зарегистрировано управлением юстиции Северо-Казахстанской области 12.01.1999 г. за № 54. Утратило силу - решением акима Северо-Казахстанской области от 25 августа 2011 года N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Северо-Казахстанской области от 25.08.2011 N 20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ст.17 Закона Республики Казахстан "О Гражданской обороне", а также во исполнение постановления Правительства Республики Казахстан от 26.08.97 года в связи со структурными изменениями в областных управлениях, департаментах и организациях аким области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служб гражданской обороны и чрезвычайных ситуаций (приложение 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Начальниками областных служб ГО и ЧС назначить: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службы охраны общественного порядка - начальника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противопожарной службы - начальника управления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медицинской службы - начальника областного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службы оповещения и связи - генерального директора областной дирекции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службы торговли и питания - начальника областного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промышленности, торговли и бытового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службы энергетики - президента АООТ "СКРЭК";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коммунально-технической службы - начальника областного департамента строительства, коммунального хозяйства, транспорта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службы горюче-смазочных материалов - президента АООТ "Петропавловская нефтебаза";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службы защиты животных и растений - начальника областного департамента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транспортной службы - начальника отдела транспорта областного департамента строительства, коммунального хозяйства, транспорта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службы дорог и мостов - директора государственного казенного предприятия "Петропавлавтодор";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службы информации - директора Северо-Казахстанской телерадиокомпании.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Начальникам служб ГО и ЧС области при определении задач и организации деятельности служб руководствоваться Законом Республики Казахстан "О гражданской обороне", Положением о Республиканских службах ГО и ЧС от 21.04.1995 г., утвержденным Председателем Государственной комиссии РК по ЧС.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данного решения возложить на начальника областного управления по ЧС подполковника Мусабаева М. 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акима области от 21.11.1995 г. № 49 считать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 решению Акима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от 3 октября 1998 г. № 204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Перечень и база создания областных служб ГО и ЧС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NN                 Наименование служб ГО и ЧС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         Служба охраны общественного порядка ГО и ЧС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         Противопожарная служба ГО и ЧС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         Медицинская служба ГО и ЧС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         Служба оповещения и связи ГО и ЧС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          Служба торговли и питания ГО и ЧС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          Коммунально-техническая служба ГО и ЧС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          Служба горюче-смазочных материалов ГО и ЧС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          Служба защиты животных и растений ГО и ЧС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          Транспортная служба ГО и ЧС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         Служба дорог и мостов ГО и ЧС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         Служба информации ГО и ЧС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          Служба энергетики ГО и ЧС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База создания                                  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3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Областное УВД, линейный отдел милиции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противопожарная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Областной департамент здравоохранения, 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"Медтехника", АО "Фармация"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Областная дирекция телекоммуникаций, областной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радиопередающий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Областной департамент энергетики, промышленности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Областной департамент строительства коммунального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хозяйства, транспорта и связи, подведомственные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 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АООТ "Петропавловская нефтебаза", нефтебаза 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"Кокшетау бизнес мунай"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Областной департамент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 транспорта областного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строительства, коммунального хозяйства,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связи, транспортная инспекция, АК-3078 "Г"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казенное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"Петропавлавтодор", АО "Петропавл-жолдары",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"Кокшетау-жолдары", АО "Кокшетаудорстрой",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фирма "Клен" г. Щучинск, ТОО "СУ-808", ТОО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"Лесопосадочный участок", ТОО "Асфальтобетон",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ТОО "Адиль", ТОО "Энбек-жолы", ТОО "Кокше-жол"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"Северо-Казахстанская телерадиокомпания", редакции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газет "Северный Казахстан", "Солтустик Казакстан"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АООТ "СКРЭК", ТЭЦ-2, Петропавловский городской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филиал АООТ "СКРЭК", производственно-ремонтное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предприятие "Целинэнергоремонт" (при ТЭЦ-2),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Северо-Казахстанское областное отделение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"Госэнергонадзор", ТООТ "Металлоэлектроконструкция"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("МЕТЗК"), Петропавловские территориальные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электросети ("ПТЭС")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