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b03e" w14:textId="548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положении по привлечению безработных сельских местностей в индивидуальное предпринимательство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первого созыва Атырауского областного Маслихата от 10 апреля 1998 г. N 239-I. Зарегистрировано управлением юстиции Атырауской области 28.05.1998 г. за N 17.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№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ХХI сессия областного маслихата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временное положение по привлечению безработных сельских местностей в индивидуальное предпринимательство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областного маслихата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первого созыва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1998 г. № 239-I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привлечении безработных сельских местностей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индивидуальное предпринимательство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Общее положение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Данное положение разработано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поддержке малого предпринимательства" 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РК "Об индивидуальном предпринимательстве" от 19.06.97 г. с увеличением безработных в сельской местности и определяет занятие предпринимательской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создание крестьянских хозяйств на основе земельных объединения и имущественных долей на основании Указа Президента Республики Казахстан "Об особенностях приватизации имущества государственных сельскохозяйственных предприятий" (05.03.1993г.)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определяет, что безработные сельских местностей осуществляют личное предпринимательство самостоятельно на базе имущества, принадлежащего ему на праве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Индивидуальное предпринимательство как вид частного предпринимательства - это инициативная деятельность граждан, направленная на получение дохода, основанная на собственности своих граждан и осуществляемая от имени граждан за их риск и под их имущественную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индивидуального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Видами индивидуального предпринимательства является личное предпринимательство и совместное предпринимательство.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Личное предпринимательство осуществляется одним гражданином самостоятельно на базе имущества, принадлежащего ему на праве собственности, а также в силу иного права, допускающего пользования и распоряжение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Совместное предпринимательство осуществляется группой граждан на базе имущества, принадлежащего им на праве общей собственности, а также в силу иного права, допускающего совместное пользование и (или) распоряжение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предпринимательство супругов, осуществляемое на базе общей совместной собственности супругов.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семейное предпринимательство, осуществляемое на базе общей совместной собственности крестьянского (фермерского) хозяйства или общей совместной собственности на приватизированное жилище.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простое товарищество, при котором предпринимательская деятельность осуществляется на базе общей долевой собственности.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Осуществление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предпринимательской деятельностью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Индивидуальные предприниматели вправе реализовывать производимую ими продукцию, а также товары, приобретенные для целей реализации, любыми, не запрещенные законодательством способами и в приспособленной местности, если иное не предусмотрено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заменен слово - решением Атырауского областного маслихата от 14.07.1998 г. N 250-1,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V98T026_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Индивидуальные предприниматели вправе использовать для ведения мелкорозничной торговли с рук и с переносных лотков при условии, что такая торговля: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создает помех движению пешеходов.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создает неудобств жильцам, прилегающих жилых домов (жилых зданий).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осуществляется с соблюдением санитарных требований, не приводит к загрязнению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Абзац исключен решением XXII сессии I созыва Атырауского областного маслихата от 14.07.1998 г. N 250-1,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V98T026_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своим обязательствам индивидуальные предприниматели отвечают всем имуществом, кроме имущества которое не подлежит взысканию согласно законодательства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Государственная регистрация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Обязательной государственной регистрации подлежат индивидуальные предприниматели, которые отвечают одному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используют труд наемных работников на постоянной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физическое лицо, имеющее годовой совокупный доход, превышающий 12-кратного размера расчетного показателя и ведущее свое частное производство с использованием земли водных и других природных ресурсов должно зарегистрироваться как предприниматель в обязательном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п.в редакции решения XXII сессии I созыва Атырауского областного маслихата от 14.07.1998 г. № 250-1, см. </w:t>
      </w:r>
      <w:r>
        <w:rPr>
          <w:rFonts w:ascii="Times New Roman"/>
          <w:b w:val="false"/>
          <w:i w:val="false"/>
          <w:color w:val="ff0000"/>
          <w:sz w:val="28"/>
        </w:rPr>
        <w:t>V98T026_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граждане, занимающиеся предпринимательской деятельностью с использованием пахотно-пригодных орошаемых участков на правах частного землепользования должны пройти государственную регистрацию как предприниматель.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решением XXII сессии I созыва Атырауского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14.07.1998 г. № 250-1, см. </w:t>
      </w:r>
      <w:r>
        <w:rPr>
          <w:rFonts w:ascii="Times New Roman"/>
          <w:b w:val="false"/>
          <w:i w:val="false"/>
          <w:color w:val="000000"/>
          <w:sz w:val="28"/>
        </w:rPr>
        <w:t>V98T026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не перечисленные в пункте 1 настоящей статьи, вправе зарегистрироваться в качестве индивидуального предпринимателя по своему усмотрению.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индивидуальных предпринимателей, кроме перечисленных в пункте 1 настоящей статьи, свидетельства о государственной регистрации не является препятствием для осуществления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временное положение оставить в силе до принятия законодательных актов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Дополнено п.11 решением XXII сессии I созыва Атырауского областного маслихата от 14.07.1998 г. № 250-1, см. V98T026_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граждан, осуществляющих предпринимательскую деятельность без образования юридического лица, носит явочный характер и заключается в поставке на учет в качестве индивидуального предпринимателя в территориальном налоговом органе по месту жительства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индивидуальный предприниматель представляет регистрирующему органу: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по установленной форме с указанием: фамилии, имени, отчества, даты и место рождения, данных документа, удостоверяющего личность (серии, номера документа, кем и когда выдан) места жительства при наличии предприятия - его местонахождения.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документы о внесении сбора за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государственную регистрацию индивидуального предпринимателя взимается сбор в размере и порядке, определяемых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индивидуальный предприниматель осуществляет деятельность, подлежащую лицензированию, он обязан иметь лицензию на право осуществления такой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занимающиеся предпринимательской деятельностью не относятся к числу безработных и их деятельность регулируются Законом Республики Казахстан "Об индивидуальном предпринимательстве".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