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418e6" w14:textId="3a418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и введении в действие "Правил составления и порядка представления отчетности и формы отчета о проведенных государственных закупках товаров, работ и услуг для государственных учреждений, финансируемых из республиканского и местных бюджетов"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Агентства Республики Казахстан по государственным закупкам от 25 января 1999 года N 2. Зарегистрирован в Министерстве юстиции Республики Казахстан 28.02.1999 г. N 692. Утратил силу - приказом Председателя Агентства Республики Казахстан по государственным закупкам от 18 апреля 2003 года N 56 (V032300)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Во исполнение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"О государственных закупках" и на основании Постановления Правительства Республики Казахстан от 19 января 1999 года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35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"Вопросы Агентства Республики Казахстан по государственным закупкам" приказываю: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составления и порядок представления отчетности и формы отчета о проведенных государственных закупках товаров, работ и услуг для государственных учреждений, финансируемых из республиканского и местных бюджетов.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Настоящие Правила составления и порядок представления отчетности и формы отчета о проведенных государственных закупках товаров, работ и услуг для государственных учреждений, финансируемых из республиканского и местных бюджетов вступают в силу с момента регистрации в Министерстве юстиции Республики Казахстан.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Признать утратившим силу Приказ Министра энергетики, индустрии и торговли Республики Казахстан от 19 октября 1998г.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199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" Об утверждении и введении в действие Правил составления и порядка представления отчетности и форм отчета о проведенных государственных закупках товаров, работ и услуг для организаций, финансируемых из республиканского и местных бюджетов, а также средств внебюджетных фондов".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Председатель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             Правила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     составления и порядок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   представления отчетности и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 формы отчеты о проведенных закупках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 для государственных учреждений, финансируемых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 из республиканского и местных бюджетов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и формы отчета о проведенных государственных закупках товаров, работ и услуг разработаны в соответствии с Законом Республики Казахстан "О государственных закупках" и на основании Указа Президента Республики Казахстан от 14 декабря 1998 года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N 4173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"Об образовании Агентства Республики Казахстан по государственным закупкам" в целях осуществления контроля и координации процесса государственных закупок товаров, работ и услуг и устанавливает порядок представления отчетности о проведенных государственных закупках.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Отчет о проведенных государственных закупках представляют государственные учреждения-администраторы программ, финансируемые из республиканского и местных бюджетов, в том числе за счет средств внешних государственных займов и грантов по форме согласно приложению: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учреждения, подведомственные государственным учреждениям- администраторам программ, представляют отчет о проведенных государственных закупках в вышестоящие государственные учреждения;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учреждения-администраторы программ, финансируемые непосредственно из республиканского бюджета, в том числе за счет средств внешних государственных займов и грантов представляют отчет о государственных закупках ежеквартально нарастающим итогом в Агентство Республики Казахстан по государственным закупкам до 25 числа следующего за отчетным периодом месяца;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государственные учреждения, финансируемые из местных бюджетов, представляют отчеты о государственных закупках ежеквартально в вышестоящие государственные учреждения-администраторы программ, которые сводный отчет представляют в областной исполнительный орган. Областные исполнительные органы и исполнительные органы городов Астаны и Алматы формируют сводный отчет по области и городам Астаны и Алматы и представляют его в Агентство Республики Казахстан по государственным закупкам нарастающим итогом до 25 числа следующего за отчетным периодом месяца;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отчет подписывается руководителем государственного учреждения, представляющего отчет.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Форма отчета о проведенных государственных закупках товаров, работ и услуг состоит из трех разделов: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государственные закупки, проведенные способом конкурса;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государственные закупки способом выбора поставщика с использованием запроса ценовых предложений;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государственные закупки способом закупок из одного источника.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заполнении отчета необходимо руководствоваться Законом Республики Казахстан "О государственных закупках" и Постановлением Правительства Республики Казахстан, принятым во исполнение этого закона от 10 декабря 1998 года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1268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.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 разделе 1 - "Государственные закупки способом конкурса" вносятся данные по всем проведенным государственным закупкам заказчиками у поставщиков товаров, работ и услуг, победивших на конкурсе с указанием вида конкурса: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графе 2 указываются способы государственных закупок и виды конкурса;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 графах 3, 4, 5 отражается общее количество проведенных конкурсов, общее количество поставщиков-победителей по всем проведенным конкурсам, в том числе - зарубежных поставщиков-победителей;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 графах 6, 7 показывается общая стоимость закупок по результатам конкурса, в том числе - стоимость закупок у зарубежных поставщиков;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в графе 8 необходимо отразить условную экономию от проведенных закупок способом конкурса. Условная экономия определяется как разница между сметными назначениями по планируемому объему государственных закупок товаров, работ и услуг и фактически сложившейся суммарной стоимостью этого же объема государственных закупок товаров, работ и услуг по итогам проведенных конкурсов.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В разделе 2 "Государственные закупки способом выбора поставщика с использованием запроса ценовых предложений" вносятся данные по всем проведенным государственным закупкам в соответствии со статьей 23 Закона Республики Казахстан "О государственных закупках":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графах 3, 4, 5 указывается количество таких проведенных закупок, количество поставщиков-победителей, в том числе - зарубежных поставщиков;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 графах 6, 7 отражается фактически начисленная сумма таких проведенных закупок, включая - у зарубежных поставщиков.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В разделе 3 "Государственные закупки способом закупок из одного источника" вносятся данные по всем проведенным государственным закупкам способом закупок из одного источника в соответствии со статьей 24 Закона Республики Казахстан "О государственных закупках", при этом графа 8 не заполняется. В том числе необходимо выделить государственные закупки товаров, работ и услуг из одного источника у субъектов, не относящихся к естественным монополиям: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графе 3 указывается количество таких проведенных закупок;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 графах 4, 5 указывается количество поставщиков, в том числе - зарубежных поставщиков;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 графах 6, 7 отражается фактически начисленная сумма государственных закупок по заключенным договорам, включая - у зарубежных поставщиков.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В разделе 4 "Итого проведено закупок" в графах 3, 4, 5, 6, 7, 8 отражается общая сумма по всем трем разделам.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3080"/>
      </w:tblGrid>
      <w:tr>
        <w:trPr>
          <w:trHeight w:val="450" w:hRule="atLeast"/>
        </w:trPr>
        <w:tc>
          <w:tcPr>
            <w:tcW w:w="13080" w:type="dxa"/>
            <w:tcBorders/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Приложение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к Правилам составления и порядку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представления отчетности о  проведенных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государственных закупках товаров, работ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и услуг для государственных учреждений,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финансируемых из республиканского и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местных бюджетов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Дата заполнения "___"___________1999г.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      Отчет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 о проведенных государственных закупках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 по состоянию на "____"____________ ___г.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 __________________________________________________________________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 (наименование государственных учреждений-администраторов программ)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N !  Способ закупок  !    Количество   !Общий объем!Условная экономия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пп!                  !-----------------!закупок    !от проведенных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 !                  !прове!постав!из  !(тыс.тенге)!закупок на конкурс-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 !                  !ден- !щиков-!них !-----------!ной основе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 !                  !ных  !победи!зару!Всего!из   !(тыс.тенге)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 !                  !кон- !телей !беж-!     !них у!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 !                  !кур- !      !ных !     !зару-!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 !                  !сов  !      !пос-!     !беж- !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 !                  !     !      !тав-!     !ных  !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 !                  !     !      !щи- !     !пос- !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 !                  !     !      !ков !     !тав- !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 !                  !     !      !    !     !щиков!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 !                  !     !      !    !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 !        2         !  3  !  4   !  5 !  6  !  7  !        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1. Государственные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 закупки, проведен-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 ные способом конкурса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 Всего,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 в том числе: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 открытым способом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 закрытым способом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2. Государственные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 закупки способом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 выбора поставщика с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 использованием запроса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 ценовых предложений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3. Государственные закупки,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 проведенные способом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 закупок из одного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 источника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 Всего,                                                   *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 в том числе у субъектов,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 не относящихся к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 естественным монополиям                                  *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4. Итого проведено закупок: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Руководитель _____________________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 исполнитель_________________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 тел.________________________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