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3cc1" w14:textId="3283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об обязательной продаже выручки в иностранной валюте от экспорта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1999 года N 74 Зарегистрирован в Министерстве юстиции Республики Казахстан 16.04.1999 г. за N 734. Утратило силу постановлением Правления Национального Банка Республики Казахстан от 25 февраля 2008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Национального Банка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Национального Банка Республики Казахстан в соответствие требованиям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Национальном Банке Республики Казахстан" от 30 марта 1995 года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 стан от 16 апреля 1999 года N 74 "Об утверждении изменений и дополнеь в Инструкцию об обязательной продаже выручки в иностранной валюте экспорта товаров (работ, услуг)" (зарегистрированное в Министерстве юс ции Республики Казахстан 16 апреля 1999 года под N 734, опубликованное в 1999 году в "Бюллетене нормативных правовых актов центральных исполнительных и иных государственных органов Республики Казахстан" N 6, статья 143).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В целях совершенствования механизма обязательной продажи выручки в иностранной валюте от экспорта товаров (работ, услуг)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Инструкцию об обязательной продаже выручки в иностранной валюте от экспорта товаров (работ, услуг), утвержденную постановлением Правления Национального Банка Республики Казахстан от 28 марта 1999 года №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V990724_ </w:t>
      </w:r>
      <w:r>
        <w:rPr>
          <w:rFonts w:ascii="Times New Roman"/>
          <w:b w:val="false"/>
          <w:i w:val="false"/>
          <w:color w:val="000000"/>
          <w:sz w:val="28"/>
        </w:rPr>
        <w:t>
 , и ввести их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принять меры к регистрации настоящего постановления и изменений и дополнений в Инструкцию об обязательной продаже выручки в иностранной валюте от экспорта товаров (работ, услуг)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валютного регулирования и контроля (Касымжанова Г.З.) в десятидневный срок со дня государственной регистрации довести настоящее постановление и утвержденные изменения и дополнения в Инструкцию до сведения областных филиалов Национального Банка Республики Казахстан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Изменения и дополнения в Инструкцию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 обязательной продаже выручки в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валюте от экспорта товаров (работ, услуг)",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утвержденной 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Национального Банка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 28 марта 1999 г. №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"Об обязательной продаже выручки в иностранной валюте от экспорта товаров (работ, услуг)"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2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банк, не являющийся членом валютной биржи, продает экспортную валютную выручку (как собственную, так и клиентов) путем заключения соответствующего договора с банком, допущенным к участию в торгах на валютной бирже, который осуществляет продажу экспортной валютной выручки в соответствии с требованиями настоящей Инструкции".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3 исключить слова "а также комиссия банков в иностранной валюте за банковские услуги".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4.4 пункта 4 после слов "на консигнацию" дополнить словами "а также иностранная валюта, полученная по агентским соглашениям за оказываемые услуги".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4.5. пункта 4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страховыми организациями операций перестрахования зарубежными страховщиками (перестраховщиками)".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абзаце втором пункта 7 исключить слово "параллельно".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Абзац четвертый пункта 7 после слов "текущий валютный счет" дополнить словами: "(в случае отсутствия его у юридического лица)".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12 после слов "как агент валютного контроля" изложить в следующей редакции: "в течение пяти рабочих дней продает на валютной бирже часть валютной выручки, подлежащей обязательной продаже, о чем извещает организацию-экспортера".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13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банки в течение одного рабочего дня обязаны произвести продажу Национальному Банку экспортной выручки по курсу соответствующей валюты к тенге, предложенному Национальным Банком, но не выше официального курса, установленного на день сделки,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отсутствия торгов на валютной бирже в течение пяти рабочих дней подряд;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валютная выручка не была продана на валютной бирже в течение пяти рабочих дней подряд.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тестированного телекса или сообщения по СВИФТу от банка-корреспондента о зачислении валютных средств на валютный корреспондентский счет Национального Банка, последний не позднее следующего рабочего дня, производит зачисление эквивалента в тенге на корреспондентский счет уполномоченного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валютной выручки, размер которой не позволяет сформировать лот, уполномоченный банк вправе дополнить лот за счет собственных валютных средств, либо за счет валютной выручки, поступающей в течение 5 последующих рабочих дней после зачисления валютной выручки на транзитный счет и осуществляет продажу валютной выручки на валютной бирже в срок не более 5 рабочих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Национальный Банк отказался от покупки иностранной валюты, либо сумма этой валюты не позволяет сформировать лот для продажи на валютной бирже, уполномоченные банки в течение двух рабочих дней обязаны продать валютную выручку на межбанковском внебиржевом валютном рынке, либо самостоятельно осуществить выкуп валютной выручки по курсу, согласованному с организацией-экспортером".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Дополнить Инструкцию пунктом 14-1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банки представляют в установленные сроки в Национальный Банк отчетность согласно приложению 2 к настоящей Инструкции".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№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 отчетности - еженедельная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не позднее 2-го рабочего дня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следующей недели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 суммах поступившей экспортной валютной выручки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 отчетную неделю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"___" по "___" _____________ 1999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№ |     Вид валюты    |Общая сумма |Общая сумма проданной | Сумма,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|п/п|                   |поступившей |  экспортной валютной |зачислен|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|экспортной  |         выручки      |ная на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|валютной    |______________________|текущие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|выручки     |всего|в т.ч.  |в т.ч. |валютные|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            |     |на валют|Национа|счета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            |     |ной     |льному |клиентов|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            |     |бирже   |Банку  |-экспор-|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      |            |     |        |       |теров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|___|___________________|____________|_____|________|_______|________|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 Австрийский шиллинг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 Английский фунт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стерлингов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Бельгийский франк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 Голландский гульден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Доллар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 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  Ирландский фунт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  Испанская песета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  Итальянская лира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10. Немецкая марка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11. Португальское эскудо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12. Финляндская марка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13. Французский франк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14. Швейцарский франк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15. Японская йена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16. Российский рубль                   Х      Х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17. Другие                             Х      Х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18. Всего в тыс.долларах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США в пересчете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средневзвешанному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курсу иностранных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валют НБК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Мартина Н.)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