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be0b" w14:textId="b1ab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осуществлению выплаты пенсий за выслугу лет, государственной базовой пенсионной выплаты и государственных социальных пособий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из Государственного центра по выплате пенсий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19.03.99 г. № 44-п. Зарегистрирован в Министерстве юстиции Республики Казахстан 26.04.1999г. № 741. Утратил приказом Министра труда и социальной защиты населения Республики Казахстан от 19 апреля 2007 года № 90-п</w:t>
      </w:r>
    </w:p>
    <w:p>
      <w:pPr>
        <w:spacing w:after="0"/>
        <w:ind w:left="0"/>
        <w:jc w:val="both"/>
      </w:pPr>
      <w:bookmarkStart w:name="z63" w:id="0"/>
      <w:r>
        <w:rPr>
          <w:rFonts w:ascii="Times New Roman"/>
          <w:b w:val="false"/>
          <w:i w:val="false"/>
          <w:color w:val="ff0000"/>
          <w:sz w:val="28"/>
        </w:rPr>
        <w:t xml:space="preserve">
     Сноска. Утратил силу приказом Министра труда и социальной зашиты населения РК от 19.04.2007 </w:t>
      </w:r>
      <w:r>
        <w:rPr>
          <w:rFonts w:ascii="Times New Roman"/>
          <w:b w:val="false"/>
          <w:i w:val="false"/>
          <w:color w:val="ff0000"/>
          <w:sz w:val="28"/>
        </w:rPr>
        <w:t>№ 90-п</w:t>
      </w:r>
      <w:r>
        <w:rPr>
          <w:rFonts w:ascii="Times New Roman"/>
          <w:b w:val="false"/>
          <w:i w:val="false"/>
          <w:color w:val="ff0000"/>
          <w:sz w:val="28"/>
        </w:rPr>
        <w:t>.</w:t>
      </w:r>
      <w:r>
        <w:br/>
      </w:r>
      <w:r>
        <w:rPr>
          <w:rFonts w:ascii="Times New Roman"/>
          <w:b w:val="false"/>
          <w:i w:val="false"/>
          <w:color w:val="ff0000"/>
          <w:sz w:val="28"/>
        </w:rPr>
        <w:t>
 </w:t>
      </w:r>
    </w:p>
    <w:bookmarkEnd w:id="0"/>
    <w:p>
      <w:pPr>
        <w:spacing w:after="0"/>
        <w:ind w:left="0"/>
        <w:jc w:val="both"/>
      </w:pPr>
      <w:r>
        <w:rPr>
          <w:rFonts w:ascii="Times New Roman"/>
          <w:b w:val="false"/>
          <w:i w:val="false"/>
          <w:color w:val="ff0000"/>
          <w:sz w:val="28"/>
        </w:rPr>
        <w:t xml:space="preserve">     Сноска. В название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В соответствии с Законами Республики Казахстан от 22 декабря 1998 года N 328-1  </w:t>
      </w:r>
      <w:r>
        <w:rPr>
          <w:rFonts w:ascii="Times New Roman"/>
          <w:b w:val="false"/>
          <w:i w:val="false"/>
          <w:color w:val="000000"/>
          <w:sz w:val="28"/>
        </w:rPr>
        <w:t xml:space="preserve">Z980328_ </w:t>
      </w:r>
      <w:r>
        <w:rPr>
          <w:rFonts w:ascii="Times New Roman"/>
          <w:b w:val="false"/>
          <w:i w:val="false"/>
          <w:color w:val="000000"/>
          <w:sz w:val="28"/>
        </w:rPr>
        <w:t>"О внесении изменений в Закон Республики Казахстан "О пенсионном обеспечении в Республике Казахстан", от 16 декабря 1998 года N 318-1  </w:t>
      </w:r>
      <w:r>
        <w:rPr>
          <w:rFonts w:ascii="Times New Roman"/>
          <w:b w:val="false"/>
          <w:i w:val="false"/>
          <w:color w:val="000000"/>
          <w:sz w:val="28"/>
        </w:rPr>
        <w:t xml:space="preserve">Z980318_ </w:t>
      </w:r>
      <w:r>
        <w:rPr>
          <w:rFonts w:ascii="Times New Roman"/>
          <w:b w:val="false"/>
          <w:i w:val="false"/>
          <w:color w:val="000000"/>
          <w:sz w:val="28"/>
        </w:rPr>
        <w:t xml:space="preserve">"О республиканском бюджете на 1999 год", в целях установления единого учета пенсионных выплат и государственных социальных пособий приказываю:  </w:t>
      </w:r>
    </w:p>
    <w:bookmarkStart w:name="z18" w:id="1"/>
    <w:p>
      <w:pPr>
        <w:spacing w:after="0"/>
        <w:ind w:left="0"/>
        <w:jc w:val="both"/>
      </w:pPr>
      <w:r>
        <w:rPr>
          <w:rFonts w:ascii="Times New Roman"/>
          <w:b w:val="false"/>
          <w:i w:val="false"/>
          <w:color w:val="000000"/>
          <w:sz w:val="28"/>
        </w:rPr>
        <w:t xml:space="preserve">
     1. Утвердить прилагаемую Инструкцию по осуществлению выплаты пенсий за выслугу лет, государственной базовой пенсионной выплаты и государственных социальных пособий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из Государственного центра по выплате пенсий.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p>
    <w:bookmarkEnd w:id="1"/>
    <w:bookmarkStart w:name="z19" w:id="2"/>
    <w:p>
      <w:pPr>
        <w:spacing w:after="0"/>
        <w:ind w:left="0"/>
        <w:jc w:val="both"/>
      </w:pPr>
      <w:r>
        <w:rPr>
          <w:rFonts w:ascii="Times New Roman"/>
          <w:b w:val="false"/>
          <w:i w:val="false"/>
          <w:color w:val="000000"/>
          <w:sz w:val="28"/>
        </w:rPr>
        <w:t xml:space="preserve">
     2. Данная Инструкция вступает в силу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Министр </w:t>
      </w:r>
    </w:p>
    <w:bookmarkStart w:name="z20" w:id="3"/>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по осуществлению  </w:t>
      </w:r>
      <w:r>
        <w:br/>
      </w:r>
      <w:r>
        <w:rPr>
          <w:rFonts w:ascii="Times New Roman"/>
          <w:b w:val="false"/>
          <w:i w:val="false"/>
          <w:color w:val="000000"/>
          <w:sz w:val="28"/>
        </w:rPr>
        <w:t>
</w:t>
      </w:r>
      <w:r>
        <w:rPr>
          <w:rFonts w:ascii="Times New Roman"/>
          <w:b/>
          <w:i w:val="false"/>
          <w:color w:val="000000"/>
          <w:sz w:val="28"/>
        </w:rPr>
        <w:t xml:space="preserve">           выплаты пенсий за выслугу лет,  </w:t>
      </w:r>
      <w:r>
        <w:br/>
      </w:r>
      <w:r>
        <w:rPr>
          <w:rFonts w:ascii="Times New Roman"/>
          <w:b w:val="false"/>
          <w:i w:val="false"/>
          <w:color w:val="000000"/>
          <w:sz w:val="28"/>
        </w:rPr>
        <w:t>
</w:t>
      </w:r>
      <w:r>
        <w:rPr>
          <w:rFonts w:ascii="Times New Roman"/>
          <w:b/>
          <w:i w:val="false"/>
          <w:color w:val="000000"/>
          <w:sz w:val="28"/>
        </w:rPr>
        <w:t xml:space="preserve">     государственной базовой пенсионной выплаты </w:t>
      </w:r>
      <w:r>
        <w:br/>
      </w:r>
      <w:r>
        <w:rPr>
          <w:rFonts w:ascii="Times New Roman"/>
          <w:b w:val="false"/>
          <w:i w:val="false"/>
          <w:color w:val="000000"/>
          <w:sz w:val="28"/>
        </w:rPr>
        <w:t>
</w:t>
      </w:r>
      <w:r>
        <w:rPr>
          <w:rFonts w:ascii="Times New Roman"/>
          <w:b/>
          <w:i w:val="false"/>
          <w:color w:val="000000"/>
          <w:sz w:val="28"/>
        </w:rPr>
        <w:t xml:space="preserve">          и государственных социальных пособий </w:t>
      </w:r>
      <w:r>
        <w:br/>
      </w:r>
      <w:r>
        <w:rPr>
          <w:rFonts w:ascii="Times New Roman"/>
          <w:b w:val="false"/>
          <w:i w:val="false"/>
          <w:color w:val="000000"/>
          <w:sz w:val="28"/>
        </w:rPr>
        <w:t>
</w:t>
      </w:r>
      <w:r>
        <w:rPr>
          <w:rFonts w:ascii="Times New Roman"/>
          <w:b/>
          <w:i w:val="false"/>
          <w:color w:val="000000"/>
          <w:sz w:val="28"/>
        </w:rPr>
        <w:t xml:space="preserve">           военнослужащим, сотрудникам органов  </w:t>
      </w:r>
      <w:r>
        <w:br/>
      </w:r>
      <w:r>
        <w:rPr>
          <w:rFonts w:ascii="Times New Roman"/>
          <w:b w:val="false"/>
          <w:i w:val="false"/>
          <w:color w:val="000000"/>
          <w:sz w:val="28"/>
        </w:rPr>
        <w:t>
</w:t>
      </w:r>
      <w:r>
        <w:rPr>
          <w:rFonts w:ascii="Times New Roman"/>
          <w:b/>
          <w:i w:val="false"/>
          <w:color w:val="000000"/>
          <w:sz w:val="28"/>
        </w:rPr>
        <w:t xml:space="preserve">    внутренних дел, Комитета уголовно-исполнительной  </w:t>
      </w:r>
      <w:r>
        <w:br/>
      </w:r>
      <w:r>
        <w:rPr>
          <w:rFonts w:ascii="Times New Roman"/>
          <w:b w:val="false"/>
          <w:i w:val="false"/>
          <w:color w:val="000000"/>
          <w:sz w:val="28"/>
        </w:rPr>
        <w:t>
</w:t>
      </w:r>
      <w:r>
        <w:rPr>
          <w:rFonts w:ascii="Times New Roman"/>
          <w:b/>
          <w:i w:val="false"/>
          <w:color w:val="000000"/>
          <w:sz w:val="28"/>
        </w:rPr>
        <w:t xml:space="preserve">   системы Министерства юстиции Республики Казахстан,  </w:t>
      </w:r>
      <w:r>
        <w:br/>
      </w:r>
      <w:r>
        <w:rPr>
          <w:rFonts w:ascii="Times New Roman"/>
          <w:b w:val="false"/>
          <w:i w:val="false"/>
          <w:color w:val="000000"/>
          <w:sz w:val="28"/>
        </w:rPr>
        <w:t>
</w:t>
      </w:r>
      <w:r>
        <w:rPr>
          <w:rFonts w:ascii="Times New Roman"/>
          <w:b/>
          <w:i w:val="false"/>
          <w:color w:val="000000"/>
          <w:sz w:val="28"/>
        </w:rPr>
        <w:t xml:space="preserve">      органов финансовой полиции и государственной  </w:t>
      </w:r>
      <w:r>
        <w:br/>
      </w:r>
      <w:r>
        <w:rPr>
          <w:rFonts w:ascii="Times New Roman"/>
          <w:b w:val="false"/>
          <w:i w:val="false"/>
          <w:color w:val="000000"/>
          <w:sz w:val="28"/>
        </w:rPr>
        <w:t>
</w:t>
      </w:r>
      <w:r>
        <w:rPr>
          <w:rFonts w:ascii="Times New Roman"/>
          <w:b/>
          <w:i w:val="false"/>
          <w:color w:val="000000"/>
          <w:sz w:val="28"/>
        </w:rPr>
        <w:t xml:space="preserve">        противопожарной службы из Государственного  </w:t>
      </w:r>
      <w:r>
        <w:br/>
      </w:r>
      <w:r>
        <w:rPr>
          <w:rFonts w:ascii="Times New Roman"/>
          <w:b w:val="false"/>
          <w:i w:val="false"/>
          <w:color w:val="000000"/>
          <w:sz w:val="28"/>
        </w:rPr>
        <w:t>
</w:t>
      </w:r>
      <w:r>
        <w:rPr>
          <w:rFonts w:ascii="Times New Roman"/>
          <w:b/>
          <w:i w:val="false"/>
          <w:color w:val="000000"/>
          <w:sz w:val="28"/>
        </w:rPr>
        <w:t xml:space="preserve">                  центра по выплате пенсий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В название внесены изменения - приказом Министра труда и социальной защиты населения РК от 18 января 2005 года N  </w:t>
      </w:r>
      <w:r>
        <w:rPr>
          <w:rFonts w:ascii="Times New Roman"/>
          <w:b w:val="false"/>
          <w:i w:val="false"/>
          <w:color w:val="ff0000"/>
          <w:sz w:val="28"/>
        </w:rPr>
        <w:t xml:space="preserve">10-п </w:t>
      </w:r>
      <w:r>
        <w:rPr>
          <w:rFonts w:ascii="Times New Roman"/>
          <w:b w:val="false"/>
          <w:i w:val="false"/>
          <w:color w:val="ff0000"/>
          <w:sz w:val="28"/>
        </w:rPr>
        <w:t xml:space="preserve">; от 7 июля 2005 года N  </w:t>
      </w:r>
      <w:r>
        <w:rPr>
          <w:rFonts w:ascii="Times New Roman"/>
          <w:b w:val="false"/>
          <w:i w:val="false"/>
          <w:color w:val="ff0000"/>
          <w:sz w:val="28"/>
        </w:rPr>
        <w:t xml:space="preserve">177-п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ff0000"/>
          <w:sz w:val="28"/>
        </w:rPr>
        <w:t xml:space="preserve">     Сноска. По тексту слова "за выслугу лет" исключены - приказом Министра труда и социальной защиты населения РК от 7 июля 2005 года N  </w:t>
      </w:r>
      <w:r>
        <w:rPr>
          <w:rFonts w:ascii="Times New Roman"/>
          <w:b w:val="false"/>
          <w:i w:val="false"/>
          <w:color w:val="ff0000"/>
          <w:sz w:val="28"/>
        </w:rPr>
        <w:t xml:space="preserve">177-п </w:t>
      </w:r>
      <w:r>
        <w:rPr>
          <w:rFonts w:ascii="Times New Roman"/>
          <w:b w:val="false"/>
          <w:i w:val="false"/>
          <w:color w:val="ff0000"/>
          <w:sz w:val="28"/>
        </w:rPr>
        <w:t xml:space="preserve">(вводится в действие со дня официального опубликования).   </w:t>
      </w:r>
    </w:p>
    <w:bookmarkStart w:name="z2" w:id="4"/>
    <w:p>
      <w:pPr>
        <w:spacing w:after="0"/>
        <w:ind w:left="0"/>
        <w:jc w:val="both"/>
      </w:pPr>
      <w:r>
        <w:rPr>
          <w:rFonts w:ascii="Times New Roman"/>
          <w:b w:val="false"/>
          <w:i w:val="false"/>
          <w:color w:val="000000"/>
          <w:sz w:val="28"/>
        </w:rPr>
        <w:t xml:space="preserve">     Настоящая Инструкция разработана в соответствии с Законами Республики Казахстан от 22 декабря 1998 года N 328-1 "О внесении изменений в Закон Республики Казахстан "О пенсионном обеспечении в Республике Казахстан", от 16 декабря 1998 года N 318-1 "О республиканском бюджете на 1999 год" и детализирует порядок осуществления пенсионных выплат за выслугу лет, государственной базовой пенсионной выплаты и государственных социальных пособий (далее - пенсий и госсоцпособий)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имеющим право на получение пенсионных выплат по выслуге лет из Государственного центра по выплате пенсий (далее - ГЦВП).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000000"/>
          <w:sz w:val="28"/>
        </w:rPr>
        <w:t xml:space="preserve">;  </w:t>
      </w:r>
      <w:r>
        <w:rPr>
          <w:rFonts w:ascii="Times New Roman"/>
          <w:b w:val="false"/>
          <w:i w:val="false"/>
          <w:color w:val="ff0000"/>
          <w:sz w:val="28"/>
        </w:rPr>
        <w:t xml:space="preserve">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p>
    <w:bookmarkEnd w:id="4"/>
    <w:bookmarkStart w:name="z3" w:id="5"/>
    <w:p>
      <w:pPr>
        <w:spacing w:after="0"/>
        <w:ind w:left="0"/>
        <w:jc w:val="both"/>
      </w:pPr>
      <w:r>
        <w:rPr>
          <w:rFonts w:ascii="Times New Roman"/>
          <w:b/>
          <w:i w:val="false"/>
          <w:color w:val="000000"/>
          <w:sz w:val="28"/>
        </w:rPr>
        <w:t xml:space="preserve">            1. Порядок прохождения выплатных документов </w:t>
      </w:r>
      <w:r>
        <w:br/>
      </w:r>
      <w:r>
        <w:rPr>
          <w:rFonts w:ascii="Times New Roman"/>
          <w:b w:val="false"/>
          <w:i w:val="false"/>
          <w:color w:val="000000"/>
          <w:sz w:val="28"/>
        </w:rPr>
        <w:t>
 </w:t>
      </w:r>
    </w:p>
    <w:bookmarkEnd w:id="5"/>
    <w:bookmarkStart w:name="z4" w:id="6"/>
    <w:p>
      <w:pPr>
        <w:spacing w:after="0"/>
        <w:ind w:left="0"/>
        <w:jc w:val="both"/>
      </w:pPr>
      <w:r>
        <w:rPr>
          <w:rFonts w:ascii="Times New Roman"/>
          <w:b w:val="false"/>
          <w:i w:val="false"/>
          <w:color w:val="000000"/>
          <w:sz w:val="28"/>
        </w:rPr>
        <w:t xml:space="preserve">         1. Областные отделения ГЦВП направляют поступившие из соответствующих служб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выписки о назначенном размере пенсий и госсоцпособий в одном экземпляре в районные (городские) отделения ГЦВП по формам N 1-ВС, N 1-ВС пос, N 1-ИУ с извещением формы ВЛ (образцы прилагаются).  </w:t>
      </w:r>
      <w:r>
        <w:br/>
      </w:r>
      <w:r>
        <w:rPr>
          <w:rFonts w:ascii="Times New Roman"/>
          <w:b w:val="false"/>
          <w:i w:val="false"/>
          <w:color w:val="000000"/>
          <w:sz w:val="28"/>
        </w:rPr>
        <w:t xml:space="preserve">
     Районные (городские) отделения ГЦВП при поступлении документов (формы N 1-ВС, N 1-ВС пос, N 1-ИУ) формируют списки-ведомости на выплату пенсий и госсоцпособий, которые заверяются штампом и подписываются начальником отделения ГЦВП. Составленные списки-ведомости по форме N 7, N 7пос в двух экземплярах ежемесячно в установленные сроки передают в Банк, один - для контроля оставляют у себя.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2. Доплаты, начисленные за прошлое время, в том числе из-за неправильного и несвоевременного назначения пенсии в соответствии с действующим законодательством, включаются в потребность на выплату пенсий или госсоцпособия и выплачиваются получателям пенсий или госсоцпособий вместе с текущей пенсией или пособием.  </w:t>
      </w:r>
      <w:r>
        <w:br/>
      </w:r>
      <w:r>
        <w:rPr>
          <w:rFonts w:ascii="Times New Roman"/>
          <w:b w:val="false"/>
          <w:i w:val="false"/>
          <w:color w:val="000000"/>
          <w:sz w:val="28"/>
        </w:rPr>
        <w:t xml:space="preserve">
     3. В случаях пересмотра размеров пенсий или госсоцпособий, назначенных до 1 января 1998 года, соответствующими службами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готовятся выписки о новом назначенном размере пенсий (уточнение выслуги лет и суммы денежного довольствия и др.) или госсоцпособия, в связи с изменением месячного расчетного показателя, утверждаемого ежегодно Законом о республиканском бюджете, а также с изменением группы инвалидности, числа членов семьи, обеспечиваемых госсоцпособиями по случаю потери кормильца и представляют их в областные отделения ГЦВП по формам N 1-ВС и N 1-ВСпос, N 1-ИУ в одном экземпляре.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4. Районные (городские) отделения ГЦВП, получив от областного отделения ГЦВП выписки о назначенном размере пенсий и госсоцпособий (формы N 1-ВС, N 1-ВС-пос) производят соответствующую обработку документов:  </w:t>
      </w:r>
      <w:r>
        <w:br/>
      </w:r>
      <w:r>
        <w:rPr>
          <w:rFonts w:ascii="Times New Roman"/>
          <w:b w:val="false"/>
          <w:i w:val="false"/>
          <w:color w:val="000000"/>
          <w:sz w:val="28"/>
        </w:rPr>
        <w:t xml:space="preserve">
     - открывается карточка формы N 2 и N 2-пос на получателей пенсионных выплат и госсоцпособий;  </w:t>
      </w:r>
      <w:r>
        <w:br/>
      </w:r>
      <w:r>
        <w:rPr>
          <w:rFonts w:ascii="Times New Roman"/>
          <w:b w:val="false"/>
          <w:i w:val="false"/>
          <w:color w:val="000000"/>
          <w:sz w:val="28"/>
        </w:rPr>
        <w:t xml:space="preserve">
     - составляют списки-ведомости получателей пенсий и госсоцпособий по форме N 7 и N 7-пос в 3 экземплярах до 15 числа текущего месяца и на их основании формируют список-ведомость потребности на выплату пенсий и госсоцпособий по форме N 4 с группировкой по банкам, N 4-А, N 4-Апос, N 4-Б, N 4-Бпос, N 4-В, N 4- Впос, N 4-Г, N 4-Гпос, N 4-Д, N 4-Дпос.  </w:t>
      </w:r>
      <w:r>
        <w:br/>
      </w:r>
      <w:r>
        <w:rPr>
          <w:rFonts w:ascii="Times New Roman"/>
          <w:b w:val="false"/>
          <w:i w:val="false"/>
          <w:color w:val="000000"/>
          <w:sz w:val="28"/>
        </w:rPr>
        <w:t xml:space="preserve">
     Районные (городские отделения ГЦВП списки-ведомости по форме N 4, N 4пос, N 4-А, N 4-Апос, N 4-Б, N 4-Бпос, N 4В, N 4-Впос, N 4-Г, N 4- Гпос, N 4-Д, N 4-Дпос, N 7, N 7-пос регистрируют в книге учета формы N 6-А, N 6-Апос и в электронном виде (кроме формы N 7 и N 7-пос) направляют до 15 числа ежемесячно в областные отделения ГЦВП.  </w:t>
      </w:r>
      <w:r>
        <w:br/>
      </w:r>
      <w:r>
        <w:rPr>
          <w:rFonts w:ascii="Times New Roman"/>
          <w:b w:val="false"/>
          <w:i w:val="false"/>
          <w:color w:val="000000"/>
          <w:sz w:val="28"/>
        </w:rPr>
        <w:t xml:space="preserve">
     5. Областные отделения ГЦВП включают потребность на выплату пенсий и госсоцпособий по соответствующим службам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в сводный график потребности на выплату пенсий и госсоцпособий по формам N 3-А и N 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6. Республиканское отделение ГЦВП на основании списков-ведомостей по формам N 4, N 4-пос и сводных графиков потребности на выплату пенсий и госсоцпособий по формам N 3-А, N 3-ИНВ, N 3-ПК, производит финансирование средств на выплату пенсий и госсоцпособий на корреспондентский счет обслуживающих их Банка с одновременным уведомлением областных отделений ГЦВП по форме N 19, N 19пос.  </w:t>
      </w:r>
      <w:r>
        <w:br/>
      </w:r>
      <w:r>
        <w:rPr>
          <w:rFonts w:ascii="Times New Roman"/>
          <w:b w:val="false"/>
          <w:i w:val="false"/>
          <w:color w:val="000000"/>
          <w:sz w:val="28"/>
        </w:rPr>
        <w:t xml:space="preserve">
     7. В платежных поручениях Республиканское отделение ГЦВП указывает назначение платежного поручения, наименование района, города, номера этапа, сумму и производит запись в книге учета платежных поручений по формам N 6, N 6-пос, кроме того, ежемесячно на счета областных отделений ГЦВП перечисляет общую сумму по удержаниям, производит запись в книге учета платежных поручений по формам N 6, N 6-пос и отражает перечисление на выплату пенсий и госсоцпособий в карточке ф. N 2, N 2-пос получателей пенсий и госсоцпособий.  </w:t>
      </w:r>
      <w:r>
        <w:br/>
      </w:r>
      <w:r>
        <w:rPr>
          <w:rFonts w:ascii="Times New Roman"/>
          <w:b w:val="false"/>
          <w:i w:val="false"/>
          <w:color w:val="000000"/>
          <w:sz w:val="28"/>
        </w:rPr>
        <w:t xml:space="preserve">
     8. По окончании выплаты пенсий и госсоцпособий для разноски в карточках учета формы N 2 и N 2-пос обслуживающий Банк возвращает районным (городским) отделениям ГЦВП один экземпляр списков-ведомостей (по форме N 7, N 7-пос) выплаченных пенсий и госсоцпособий и для составления совместного Акта сверки по форме N 8, N 8-пос, при необходимости, один экземпляр акта направляется в соответствующие структуры.  </w:t>
      </w:r>
      <w:r>
        <w:br/>
      </w:r>
      <w:r>
        <w:rPr>
          <w:rFonts w:ascii="Times New Roman"/>
          <w:b w:val="false"/>
          <w:i w:val="false"/>
          <w:color w:val="000000"/>
          <w:sz w:val="28"/>
        </w:rPr>
        <w:t xml:space="preserve">
     9. Районные (городские) отделения ГЦВП в электронном виде направляют в областные отделения ГЦВП информацию о фактически произведенных выплатах пенсий и госсоцпособий с приложением форм N 7, N 7-пос и актов сверки по форме N 8, N 8-пос для составления сводного отчета по области и передачи его в Республиканское отделение ГЦВП.  </w:t>
      </w:r>
      <w:r>
        <w:br/>
      </w:r>
      <w:r>
        <w:rPr>
          <w:rFonts w:ascii="Times New Roman"/>
          <w:b w:val="false"/>
          <w:i w:val="false"/>
          <w:color w:val="000000"/>
          <w:sz w:val="28"/>
        </w:rPr>
        <w:t xml:space="preserve">
     10.  </w:t>
      </w:r>
      <w:r>
        <w:rPr>
          <w:rFonts w:ascii="Times New Roman"/>
          <w:b w:val="false"/>
          <w:i w:val="false"/>
          <w:color w:val="ff0000"/>
          <w:sz w:val="28"/>
        </w:rPr>
        <w:t xml:space="preserve">(исключен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11. Изменение лицевого счета в обслуживающем Банке производится по заявлению получателей пенсий или госсоцпособия в районные (городские) отделения ГЦВП, которые в свою очередь, сообщают об этом органам, назначившим пенсии или госсоцпособия.  </w:t>
      </w:r>
      <w:r>
        <w:br/>
      </w:r>
      <w:r>
        <w:rPr>
          <w:rFonts w:ascii="Times New Roman"/>
          <w:b w:val="false"/>
          <w:i w:val="false"/>
          <w:color w:val="000000"/>
          <w:sz w:val="28"/>
        </w:rPr>
        <w:t xml:space="preserve">
     12. Учреждения ГЦВП (республиканское, областные, районные, городские) при необходимости представляют возможность должностным лицам государственных органов, назначающих пенсии и госсоцпособий, а также должностным лицам, ревизирующим эти органы, знакомиться и проводить взаимную сверку имеющихся карточек по выплате (лицевых счетов) пенсионеров  получателей госсоцпособий с учетными данными этих органов.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p>
    <w:bookmarkEnd w:id="6"/>
    <w:bookmarkStart w:name="z5" w:id="7"/>
    <w:p>
      <w:pPr>
        <w:spacing w:after="0"/>
        <w:ind w:left="0"/>
        <w:jc w:val="both"/>
      </w:pPr>
      <w:r>
        <w:rPr>
          <w:rFonts w:ascii="Times New Roman"/>
          <w:b/>
          <w:i w:val="false"/>
          <w:color w:val="000000"/>
          <w:sz w:val="28"/>
        </w:rPr>
        <w:t xml:space="preserve">                  2. Ведение карточек учета по выплате  </w:t>
      </w:r>
      <w:r>
        <w:br/>
      </w:r>
      <w:r>
        <w:rPr>
          <w:rFonts w:ascii="Times New Roman"/>
          <w:b w:val="false"/>
          <w:i w:val="false"/>
          <w:color w:val="000000"/>
          <w:sz w:val="28"/>
        </w:rPr>
        <w:t>
</w:t>
      </w:r>
      <w:r>
        <w:rPr>
          <w:rFonts w:ascii="Times New Roman"/>
          <w:b/>
          <w:i w:val="false"/>
          <w:color w:val="000000"/>
          <w:sz w:val="28"/>
        </w:rPr>
        <w:t xml:space="preserve">                       пенсий и госсоцпособий  </w:t>
      </w:r>
      <w:r>
        <w:br/>
      </w:r>
      <w:r>
        <w:rPr>
          <w:rFonts w:ascii="Times New Roman"/>
          <w:b w:val="false"/>
          <w:i w:val="false"/>
          <w:color w:val="000000"/>
          <w:sz w:val="28"/>
        </w:rPr>
        <w:t>
 </w:t>
      </w:r>
    </w:p>
    <w:bookmarkEnd w:id="7"/>
    <w:bookmarkStart w:name="z6" w:id="8"/>
    <w:p>
      <w:pPr>
        <w:spacing w:after="0"/>
        <w:ind w:left="0"/>
        <w:jc w:val="both"/>
      </w:pPr>
      <w:r>
        <w:rPr>
          <w:rFonts w:ascii="Times New Roman"/>
          <w:b w:val="false"/>
          <w:i w:val="false"/>
          <w:color w:val="000000"/>
          <w:sz w:val="28"/>
        </w:rPr>
        <w:t xml:space="preserve">       13. Специалисты районных (городских) отделений ГЦВП, заполнив карточки по формам N 2, N 2-пос по выплате пенсий и госсоцпособий, регистрируют их в книге-реестров лицевых счетов, которая ведется в отделениях ГЦВП по форме N 9, N 9-пос в электронном виде.  </w:t>
      </w:r>
      <w:r>
        <w:br/>
      </w:r>
      <w:r>
        <w:rPr>
          <w:rFonts w:ascii="Times New Roman"/>
          <w:b w:val="false"/>
          <w:i w:val="false"/>
          <w:color w:val="000000"/>
          <w:sz w:val="28"/>
        </w:rPr>
        <w:t xml:space="preserve">
     14. Карточки форм N 2, N 2-пос получателей пенсий и госсоцпособий группируются в картотеках раздельно по видам пенсий (в разрезе министерств, ведомств) и госсоцпособий и в порядке возрастания номеров.  </w:t>
      </w:r>
      <w:r>
        <w:br/>
      </w:r>
      <w:r>
        <w:rPr>
          <w:rFonts w:ascii="Times New Roman"/>
          <w:b w:val="false"/>
          <w:i w:val="false"/>
          <w:color w:val="000000"/>
          <w:sz w:val="28"/>
        </w:rPr>
        <w:t xml:space="preserve">
     Вся имеющаяся картотека делится на два вида:  </w:t>
      </w:r>
      <w:r>
        <w:br/>
      </w:r>
      <w:r>
        <w:rPr>
          <w:rFonts w:ascii="Times New Roman"/>
          <w:b w:val="false"/>
          <w:i w:val="false"/>
          <w:color w:val="000000"/>
          <w:sz w:val="28"/>
        </w:rPr>
        <w:t xml:space="preserve">
     - карточка получателей пенсий и госсоцпособий, не имеющих удержания в порядке исполнительного производства;  </w:t>
      </w:r>
      <w:r>
        <w:br/>
      </w:r>
      <w:r>
        <w:rPr>
          <w:rFonts w:ascii="Times New Roman"/>
          <w:b w:val="false"/>
          <w:i w:val="false"/>
          <w:color w:val="000000"/>
          <w:sz w:val="28"/>
        </w:rPr>
        <w:t xml:space="preserve">
     - карточка получателей пенсий и госсоцпособий, имеющих удержания в порядке исполнительного производства.  </w:t>
      </w:r>
      <w:r>
        <w:br/>
      </w:r>
      <w:r>
        <w:rPr>
          <w:rFonts w:ascii="Times New Roman"/>
          <w:b w:val="false"/>
          <w:i w:val="false"/>
          <w:color w:val="000000"/>
          <w:sz w:val="28"/>
        </w:rPr>
        <w:t xml:space="preserve">
     15. В случае выезда получателей пенсий или госсоцпособий в другую местность, смерти и по другим причинам, вследствие которых наступает прекращение выплаты пенсий или госсоцпособий, районные (городские) отделения ГЦВП производят закрытие карточек учета получателей пенсий или госсоцпособий на основании форм N 1-Б/ВС, N 1-Б/ВСпос, поступивших от соответствующих служб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16. Закрытые карточки учета получателей пенсий и госсоцпособий хранятся в районных (городских) отделениях ГЦВП отдельно от действующих карточек учета по выплате пенсий и госсоцпособий и после проведения ревизии сдаются в архив отделения ГЦВП, где хранятся в алфавитном порядке.  </w:t>
      </w:r>
      <w:r>
        <w:br/>
      </w:r>
      <w:r>
        <w:rPr>
          <w:rFonts w:ascii="Times New Roman"/>
          <w:b w:val="false"/>
          <w:i w:val="false"/>
          <w:color w:val="000000"/>
          <w:sz w:val="28"/>
        </w:rPr>
        <w:t xml:space="preserve">
     При закрытии карточек учета получателей пенсий или госсоцпособий в них делается запись с указанием даты и причины закрытия, а также месяца, по который выплачена пенсия или госсоцпособие с одновременной отметкой в книге-реестре карточек учета получателей пенсий или госсоцпособий.  </w:t>
      </w:r>
      <w:r>
        <w:br/>
      </w:r>
      <w:r>
        <w:rPr>
          <w:rFonts w:ascii="Times New Roman"/>
          <w:b w:val="false"/>
          <w:i w:val="false"/>
          <w:color w:val="000000"/>
          <w:sz w:val="28"/>
        </w:rPr>
        <w:t xml:space="preserve">
     Районными (городскими) отделениями ГЦВП по каждому получателю пенсий  и госсоцпособий ежегодно по состоянию на 31 декабря, а по прекращенным выплатам (в случае закрытия карточки учета получателя пенсий и госсоцпособий) ежемесячно представляются в органы, назначающие пенсии и госсоцпособия выписки из карточек учета по выплате пенсий и госсоцпособий (лицевых счетов) о произведенных за истекший год выплатах в каждом месяце.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17. Районными (городскими) отделениями ГЦВП один раз в год производится инвентаризация карточек учета по выплате пенсий и госсоцпособий совместно с органами, назначившими пенсии и госсоцпособия, по окончании которой составляется акт.  </w:t>
      </w:r>
      <w:r>
        <w:br/>
      </w:r>
      <w:r>
        <w:rPr>
          <w:rFonts w:ascii="Times New Roman"/>
          <w:b w:val="false"/>
          <w:i w:val="false"/>
          <w:color w:val="000000"/>
          <w:sz w:val="28"/>
        </w:rPr>
        <w:t>
</w:t>
      </w:r>
      <w:r>
        <w:rPr>
          <w:rFonts w:ascii="Times New Roman"/>
          <w:b w:val="false"/>
          <w:i w:val="false"/>
          <w:color w:val="000000"/>
          <w:sz w:val="28"/>
        </w:rPr>
        <w:t>
 </w:t>
      </w:r>
    </w:p>
    <w:bookmarkEnd w:id="8"/>
    <w:bookmarkStart w:name="z7" w:id="9"/>
    <w:p>
      <w:pPr>
        <w:spacing w:after="0"/>
        <w:ind w:left="0"/>
        <w:jc w:val="both"/>
      </w:pPr>
      <w:r>
        <w:rPr>
          <w:rFonts w:ascii="Times New Roman"/>
          <w:b/>
          <w:i w:val="false"/>
          <w:color w:val="000000"/>
          <w:sz w:val="28"/>
        </w:rPr>
        <w:t xml:space="preserve">              3. Порядок выплаты пособий на погребение  </w:t>
      </w:r>
      <w:r>
        <w:br/>
      </w:r>
      <w:r>
        <w:rPr>
          <w:rFonts w:ascii="Times New Roman"/>
          <w:b w:val="false"/>
          <w:i w:val="false"/>
          <w:color w:val="000000"/>
          <w:sz w:val="28"/>
        </w:rPr>
        <w:t>
</w:t>
      </w:r>
      <w:r>
        <w:rPr>
          <w:rFonts w:ascii="Times New Roman"/>
          <w:b/>
          <w:i w:val="false"/>
          <w:color w:val="000000"/>
          <w:sz w:val="28"/>
        </w:rPr>
        <w:t xml:space="preserve">           и единовременного пособия семье умершего из     </w:t>
      </w:r>
      <w:r>
        <w:br/>
      </w:r>
      <w:r>
        <w:rPr>
          <w:rFonts w:ascii="Times New Roman"/>
          <w:b w:val="false"/>
          <w:i w:val="false"/>
          <w:color w:val="000000"/>
          <w:sz w:val="28"/>
        </w:rPr>
        <w:t>
</w:t>
      </w:r>
      <w:r>
        <w:rPr>
          <w:rFonts w:ascii="Times New Roman"/>
          <w:b/>
          <w:i w:val="false"/>
          <w:color w:val="000000"/>
          <w:sz w:val="28"/>
        </w:rPr>
        <w:t xml:space="preserve">            Государственного центра по выплате пенсий  </w:t>
      </w:r>
      <w:r>
        <w:br/>
      </w:r>
      <w:r>
        <w:rPr>
          <w:rFonts w:ascii="Times New Roman"/>
          <w:b w:val="false"/>
          <w:i w:val="false"/>
          <w:color w:val="000000"/>
          <w:sz w:val="28"/>
        </w:rPr>
        <w:t>
 </w:t>
      </w:r>
    </w:p>
    <w:bookmarkEnd w:id="9"/>
    <w:bookmarkStart w:name="z8" w:id="10"/>
    <w:p>
      <w:pPr>
        <w:spacing w:after="0"/>
        <w:ind w:left="0"/>
        <w:jc w:val="both"/>
      </w:pPr>
      <w:r>
        <w:rPr>
          <w:rFonts w:ascii="Times New Roman"/>
          <w:b w:val="false"/>
          <w:i w:val="false"/>
          <w:color w:val="000000"/>
          <w:sz w:val="28"/>
        </w:rPr>
        <w:t xml:space="preserve">       18. В случае смерти получателей пенсий или госсоцпособий, на основании поступивших форм N 1-Б/ВС, N 1-Б/ВС-пос районные (городские) отделения ГЦВП ежедневно представляют областным отделениям ГЦВП заявки потребности на выплату пособий на погребение и единовременного пособия семье умершего по формам N 11, N 11-пос.  </w:t>
      </w:r>
      <w:r>
        <w:br/>
      </w:r>
      <w:r>
        <w:rPr>
          <w:rFonts w:ascii="Times New Roman"/>
          <w:b w:val="false"/>
          <w:i w:val="false"/>
          <w:color w:val="000000"/>
          <w:sz w:val="28"/>
        </w:rPr>
        <w:t xml:space="preserve">
     19. Областные отделения ГЦВП представляют в Республиканское отделение ГЦВП ежедневные заявки потребности на выплату пособий на погребение и единовременных пособий семье умершего по формам N 11, N 11-Апос в разрезе подразделений обслуживающих Банков.  </w:t>
      </w:r>
      <w:r>
        <w:br/>
      </w:r>
      <w:r>
        <w:rPr>
          <w:rFonts w:ascii="Times New Roman"/>
          <w:b w:val="false"/>
          <w:i w:val="false"/>
          <w:color w:val="000000"/>
          <w:sz w:val="28"/>
        </w:rPr>
        <w:t xml:space="preserve">
     20. На основании указанных заявок Республиканское отделение ГЦВП формирует заявку потребности средств на погребение и выплату единовременных пособий семьям умерших получателей пенсий и госсоцпособий и направляет ее в течение одного рабочего дня в Министерство труда и социальной защиты населения Республики Казахстан для финансирования.  </w:t>
      </w:r>
      <w:r>
        <w:br/>
      </w:r>
      <w:r>
        <w:rPr>
          <w:rFonts w:ascii="Times New Roman"/>
          <w:b w:val="false"/>
          <w:i w:val="false"/>
          <w:color w:val="000000"/>
          <w:sz w:val="28"/>
        </w:rPr>
        <w:t xml:space="preserve">
     21. При поступлении указанных средств Республиканское отделение ГЦВП производит их перечисление областным филиалам обслуживающих Банков общей суммой.  </w:t>
      </w:r>
      <w:r>
        <w:br/>
      </w:r>
      <w:r>
        <w:rPr>
          <w:rFonts w:ascii="Times New Roman"/>
          <w:b w:val="false"/>
          <w:i w:val="false"/>
          <w:color w:val="000000"/>
          <w:sz w:val="28"/>
        </w:rPr>
        <w:t xml:space="preserve">
     Районные (городские) отделения ГЦВП после представления заявок областным отделением ГЦВП в тот же день представляют обслуживающим Банкам список-ведомость получателей на погребение и выплату единовременного пособия семье умершего по формам N 11, N 11-Бпос.  </w:t>
      </w:r>
      <w:r>
        <w:br/>
      </w:r>
      <w:r>
        <w:rPr>
          <w:rFonts w:ascii="Times New Roman"/>
          <w:b w:val="false"/>
          <w:i w:val="false"/>
          <w:color w:val="000000"/>
          <w:sz w:val="28"/>
        </w:rPr>
        <w:t xml:space="preserve">
     22. Зачисление сумм единовременных пособий на погребение и единовременного пособия семье умершего на открываемые счета по специальным вкладам в банке и выплаты их получателям со специальных вкладов регламентируется Генеральным соглашением, заключаемым между обслуживающим Банком и Государственным центром по выплате пенсий.  </w:t>
      </w:r>
      <w:r>
        <w:br/>
      </w:r>
      <w:r>
        <w:rPr>
          <w:rFonts w:ascii="Times New Roman"/>
          <w:b w:val="false"/>
          <w:i w:val="false"/>
          <w:color w:val="000000"/>
          <w:sz w:val="28"/>
        </w:rPr>
        <w:t xml:space="preserve">
     23. Размер пособия на погребение и единовременного пособия семье умершего получателя пенсии и госсоцпособия, выплачиваемого из Республиканского отделения ГЦВП определяется соответствующими службами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в соответствии с действующим для них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24. Суммы недополученных пенсий или госсоцпособий, в части размеров совокупных пенсионных выплат из ГЦВП и накопительных пенсионных фондов, включаются районными (городскими) отделениями ГЦВП в общую заявку на потребность средств на выплату пенсий или госсоцпособий, представляемую в Республиканское отделение ГЦВП, а умерший получатель пенсий или госсоцпособия включается в последний раз в список-ведомость по форме N 7, N 7-пос, представляемую в Банк. Перечисленные Республиканским отделением ГЦВП суммы, согласно спискаведомости зачисляются на лицевой счет в Банке получателей пенсий или госсоцпособия.  </w:t>
      </w:r>
      <w:r>
        <w:br/>
      </w:r>
      <w:r>
        <w:rPr>
          <w:rFonts w:ascii="Times New Roman"/>
          <w:b w:val="false"/>
          <w:i w:val="false"/>
          <w:color w:val="000000"/>
          <w:sz w:val="28"/>
        </w:rPr>
        <w:t xml:space="preserve">
     25. Выплата денег с лицевых счетов умерших получателей пенсий или госсоцпособий производится их наследникам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10"/>
    <w:bookmarkStart w:name="z9" w:id="11"/>
    <w:p>
      <w:pPr>
        <w:spacing w:after="0"/>
        <w:ind w:left="0"/>
        <w:jc w:val="both"/>
      </w:pPr>
      <w:r>
        <w:rPr>
          <w:rFonts w:ascii="Times New Roman"/>
          <w:b/>
          <w:i w:val="false"/>
          <w:color w:val="000000"/>
          <w:sz w:val="28"/>
        </w:rPr>
        <w:t xml:space="preserve">     4. Выплата пенсий и госсоцпособий лицам,  </w:t>
      </w:r>
      <w:r>
        <w:br/>
      </w:r>
      <w:r>
        <w:rPr>
          <w:rFonts w:ascii="Times New Roman"/>
          <w:b w:val="false"/>
          <w:i w:val="false"/>
          <w:color w:val="000000"/>
          <w:sz w:val="28"/>
        </w:rPr>
        <w:t>
</w:t>
      </w:r>
      <w:r>
        <w:rPr>
          <w:rFonts w:ascii="Times New Roman"/>
          <w:b/>
          <w:i w:val="false"/>
          <w:color w:val="000000"/>
          <w:sz w:val="28"/>
        </w:rPr>
        <w:t xml:space="preserve">      находящимся на полном государственном обеспечении  </w:t>
      </w:r>
      <w:r>
        <w:br/>
      </w:r>
      <w:r>
        <w:rPr>
          <w:rFonts w:ascii="Times New Roman"/>
          <w:b w:val="false"/>
          <w:i w:val="false"/>
          <w:color w:val="000000"/>
          <w:sz w:val="28"/>
        </w:rPr>
        <w:t>
 </w:t>
      </w:r>
    </w:p>
    <w:bookmarkEnd w:id="11"/>
    <w:bookmarkStart w:name="z10" w:id="12"/>
    <w:p>
      <w:pPr>
        <w:spacing w:after="0"/>
        <w:ind w:left="0"/>
        <w:jc w:val="both"/>
      </w:pPr>
      <w:r>
        <w:rPr>
          <w:rFonts w:ascii="Times New Roman"/>
          <w:b w:val="false"/>
          <w:i w:val="false"/>
          <w:color w:val="000000"/>
          <w:sz w:val="28"/>
        </w:rPr>
        <w:t xml:space="preserve">       26. На основании извещения соответствующих служб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о приеме получателя пенсии или госсоцпособия в дом-интернат (пансионат) для престарелых и инвалидов, (информацию об этом, в обязательном порядке представляют дома-интернаты, пансионаты), районными (городскими) отделениями ГЦВП делается отметка в карточке учета формы N 2, N 2пос.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27. Районные (городские) отделения ГЦВП по территориальному расположению домов-интернатов представляют ежемесячно в областные филиалы ГЦВП на пенсионеров и получателей госсоцпособий списки-ведомости по формам 4-Г и 4-Г пос с указанием реквизитов для перечисления назначенной пенсии или госсоцпособия на специальные счета домов-интернатов (пансионатов) для престарелых и инвалидов в филиале обслуживающего банка с дальнейшим использованием их на конкретного пенсионера или получателя госсоцпособия - на договорных условиях.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28. Областные филиалы ГЦВП включают в сводный график потребности на выплату пенсий и госсоцпособий общую сумму пенсий и госсоцпособий, подлежащих выплате, с приложением форм N 4-Г и 4-Г пос и передает ее в республиканский ГЦВП, который производит финансирование указанных сумм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29.  </w:t>
      </w:r>
      <w:r>
        <w:rPr>
          <w:rFonts w:ascii="Times New Roman"/>
          <w:b w:val="false"/>
          <w:i w:val="false"/>
          <w:color w:val="ff0000"/>
          <w:sz w:val="28"/>
        </w:rPr>
        <w:t xml:space="preserve">(исключен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2"/>
    <w:bookmarkStart w:name="z11" w:id="13"/>
    <w:p>
      <w:pPr>
        <w:spacing w:after="0"/>
        <w:ind w:left="0"/>
        <w:jc w:val="both"/>
      </w:pPr>
      <w:r>
        <w:rPr>
          <w:rFonts w:ascii="Times New Roman"/>
          <w:b/>
          <w:i w:val="false"/>
          <w:color w:val="000000"/>
          <w:sz w:val="28"/>
        </w:rPr>
        <w:t xml:space="preserve">             5. Выплата пенсий и госсоцпособий  </w:t>
      </w:r>
      <w:r>
        <w:br/>
      </w:r>
      <w:r>
        <w:rPr>
          <w:rFonts w:ascii="Times New Roman"/>
          <w:b w:val="false"/>
          <w:i w:val="false"/>
          <w:color w:val="000000"/>
          <w:sz w:val="28"/>
        </w:rPr>
        <w:t>
</w:t>
      </w:r>
      <w:r>
        <w:rPr>
          <w:rFonts w:ascii="Times New Roman"/>
          <w:b/>
          <w:i w:val="false"/>
          <w:color w:val="000000"/>
          <w:sz w:val="28"/>
        </w:rPr>
        <w:t xml:space="preserve">                   гражданам, выезжающим за границу  </w:t>
      </w:r>
      <w:r>
        <w:br/>
      </w:r>
      <w:r>
        <w:rPr>
          <w:rFonts w:ascii="Times New Roman"/>
          <w:b w:val="false"/>
          <w:i w:val="false"/>
          <w:color w:val="000000"/>
          <w:sz w:val="28"/>
        </w:rPr>
        <w:t>
 </w:t>
      </w:r>
    </w:p>
    <w:bookmarkEnd w:id="13"/>
    <w:bookmarkStart w:name="z12" w:id="14"/>
    <w:p>
      <w:pPr>
        <w:spacing w:after="0"/>
        <w:ind w:left="0"/>
        <w:jc w:val="both"/>
      </w:pPr>
      <w:r>
        <w:rPr>
          <w:rFonts w:ascii="Times New Roman"/>
          <w:b w:val="false"/>
          <w:i w:val="false"/>
          <w:color w:val="000000"/>
          <w:sz w:val="28"/>
        </w:rPr>
        <w:t xml:space="preserve">       30. Получателям пенсий и госсоцпособий, выезжающим на постоянное место жительства за границу, пенсии или госсоцпособия выплачиваются только в части пенсионных выплат из Республиканского отделения ГЦВП по месяц выписки.  </w:t>
      </w:r>
      <w:r>
        <w:br/>
      </w:r>
      <w:r>
        <w:rPr>
          <w:rFonts w:ascii="Times New Roman"/>
          <w:b w:val="false"/>
          <w:i w:val="false"/>
          <w:color w:val="000000"/>
          <w:sz w:val="28"/>
        </w:rPr>
        <w:t xml:space="preserve">
     31. Для этого получателями пенсий или госсоцпособий в районные (городские) отделения ГЦВП подаются заявления о выезде за границу.  </w:t>
      </w:r>
      <w:r>
        <w:br/>
      </w:r>
      <w:r>
        <w:rPr>
          <w:rFonts w:ascii="Times New Roman"/>
          <w:b w:val="false"/>
          <w:i w:val="false"/>
          <w:color w:val="000000"/>
          <w:sz w:val="28"/>
        </w:rPr>
        <w:t xml:space="preserve">
     32. Районные (городские) отделения ГЦВП составляют отдельные списки-ведомости (по форме N 4 В, N 4-Впос) и передают их в областные отделения ГЦВП. Областные отделения ГЦВП включают указанную сумму в сводный график потребности (по форме N 3, N 3-пос) и передают эти списки в Республиканское отделение ГЦВП. Республиканское отделение ГЦВП на основании списков-ведомостей производит финансирование.  </w:t>
      </w:r>
      <w:r>
        <w:br/>
      </w:r>
      <w:r>
        <w:rPr>
          <w:rFonts w:ascii="Times New Roman"/>
          <w:b w:val="false"/>
          <w:i w:val="false"/>
          <w:color w:val="000000"/>
          <w:sz w:val="28"/>
        </w:rPr>
        <w:t xml:space="preserve">
     33. После произведенной выплаты пенсий или госсоцпособий, в части пенсионных выплат, выезжающим за границу областными и районными (городскими) отделениями ГЦВП делаются отметки в карточках учета получателей пенсий или госсоцпособий, которые затем сдаются в архив, в порядке, указанном в пункте 16 настоящей инструкции, информируя об этом органы, назначившие пенсии и госсоцпособия.  </w:t>
      </w:r>
      <w:r>
        <w:br/>
      </w:r>
      <w:r>
        <w:rPr>
          <w:rFonts w:ascii="Times New Roman"/>
          <w:b w:val="false"/>
          <w:i w:val="false"/>
          <w:color w:val="000000"/>
          <w:sz w:val="28"/>
        </w:rPr>
        <w:t>
 </w:t>
      </w:r>
    </w:p>
    <w:bookmarkEnd w:id="14"/>
    <w:bookmarkStart w:name="z13" w:id="15"/>
    <w:p>
      <w:pPr>
        <w:spacing w:after="0"/>
        <w:ind w:left="0"/>
        <w:jc w:val="both"/>
      </w:pPr>
      <w:r>
        <w:rPr>
          <w:rFonts w:ascii="Times New Roman"/>
          <w:b/>
          <w:i w:val="false"/>
          <w:color w:val="000000"/>
          <w:sz w:val="28"/>
        </w:rPr>
        <w:t xml:space="preserve">              6. Выплата пенсий и госсоцпособий  </w:t>
      </w:r>
      <w:r>
        <w:br/>
      </w:r>
      <w:r>
        <w:rPr>
          <w:rFonts w:ascii="Times New Roman"/>
          <w:b w:val="false"/>
          <w:i w:val="false"/>
          <w:color w:val="000000"/>
          <w:sz w:val="28"/>
        </w:rPr>
        <w:t>
</w:t>
      </w:r>
      <w:r>
        <w:rPr>
          <w:rFonts w:ascii="Times New Roman"/>
          <w:b/>
          <w:i w:val="false"/>
          <w:color w:val="000000"/>
          <w:sz w:val="28"/>
        </w:rPr>
        <w:t xml:space="preserve">                       на время лишения свободы  </w:t>
      </w:r>
      <w:r>
        <w:br/>
      </w:r>
      <w:r>
        <w:rPr>
          <w:rFonts w:ascii="Times New Roman"/>
          <w:b w:val="false"/>
          <w:i w:val="false"/>
          <w:color w:val="000000"/>
          <w:sz w:val="28"/>
        </w:rPr>
        <w:t>
 </w:t>
      </w:r>
    </w:p>
    <w:bookmarkEnd w:id="15"/>
    <w:bookmarkStart w:name="z14" w:id="16"/>
    <w:p>
      <w:pPr>
        <w:spacing w:after="0"/>
        <w:ind w:left="0"/>
        <w:jc w:val="both"/>
      </w:pPr>
      <w:r>
        <w:rPr>
          <w:rFonts w:ascii="Times New Roman"/>
          <w:b w:val="false"/>
          <w:i w:val="false"/>
          <w:color w:val="000000"/>
          <w:sz w:val="28"/>
        </w:rPr>
        <w:t xml:space="preserve">       34. В соответствии с пунктами 1 и 3 статьи 103 Уголовно- исполнительного Кодекса Республики Казахстан от 12 декабря 1997 года N 209-1, в случае лишения свободы получателей пенсий или госсоцпособий, пенсии или госсоцпособия, назначенные соответствующими службами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направляются районными (городскими) отделениями ГЦВП через областные отделения ГЦВП в исправительные учреждения, где они (получатели пенсий или госсоцпособий) отбывают наказание, для возмещения расходов по их содержанию.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34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35. Для возмещения расходов по его содержанию осужденный пенсионер или получатель госсоцпособия обращается с письменным заявлением к администрации исправительного учреждения, указав, какой вид пенсии или госсоцпособия получал, и по какое время ему выплачена пенсия или госсоцпособие. Исправительное учреждение по месту своего нахождения с письмом обращается в соответствующую территориальную службу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где указывает фамилию, имя, отчество осужденного, прежний адрес его жительства, за какой период ему выплачена пенсия или госсоцпособие, а также сроки отбытия наказания и реквизиты исправительного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36. Соответствующие службы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по месту нахождения исправительного учреждения, получив сообщения из исправительного учреждения, запрашивают пенсионное дело осужденного пенсионера или дело получателя госсоцпособия из соответствующей службы по прежнему месту жительства (до его осуждения).  </w:t>
      </w:r>
      <w:r>
        <w:br/>
      </w:r>
      <w:r>
        <w:rPr>
          <w:rFonts w:ascii="Times New Roman"/>
          <w:b w:val="false"/>
          <w:i w:val="false"/>
          <w:color w:val="000000"/>
          <w:sz w:val="28"/>
        </w:rPr>
        <w:t xml:space="preserve">
     Соответствующая служба (по месту нахождения исправительного учреждения), получив пенсионное дело или дело получателя госсоцпособия ставит его на учет и направляет в районное (городское) отделение ГЦВП выписку формы N 1-ИУ.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37. Районное (городское) отделение ГЦВП на ее основании включает осужденного пенсионера или получателя госсоцпособия в список-ведомость формы N 4-Д, N 4-Дпос с указанием реквизитов для перечисления назначенной пенсии и госсоцпособия на специальный счет исправительного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38. Областное отделение ГЦВП на основании формы N 4-Д, N 4-Дпос включает в сводный график потребности на выплату пенсий и госсоцпособий на общую сумму пенсий и госсоцпособий, подлежащей к перечислению в исправительное учреждение, и передает ее в республиканское отделение ГЦВП, которое производит финансирование указанных сумм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38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39. Исправительным учреждением на лицевой счет осужденного пенсионера или получателя и госсоцпособия зачисляется, независимо от всех видов удержаний, не менее 25 процентов начисленных пенсионных выплат, а на лицевой счет мужчин старше 60 лет, женщин старше 55 лет, а также получателей государственных социальных пособий по инвалидности 1 и 2 группы зачисляется не менее 50 процентов начисленных им пенсий или госсоцпособий.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p>
    <w:bookmarkEnd w:id="16"/>
    <w:bookmarkStart w:name="z15" w:id="17"/>
    <w:p>
      <w:pPr>
        <w:spacing w:after="0"/>
        <w:ind w:left="0"/>
        <w:jc w:val="both"/>
      </w:pPr>
      <w:r>
        <w:rPr>
          <w:rFonts w:ascii="Times New Roman"/>
          <w:b/>
          <w:i w:val="false"/>
          <w:color w:val="000000"/>
          <w:sz w:val="28"/>
        </w:rPr>
        <w:t xml:space="preserve">                      Удержания из пенсий  </w:t>
      </w:r>
      <w:r>
        <w:br/>
      </w:r>
      <w:r>
        <w:rPr>
          <w:rFonts w:ascii="Times New Roman"/>
          <w:b w:val="false"/>
          <w:i w:val="false"/>
          <w:color w:val="000000"/>
          <w:sz w:val="28"/>
        </w:rPr>
        <w:t>
</w:t>
      </w:r>
      <w:r>
        <w:rPr>
          <w:rFonts w:ascii="Times New Roman"/>
          <w:b/>
          <w:i w:val="false"/>
          <w:color w:val="000000"/>
          <w:sz w:val="28"/>
        </w:rPr>
        <w:t xml:space="preserve">                    или госсоцпособий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40. Удержания из пенсий или госсоцпособий производятся районными (городскими) отделениями ГЦВП в соответствии с формами N 1-ВС, N 1-ВСпос, представленными через областные отделения ГЦВП соответствующими службами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на основании судебных решений, определений, постановлений и приговоров в части (имущественных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Республики Казахстан производится в порядке, установленном для исполнения судебных решений. При этом районные (городские) отделения ГЦВП ежемесячно представляют в областные отделения ГЦВП сведения об удержании из пенсий или госсоцпособий в порядке исполнительного производства по форме N 4-А, N 4-А пос.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r>
        <w:br/>
      </w:r>
      <w:r>
        <w:rPr>
          <w:rFonts w:ascii="Times New Roman"/>
          <w:b w:val="false"/>
          <w:i w:val="false"/>
          <w:color w:val="000000"/>
          <w:sz w:val="28"/>
        </w:rPr>
        <w:t xml:space="preserve">
     41. Областные отделения ГЦВП передают в Республиканское отделение ГЦВП сводные дополнительные списки-ведомости по удержаниям (по формам N 4-А, N 4-А пос). </w:t>
      </w:r>
      <w:r>
        <w:br/>
      </w:r>
      <w:r>
        <w:rPr>
          <w:rFonts w:ascii="Times New Roman"/>
          <w:b w:val="false"/>
          <w:i w:val="false"/>
          <w:color w:val="000000"/>
          <w:sz w:val="28"/>
        </w:rPr>
        <w:t xml:space="preserve">
     42. Учет по удержаниям и взысканиям по исполнительным листам ведется районными (городскими) отделениями ГЦВП. </w:t>
      </w:r>
    </w:p>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xml:space="preserve">             8. Финансирование и выплата пенсий  </w:t>
      </w:r>
      <w:r>
        <w:br/>
      </w:r>
      <w:r>
        <w:rPr>
          <w:rFonts w:ascii="Times New Roman"/>
          <w:b w:val="false"/>
          <w:i w:val="false"/>
          <w:color w:val="000000"/>
          <w:sz w:val="28"/>
        </w:rPr>
        <w:t>
</w:t>
      </w:r>
      <w:r>
        <w:rPr>
          <w:rFonts w:ascii="Times New Roman"/>
          <w:b/>
          <w:i w:val="false"/>
          <w:color w:val="000000"/>
          <w:sz w:val="28"/>
        </w:rPr>
        <w:t xml:space="preserve">                и госсоцпособий </w:t>
      </w:r>
    </w:p>
    <w:bookmarkEnd w:id="18"/>
    <w:p>
      <w:pPr>
        <w:spacing w:after="0"/>
        <w:ind w:left="0"/>
        <w:jc w:val="both"/>
      </w:pPr>
      <w:r>
        <w:rPr>
          <w:rFonts w:ascii="Times New Roman"/>
          <w:b w:val="false"/>
          <w:i w:val="false"/>
          <w:color w:val="000000"/>
          <w:sz w:val="28"/>
        </w:rPr>
        <w:t xml:space="preserve">     43. Финансирование расходов по выплате пенсий и госсоцпособий осуществляется за счет средств республиканского бюджета Министерством финансов Республики Казахстан через Министерство труда и социальной защиты населения Республики Казахстан, которое перечисляет деньги в Республиканское отделение ГЦВП.  </w:t>
      </w:r>
      <w:r>
        <w:br/>
      </w:r>
      <w:r>
        <w:rPr>
          <w:rFonts w:ascii="Times New Roman"/>
          <w:b w:val="false"/>
          <w:i w:val="false"/>
          <w:color w:val="000000"/>
          <w:sz w:val="28"/>
        </w:rPr>
        <w:t xml:space="preserve">
     44. Для выплаты пенсий и госсоцпособий областные отделения ГЦВП представляют в Республиканское отделение ГЦВП сводный график потребности на выплату пенсий и госсоцпособий в разрезе городов и районов по каждому министерству и ведомству не позднее 20 числа каждого месяца по форме N 3-А, N 3-ИНВ, N 3-ПК, N 3-В с графиком выплаты пенсий и госсоцпособий.  </w:t>
      </w:r>
      <w:r>
        <w:br/>
      </w:r>
      <w:r>
        <w:rPr>
          <w:rFonts w:ascii="Times New Roman"/>
          <w:b w:val="false"/>
          <w:i w:val="false"/>
          <w:color w:val="000000"/>
          <w:sz w:val="28"/>
        </w:rPr>
        <w:t xml:space="preserve">
     45. Республиканское отделение ГЦВП составляет сводный график потребности на выплату пенсий и госсоцпособий не позднее 25 числа каждого месяца и направляет его в Министерство труда и социальной защиты населения на утверждение.  </w:t>
      </w:r>
      <w:r>
        <w:br/>
      </w:r>
      <w:r>
        <w:rPr>
          <w:rFonts w:ascii="Times New Roman"/>
          <w:b w:val="false"/>
          <w:i w:val="false"/>
          <w:color w:val="000000"/>
          <w:sz w:val="28"/>
        </w:rPr>
        <w:t xml:space="preserve">
     На основании графика Министерство труда и социальной защиты населения производит перечисление денег в Республиканское отделение ГЦВП.  </w:t>
      </w:r>
      <w:r>
        <w:br/>
      </w:r>
      <w:r>
        <w:rPr>
          <w:rFonts w:ascii="Times New Roman"/>
          <w:b w:val="false"/>
          <w:i w:val="false"/>
          <w:color w:val="000000"/>
          <w:sz w:val="28"/>
        </w:rPr>
        <w:t xml:space="preserve">
     46. Районные (городские) отделения ГЦВП для выплаты пенсий и госсоцпособий составляют по каждому виду пенсий и госсоцпособий списки-ведомости по форме N 7, N 7-пос.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46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47. Выплата пенсий и госсоцпособий производится обслуживающим Банком на основании списков-ведомостей получателей пенсий и госсоцпособий при предоставлении документа, удостоверяющего личность получателя (паспорт или пенсионное удостоверение). Обязательным условием для выплаты пенсий или госсоцпособий через обслуживающий Банк является письменное заявление гражданина о его получении путем зачисления пенсий или госсоцпособий на счета по вкладам.  </w:t>
      </w:r>
      <w:r>
        <w:br/>
      </w:r>
      <w:r>
        <w:rPr>
          <w:rFonts w:ascii="Times New Roman"/>
          <w:b w:val="false"/>
          <w:i w:val="false"/>
          <w:color w:val="000000"/>
          <w:sz w:val="28"/>
        </w:rPr>
        <w:t xml:space="preserve">
     48. Районные (городские) отделения ГЦВП совместно с обслуживающим банком ежемесячно до 5-го числа следующего месяца, оформляет акт-сверки по форме N 8, N 8-пос, которые направляются в областные отделения ГЦВП для составления сводного акта-сверки (по форме N 8, N 8-пос) по области.  </w:t>
      </w:r>
      <w:r>
        <w:br/>
      </w:r>
      <w:r>
        <w:rPr>
          <w:rFonts w:ascii="Times New Roman"/>
          <w:b w:val="false"/>
          <w:i w:val="false"/>
          <w:color w:val="000000"/>
          <w:sz w:val="28"/>
        </w:rPr>
        <w:t xml:space="preserve">
     49. Выплата пенсий и госсоцпособий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имеющим право на получение пенсионных выплат по выслуге лет, производится обслуживающим Банком по месту их фактического проживания.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внесены изменения -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50. Выплата пенсий и госсоцпособий на дому обслуживающим Банком производится одиноким пенсионерам, проживающим в отдаленных участках, где нет филиала Банка, инвалидам I группы, престарелым, достигшим 80-летнего возраста, одиноким инвалидам II группы, нуждающимся в постороннем уходе, в установленном закондательством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50 внесены изменения - приказом Министра труда и социальной защиты населения РК от 7 июля 2005 года N  </w:t>
      </w:r>
      <w:r>
        <w:rPr>
          <w:rFonts w:ascii="Times New Roman"/>
          <w:b w:val="false"/>
          <w:i w:val="false"/>
          <w:color w:val="000000"/>
          <w:sz w:val="28"/>
        </w:rPr>
        <w:t xml:space="preserve">177-п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51. Сведения о необходимости удержания в установленном Законом порядке излишне выплаченных сумм пенсий или госсоцпособий представляются соответствующими службами Министерства обороны, Министерства внутренних дел, Комитета национальной безопасности Республики Казахстан, Республиканской гвардии, Службы охраны Президента Республики Казахстан и Комитета уголовно-исполнительной системы Министерства юстиции Республики Казахстан в областные отделения ГЦВП.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51 внесены изменения - приказом Министра труда и социальной защиты населения РК от 18 января 2005 года N  </w:t>
      </w:r>
      <w:r>
        <w:rPr>
          <w:rFonts w:ascii="Times New Roman"/>
          <w:b w:val="false"/>
          <w:i w:val="false"/>
          <w:color w:val="000000"/>
          <w:sz w:val="28"/>
        </w:rPr>
        <w:t xml:space="preserve">10-п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9"/>
    <w:p>
      <w:pPr>
        <w:spacing w:after="0"/>
        <w:ind w:left="0"/>
        <w:jc w:val="both"/>
      </w:pPr>
      <w:r>
        <w:rPr>
          <w:rFonts w:ascii="Times New Roman"/>
          <w:b w:val="false"/>
          <w:i w:val="false"/>
          <w:color w:val="000000"/>
          <w:sz w:val="28"/>
        </w:rPr>
        <w:t xml:space="preserve">
                                                 Форма N 1-ВС  </w:t>
      </w:r>
      <w:r>
        <w:rPr>
          <w:rFonts w:ascii="Times New Roman"/>
          <w:b w:val="false"/>
          <w:i w:val="false"/>
          <w:color w:val="ff0000"/>
          <w:sz w:val="28"/>
        </w:rPr>
        <w:t xml:space="preserve">&lt;*&gt; </w:t>
      </w:r>
    </w:p>
    <w:bookmarkEnd w:id="19"/>
    <w:p>
      <w:pPr>
        <w:spacing w:after="0"/>
        <w:ind w:left="0"/>
        <w:jc w:val="both"/>
      </w:pPr>
      <w:r>
        <w:rPr>
          <w:rFonts w:ascii="Times New Roman"/>
          <w:b w:val="false"/>
          <w:i w:val="false"/>
          <w:color w:val="ff0000"/>
          <w:sz w:val="28"/>
        </w:rPr>
        <w:t xml:space="preserve">     Сноска. Форма в редакции - приказом Министра труда и социальной защиты населения РК от 7 июля 2005 года N  </w:t>
      </w:r>
      <w:r>
        <w:rPr>
          <w:rFonts w:ascii="Times New Roman"/>
          <w:b w:val="false"/>
          <w:i w:val="false"/>
          <w:color w:val="ff0000"/>
          <w:sz w:val="28"/>
        </w:rPr>
        <w:t xml:space="preserve">177-п </w:t>
      </w:r>
      <w:r>
        <w:rPr>
          <w:rFonts w:ascii="Times New Roman"/>
          <w:b w:val="false"/>
          <w:i w:val="false"/>
          <w:color w:val="ff0000"/>
          <w:sz w:val="28"/>
        </w:rPr>
        <w:t xml:space="preserve">(вводится в действие со дня официального опубликования). </w:t>
      </w:r>
    </w:p>
    <w:p>
      <w:pPr>
        <w:spacing w:after="0"/>
        <w:ind w:left="0"/>
        <w:jc w:val="left"/>
      </w:pPr>
      <w:r>
        <w:rPr>
          <w:rFonts w:ascii="Times New Roman"/>
          <w:b/>
          <w:i w:val="false"/>
          <w:color w:val="000000"/>
        </w:rPr>
        <w:t xml:space="preserve"> Выписка из пенсионного дела пенсионера </w:t>
      </w:r>
      <w:r>
        <w:br/>
      </w:r>
      <w:r>
        <w:rPr>
          <w:rFonts w:ascii="Times New Roman"/>
          <w:b/>
          <w:i w:val="false"/>
          <w:color w:val="000000"/>
        </w:rPr>
        <w:t xml:space="preserve">
из числа военнослужащих, сотрудников </w:t>
      </w:r>
      <w:r>
        <w:br/>
      </w:r>
      <w:r>
        <w:rPr>
          <w:rFonts w:ascii="Times New Roman"/>
          <w:b/>
          <w:i w:val="false"/>
          <w:color w:val="000000"/>
        </w:rPr>
        <w:t xml:space="preserve">
органов внутренних дел </w:t>
      </w:r>
      <w:r>
        <w:br/>
      </w:r>
      <w:r>
        <w:rPr>
          <w:rFonts w:ascii="Times New Roman"/>
          <w:b/>
          <w:i w:val="false"/>
          <w:color w:val="000000"/>
        </w:rPr>
        <w:t xml:space="preserve">
Пенсионное дело N _______ </w:t>
      </w:r>
    </w:p>
    <w:p>
      <w:pPr>
        <w:spacing w:after="0"/>
        <w:ind w:left="0"/>
        <w:jc w:val="both"/>
      </w:pPr>
      <w:r>
        <w:rPr>
          <w:rFonts w:ascii="Times New Roman"/>
          <w:b w:val="false"/>
          <w:i w:val="false"/>
          <w:color w:val="000000"/>
          <w:sz w:val="28"/>
        </w:rPr>
        <w:t xml:space="preserve">Фамилия ___________________________________________________ </w:t>
      </w:r>
      <w:r>
        <w:br/>
      </w:r>
      <w:r>
        <w:rPr>
          <w:rFonts w:ascii="Times New Roman"/>
          <w:b w:val="false"/>
          <w:i w:val="false"/>
          <w:color w:val="000000"/>
          <w:sz w:val="28"/>
        </w:rPr>
        <w:t xml:space="preserve">
Имя _______________________________________________________ </w:t>
      </w:r>
      <w:r>
        <w:br/>
      </w:r>
      <w:r>
        <w:rPr>
          <w:rFonts w:ascii="Times New Roman"/>
          <w:b w:val="false"/>
          <w:i w:val="false"/>
          <w:color w:val="000000"/>
          <w:sz w:val="28"/>
        </w:rPr>
        <w:t xml:space="preserve">
Отчество __________________________________________________ </w:t>
      </w:r>
      <w:r>
        <w:br/>
      </w:r>
      <w:r>
        <w:rPr>
          <w:rFonts w:ascii="Times New Roman"/>
          <w:b w:val="false"/>
          <w:i w:val="false"/>
          <w:color w:val="000000"/>
          <w:sz w:val="28"/>
        </w:rPr>
        <w:t xml:space="preserve">
Дата рождения______________________________________________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Дата назначения пенсии ____________________________________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Адрес места жительства (фактический) ______________________ </w:t>
      </w:r>
      <w:r>
        <w:br/>
      </w:r>
      <w:r>
        <w:rPr>
          <w:rFonts w:ascii="Times New Roman"/>
          <w:b w:val="false"/>
          <w:i w:val="false"/>
          <w:color w:val="000000"/>
          <w:sz w:val="28"/>
        </w:rPr>
        <w:t xml:space="preserve">
Удостоверение личности N___ от "__" _______    г. </w:t>
      </w:r>
      <w:r>
        <w:br/>
      </w:r>
      <w:r>
        <w:rPr>
          <w:rFonts w:ascii="Times New Roman"/>
          <w:b w:val="false"/>
          <w:i w:val="false"/>
          <w:color w:val="000000"/>
          <w:sz w:val="28"/>
        </w:rPr>
        <w:t xml:space="preserve">
Кем выдан _________________________________________________ </w:t>
      </w:r>
      <w:r>
        <w:br/>
      </w:r>
      <w:r>
        <w:rPr>
          <w:rFonts w:ascii="Times New Roman"/>
          <w:b w:val="false"/>
          <w:i w:val="false"/>
          <w:color w:val="000000"/>
          <w:sz w:val="28"/>
        </w:rPr>
        <w:t xml:space="preserve">
Социальный индивидуальный код (СИК) N _____________________ </w:t>
      </w:r>
      <w:r>
        <w:br/>
      </w:r>
      <w:r>
        <w:rPr>
          <w:rFonts w:ascii="Times New Roman"/>
          <w:b w:val="false"/>
          <w:i w:val="false"/>
          <w:color w:val="000000"/>
          <w:sz w:val="28"/>
        </w:rPr>
        <w:t xml:space="preserve">
                                (заполняется по присвоению) </w:t>
      </w:r>
      <w:r>
        <w:br/>
      </w:r>
      <w:r>
        <w:rPr>
          <w:rFonts w:ascii="Times New Roman"/>
          <w:b w:val="false"/>
          <w:i w:val="false"/>
          <w:color w:val="000000"/>
          <w:sz w:val="28"/>
        </w:rPr>
        <w:t xml:space="preserve">
Регистрационный номер налогоплательщика (РНН)______________ </w:t>
      </w:r>
      <w:r>
        <w:br/>
      </w:r>
      <w:r>
        <w:rPr>
          <w:rFonts w:ascii="Times New Roman"/>
          <w:b w:val="false"/>
          <w:i w:val="false"/>
          <w:color w:val="000000"/>
          <w:sz w:val="28"/>
        </w:rPr>
        <w:t xml:space="preserve">
Выплату пенсии производить с ______________________________ </w:t>
      </w:r>
      <w:r>
        <w:br/>
      </w:r>
      <w:r>
        <w:rPr>
          <w:rFonts w:ascii="Times New Roman"/>
          <w:b w:val="false"/>
          <w:i w:val="false"/>
          <w:color w:val="000000"/>
          <w:sz w:val="28"/>
        </w:rPr>
        <w:t xml:space="preserve">
Размер назначенной пенсии ____________ тенге ______________ </w:t>
      </w:r>
      <w:r>
        <w:br/>
      </w:r>
      <w:r>
        <w:rPr>
          <w:rFonts w:ascii="Times New Roman"/>
          <w:b w:val="false"/>
          <w:i w:val="false"/>
          <w:color w:val="000000"/>
          <w:sz w:val="28"/>
        </w:rPr>
        <w:t xml:space="preserve">
тиын ______________________________________________________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Сумма доплат (переплат)______________________________ тенге </w:t>
      </w:r>
      <w:r>
        <w:br/>
      </w:r>
      <w:r>
        <w:rPr>
          <w:rFonts w:ascii="Times New Roman"/>
          <w:b w:val="false"/>
          <w:i w:val="false"/>
          <w:color w:val="000000"/>
          <w:sz w:val="28"/>
        </w:rPr>
        <w:t xml:space="preserve">
За период с _______________ по ____________________________ </w:t>
      </w:r>
    </w:p>
    <w:p>
      <w:pPr>
        <w:spacing w:after="0"/>
        <w:ind w:left="0"/>
        <w:jc w:val="both"/>
      </w:pPr>
      <w:r>
        <w:rPr>
          <w:rFonts w:ascii="Times New Roman"/>
          <w:b w:val="false"/>
          <w:i w:val="false"/>
          <w:color w:val="000000"/>
          <w:sz w:val="28"/>
        </w:rPr>
        <w:t xml:space="preserve">Основание (изменение стажа воинской службы, денежного </w:t>
      </w:r>
      <w:r>
        <w:br/>
      </w:r>
      <w:r>
        <w:rPr>
          <w:rFonts w:ascii="Times New Roman"/>
          <w:b w:val="false"/>
          <w:i w:val="false"/>
          <w:color w:val="000000"/>
          <w:sz w:val="28"/>
        </w:rPr>
        <w:t xml:space="preserve">
довольствия, снятие надбавки, счетной ошибки и т.д.) 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Размер государственной базовой пенсионной выплаты:_________ </w:t>
      </w:r>
      <w:r>
        <w:br/>
      </w:r>
      <w:r>
        <w:rPr>
          <w:rFonts w:ascii="Times New Roman"/>
          <w:b w:val="false"/>
          <w:i w:val="false"/>
          <w:color w:val="000000"/>
          <w:sz w:val="28"/>
        </w:rPr>
        <w:t xml:space="preserve">
_____________тенге___________________ тиын_________________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Выплату базовой пенсионной выплаты производить с 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Сумма доплат (переплат) базовой пенсии </w:t>
      </w:r>
      <w:r>
        <w:br/>
      </w:r>
      <w:r>
        <w:rPr>
          <w:rFonts w:ascii="Times New Roman"/>
          <w:b w:val="false"/>
          <w:i w:val="false"/>
          <w:color w:val="000000"/>
          <w:sz w:val="28"/>
        </w:rPr>
        <w:t xml:space="preserve">
______________________________________________________тенге </w:t>
      </w:r>
    </w:p>
    <w:p>
      <w:pPr>
        <w:spacing w:after="0"/>
        <w:ind w:left="0"/>
        <w:jc w:val="both"/>
      </w:pPr>
      <w:r>
        <w:rPr>
          <w:rFonts w:ascii="Times New Roman"/>
          <w:b w:val="false"/>
          <w:i w:val="false"/>
          <w:color w:val="000000"/>
          <w:sz w:val="28"/>
        </w:rPr>
        <w:t xml:space="preserve">За период с______________________ по ______________________ </w:t>
      </w:r>
    </w:p>
    <w:p>
      <w:pPr>
        <w:spacing w:after="0"/>
        <w:ind w:left="0"/>
        <w:jc w:val="both"/>
      </w:pPr>
      <w:r>
        <w:rPr>
          <w:rFonts w:ascii="Times New Roman"/>
          <w:b w:val="false"/>
          <w:i w:val="false"/>
          <w:color w:val="000000"/>
          <w:sz w:val="28"/>
        </w:rPr>
        <w:t xml:space="preserve">Удержания по исполнительным документам: </w:t>
      </w:r>
    </w:p>
    <w:p>
      <w:pPr>
        <w:spacing w:after="0"/>
        <w:ind w:left="0"/>
        <w:jc w:val="both"/>
      </w:pPr>
      <w:r>
        <w:rPr>
          <w:rFonts w:ascii="Times New Roman"/>
          <w:b w:val="false"/>
          <w:i w:val="false"/>
          <w:color w:val="000000"/>
          <w:sz w:val="28"/>
        </w:rPr>
        <w:t xml:space="preserve">Из суммы пенсии_______________ тенге до____________________ </w:t>
      </w:r>
      <w:r>
        <w:br/>
      </w:r>
      <w:r>
        <w:rPr>
          <w:rFonts w:ascii="Times New Roman"/>
          <w:b w:val="false"/>
          <w:i w:val="false"/>
          <w:color w:val="000000"/>
          <w:sz w:val="28"/>
        </w:rPr>
        <w:t xml:space="preserve">
Из суммы базовой пенсионной выплаты __________________тенге </w:t>
      </w:r>
      <w:r>
        <w:br/>
      </w:r>
      <w:r>
        <w:rPr>
          <w:rFonts w:ascii="Times New Roman"/>
          <w:b w:val="false"/>
          <w:i w:val="false"/>
          <w:color w:val="000000"/>
          <w:sz w:val="28"/>
        </w:rPr>
        <w:t xml:space="preserve">
до__________________________ </w:t>
      </w:r>
      <w:r>
        <w:br/>
      </w:r>
      <w:r>
        <w:rPr>
          <w:rFonts w:ascii="Times New Roman"/>
          <w:b w:val="false"/>
          <w:i w:val="false"/>
          <w:color w:val="000000"/>
          <w:sz w:val="28"/>
        </w:rPr>
        <w:t xml:space="preserve">
Реквизиты получателя удержаний _____________________________ </w:t>
      </w:r>
      <w:r>
        <w:br/>
      </w:r>
      <w:r>
        <w:rPr>
          <w:rFonts w:ascii="Times New Roman"/>
          <w:b w:val="false"/>
          <w:i w:val="false"/>
          <w:color w:val="000000"/>
          <w:sz w:val="28"/>
        </w:rPr>
        <w:t xml:space="preserve">
                                (номер лицевого счета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в обслуживающем банке, адрес получателя) </w:t>
      </w:r>
      <w:r>
        <w:br/>
      </w:r>
      <w:r>
        <w:rPr>
          <w:rFonts w:ascii="Times New Roman"/>
          <w:b w:val="false"/>
          <w:i w:val="false"/>
          <w:color w:val="000000"/>
          <w:sz w:val="28"/>
        </w:rPr>
        <w:t xml:space="preserve">
Размер причитающейся пенсии к выплате ______________________ </w:t>
      </w:r>
      <w:r>
        <w:br/>
      </w:r>
      <w:r>
        <w:rPr>
          <w:rFonts w:ascii="Times New Roman"/>
          <w:b w:val="false"/>
          <w:i w:val="false"/>
          <w:color w:val="000000"/>
          <w:sz w:val="28"/>
        </w:rPr>
        <w:t xml:space="preserve">
_____________________  тенге </w:t>
      </w:r>
      <w:r>
        <w:br/>
      </w:r>
      <w:r>
        <w:rPr>
          <w:rFonts w:ascii="Times New Roman"/>
          <w:b w:val="false"/>
          <w:i w:val="false"/>
          <w:color w:val="000000"/>
          <w:sz w:val="28"/>
        </w:rPr>
        <w:t xml:space="preserve">
(после удержаний) </w:t>
      </w:r>
      <w:r>
        <w:br/>
      </w:r>
      <w:r>
        <w:rPr>
          <w:rFonts w:ascii="Times New Roman"/>
          <w:b w:val="false"/>
          <w:i w:val="false"/>
          <w:color w:val="000000"/>
          <w:sz w:val="28"/>
        </w:rPr>
        <w:t xml:space="preserve">
Размер причитающейся базовой пенсионной выплаты ____________ </w:t>
      </w:r>
      <w:r>
        <w:br/>
      </w:r>
      <w:r>
        <w:rPr>
          <w:rFonts w:ascii="Times New Roman"/>
          <w:b w:val="false"/>
          <w:i w:val="false"/>
          <w:color w:val="000000"/>
          <w:sz w:val="28"/>
        </w:rPr>
        <w:t xml:space="preserve">
_________________ тенге </w:t>
      </w:r>
      <w:r>
        <w:br/>
      </w:r>
      <w:r>
        <w:rPr>
          <w:rFonts w:ascii="Times New Roman"/>
          <w:b w:val="false"/>
          <w:i w:val="false"/>
          <w:color w:val="000000"/>
          <w:sz w:val="28"/>
        </w:rPr>
        <w:t xml:space="preserve">
(после удержаний) </w:t>
      </w:r>
      <w:r>
        <w:br/>
      </w:r>
      <w:r>
        <w:rPr>
          <w:rFonts w:ascii="Times New Roman"/>
          <w:b w:val="false"/>
          <w:i w:val="false"/>
          <w:color w:val="000000"/>
          <w:sz w:val="28"/>
        </w:rPr>
        <w:t xml:space="preserve">
Реквизиты банка и номер лицевого счета </w:t>
      </w:r>
      <w:r>
        <w:br/>
      </w:r>
      <w:r>
        <w:rPr>
          <w:rFonts w:ascii="Times New Roman"/>
          <w:b w:val="false"/>
          <w:i w:val="false"/>
          <w:color w:val="000000"/>
          <w:sz w:val="28"/>
        </w:rPr>
        <w:t xml:space="preserve">
Для получения пенсии: </w:t>
      </w:r>
      <w:r>
        <w:br/>
      </w:r>
      <w:r>
        <w:rPr>
          <w:rFonts w:ascii="Times New Roman"/>
          <w:b w:val="false"/>
          <w:i w:val="false"/>
          <w:color w:val="000000"/>
          <w:sz w:val="28"/>
        </w:rPr>
        <w:t xml:space="preserve">
(заполняется отделениями ГЦВП при личной явке пенсионера) </w:t>
      </w:r>
      <w:r>
        <w:br/>
      </w:r>
      <w:r>
        <w:rPr>
          <w:rFonts w:ascii="Times New Roman"/>
          <w:b w:val="false"/>
          <w:i w:val="false"/>
          <w:color w:val="000000"/>
          <w:sz w:val="28"/>
        </w:rPr>
        <w:t xml:space="preserve">
МФО                  ___  ___ ____  ___  ___ ___  ___ </w:t>
      </w:r>
      <w:r>
        <w:br/>
      </w:r>
      <w:r>
        <w:rPr>
          <w:rFonts w:ascii="Times New Roman"/>
          <w:b w:val="false"/>
          <w:i w:val="false"/>
          <w:color w:val="000000"/>
          <w:sz w:val="28"/>
        </w:rPr>
        <w:t xml:space="preserve">
РНН банка            ___  ___ ____  ___  ___ ___  ___ </w:t>
      </w:r>
      <w:r>
        <w:br/>
      </w:r>
      <w:r>
        <w:rPr>
          <w:rFonts w:ascii="Times New Roman"/>
          <w:b w:val="false"/>
          <w:i w:val="false"/>
          <w:color w:val="000000"/>
          <w:sz w:val="28"/>
        </w:rPr>
        <w:t xml:space="preserve">
Счет (картсчет)      ___  ___ ____  ___  ___ ___  ___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(наименование, местонахождение банка) </w:t>
      </w:r>
    </w:p>
    <w:p>
      <w:pPr>
        <w:spacing w:after="0"/>
        <w:ind w:left="0"/>
        <w:jc w:val="both"/>
      </w:pPr>
      <w:r>
        <w:rPr>
          <w:rFonts w:ascii="Times New Roman"/>
          <w:b w:val="false"/>
          <w:i w:val="false"/>
          <w:color w:val="000000"/>
          <w:sz w:val="28"/>
        </w:rPr>
        <w:t xml:space="preserve">М.П.  Руководитель </w:t>
      </w:r>
      <w:r>
        <w:br/>
      </w:r>
      <w:r>
        <w:rPr>
          <w:rFonts w:ascii="Times New Roman"/>
          <w:b w:val="false"/>
          <w:i w:val="false"/>
          <w:color w:val="000000"/>
          <w:sz w:val="28"/>
        </w:rPr>
        <w:t xml:space="preserve">
     финансовой службы   _________ 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Специалист </w:t>
      </w:r>
      <w:r>
        <w:br/>
      </w:r>
      <w:r>
        <w:rPr>
          <w:rFonts w:ascii="Times New Roman"/>
          <w:b w:val="false"/>
          <w:i w:val="false"/>
          <w:color w:val="000000"/>
          <w:sz w:val="28"/>
        </w:rPr>
        <w:t xml:space="preserve">
     пенсионной службы   _________ _________________________ </w:t>
      </w:r>
      <w:r>
        <w:br/>
      </w:r>
      <w:r>
        <w:rPr>
          <w:rFonts w:ascii="Times New Roman"/>
          <w:b w:val="false"/>
          <w:i w:val="false"/>
          <w:color w:val="000000"/>
          <w:sz w:val="28"/>
        </w:rPr>
        <w:t xml:space="preserve">
                          подпись   (фамилия, имя, отчество) </w:t>
      </w:r>
    </w:p>
    <w:bookmarkStart w:name="z23" w:id="20"/>
    <w:p>
      <w:pPr>
        <w:spacing w:after="0"/>
        <w:ind w:left="0"/>
        <w:jc w:val="both"/>
      </w:pPr>
      <w:r>
        <w:rPr>
          <w:rFonts w:ascii="Times New Roman"/>
          <w:b w:val="false"/>
          <w:i w:val="false"/>
          <w:color w:val="000000"/>
          <w:sz w:val="28"/>
        </w:rPr>
        <w:t xml:space="preserve">
                                                Форма N 1-ВС пос  </w:t>
      </w:r>
      <w:r>
        <w:rPr>
          <w:rFonts w:ascii="Times New Roman"/>
          <w:b w:val="false"/>
          <w:i w:val="false"/>
          <w:color w:val="ff0000"/>
          <w:sz w:val="28"/>
        </w:rPr>
        <w:t xml:space="preserve">&lt;*&gt; </w:t>
      </w:r>
    </w:p>
    <w:bookmarkEnd w:id="20"/>
    <w:p>
      <w:pPr>
        <w:spacing w:after="0"/>
        <w:ind w:left="0"/>
        <w:jc w:val="both"/>
      </w:pPr>
      <w:r>
        <w:rPr>
          <w:rFonts w:ascii="Times New Roman"/>
          <w:b w:val="false"/>
          <w:i w:val="false"/>
          <w:color w:val="ff0000"/>
          <w:sz w:val="28"/>
        </w:rPr>
        <w:t xml:space="preserve">     Сноска. Форма в редакции - приказом Министра труда и социальной защиты населения РК от 7 июля 2005 года N  </w:t>
      </w:r>
      <w:r>
        <w:rPr>
          <w:rFonts w:ascii="Times New Roman"/>
          <w:b w:val="false"/>
          <w:i w:val="false"/>
          <w:color w:val="ff0000"/>
          <w:sz w:val="28"/>
        </w:rPr>
        <w:t xml:space="preserve">177-п </w:t>
      </w:r>
      <w:r>
        <w:rPr>
          <w:rFonts w:ascii="Times New Roman"/>
          <w:b w:val="false"/>
          <w:i w:val="false"/>
          <w:color w:val="ff0000"/>
          <w:sz w:val="28"/>
        </w:rPr>
        <w:t xml:space="preserve">(вводится в действие со дня официального опубликования). </w:t>
      </w:r>
    </w:p>
    <w:p>
      <w:pPr>
        <w:spacing w:after="0"/>
        <w:ind w:left="0"/>
        <w:jc w:val="left"/>
      </w:pPr>
      <w:r>
        <w:rPr>
          <w:rFonts w:ascii="Times New Roman"/>
          <w:b/>
          <w:i w:val="false"/>
          <w:color w:val="000000"/>
        </w:rPr>
        <w:t xml:space="preserve"> Выписка из дела получателя государственного </w:t>
      </w:r>
      <w:r>
        <w:br/>
      </w:r>
      <w:r>
        <w:rPr>
          <w:rFonts w:ascii="Times New Roman"/>
          <w:b/>
          <w:i w:val="false"/>
          <w:color w:val="000000"/>
        </w:rPr>
        <w:t xml:space="preserve">
социального пособия из числа военнослужащих, </w:t>
      </w:r>
      <w:r>
        <w:br/>
      </w:r>
      <w:r>
        <w:rPr>
          <w:rFonts w:ascii="Times New Roman"/>
          <w:b/>
          <w:i w:val="false"/>
          <w:color w:val="000000"/>
        </w:rPr>
        <w:t xml:space="preserve">
сотрудников органов внутренних дел </w:t>
      </w:r>
      <w:r>
        <w:br/>
      </w:r>
      <w:r>
        <w:rPr>
          <w:rFonts w:ascii="Times New Roman"/>
          <w:b/>
          <w:i w:val="false"/>
          <w:color w:val="000000"/>
        </w:rPr>
        <w:t>
 </w:t>
      </w:r>
      <w:r>
        <w:br/>
      </w:r>
      <w:r>
        <w:rPr>
          <w:rFonts w:ascii="Times New Roman"/>
          <w:b/>
          <w:i w:val="false"/>
          <w:color w:val="000000"/>
        </w:rPr>
        <w:t xml:space="preserve">
  Дело N______________________ </w:t>
      </w:r>
    </w:p>
    <w:p>
      <w:pPr>
        <w:spacing w:after="0"/>
        <w:ind w:left="0"/>
        <w:jc w:val="both"/>
      </w:pPr>
      <w:r>
        <w:rPr>
          <w:rFonts w:ascii="Times New Roman"/>
          <w:b w:val="false"/>
          <w:i w:val="false"/>
          <w:color w:val="000000"/>
          <w:sz w:val="28"/>
        </w:rPr>
        <w:t xml:space="preserve">Фамилия ___________________________________________________ </w:t>
      </w:r>
      <w:r>
        <w:br/>
      </w:r>
      <w:r>
        <w:rPr>
          <w:rFonts w:ascii="Times New Roman"/>
          <w:b w:val="false"/>
          <w:i w:val="false"/>
          <w:color w:val="000000"/>
          <w:sz w:val="28"/>
        </w:rPr>
        <w:t xml:space="preserve">
Имя _______________________________________________________ </w:t>
      </w:r>
      <w:r>
        <w:br/>
      </w:r>
      <w:r>
        <w:rPr>
          <w:rFonts w:ascii="Times New Roman"/>
          <w:b w:val="false"/>
          <w:i w:val="false"/>
          <w:color w:val="000000"/>
          <w:sz w:val="28"/>
        </w:rPr>
        <w:t xml:space="preserve">
Отчество __________________________________________________ </w:t>
      </w:r>
      <w:r>
        <w:br/>
      </w:r>
      <w:r>
        <w:rPr>
          <w:rFonts w:ascii="Times New Roman"/>
          <w:b w:val="false"/>
          <w:i w:val="false"/>
          <w:color w:val="000000"/>
          <w:sz w:val="28"/>
        </w:rPr>
        <w:t xml:space="preserve">
Дата рождения______________________________________________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Дата назначения госсоцпособия______________________________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Адрес места жительства (фактический) ______________________ </w:t>
      </w:r>
      <w:r>
        <w:br/>
      </w:r>
      <w:r>
        <w:rPr>
          <w:rFonts w:ascii="Times New Roman"/>
          <w:b w:val="false"/>
          <w:i w:val="false"/>
          <w:color w:val="000000"/>
          <w:sz w:val="28"/>
        </w:rPr>
        <w:t xml:space="preserve">
Удостоверение личности N_______ от "__" _______    г. </w:t>
      </w:r>
      <w:r>
        <w:br/>
      </w:r>
      <w:r>
        <w:rPr>
          <w:rFonts w:ascii="Times New Roman"/>
          <w:b w:val="false"/>
          <w:i w:val="false"/>
          <w:color w:val="000000"/>
          <w:sz w:val="28"/>
        </w:rPr>
        <w:t xml:space="preserve">
Кем выдан _________________________________________________ </w:t>
      </w:r>
      <w:r>
        <w:br/>
      </w:r>
      <w:r>
        <w:rPr>
          <w:rFonts w:ascii="Times New Roman"/>
          <w:b w:val="false"/>
          <w:i w:val="false"/>
          <w:color w:val="000000"/>
          <w:sz w:val="28"/>
        </w:rPr>
        <w:t xml:space="preserve">
Социальный индивидуальный код (СИК) N _____________________ </w:t>
      </w:r>
      <w:r>
        <w:br/>
      </w:r>
      <w:r>
        <w:rPr>
          <w:rFonts w:ascii="Times New Roman"/>
          <w:b w:val="false"/>
          <w:i w:val="false"/>
          <w:color w:val="000000"/>
          <w:sz w:val="28"/>
        </w:rPr>
        <w:t xml:space="preserve">
                                (заполняется по присвоению) </w:t>
      </w:r>
      <w:r>
        <w:br/>
      </w:r>
      <w:r>
        <w:rPr>
          <w:rFonts w:ascii="Times New Roman"/>
          <w:b w:val="false"/>
          <w:i w:val="false"/>
          <w:color w:val="000000"/>
          <w:sz w:val="28"/>
        </w:rPr>
        <w:t xml:space="preserve">
Регистрационный номер налогоплательщика (РНН)______________ </w:t>
      </w:r>
    </w:p>
    <w:p>
      <w:pPr>
        <w:spacing w:after="0"/>
        <w:ind w:left="0"/>
        <w:jc w:val="both"/>
      </w:pPr>
      <w:r>
        <w:rPr>
          <w:rFonts w:ascii="Times New Roman"/>
          <w:b w:val="false"/>
          <w:i w:val="false"/>
          <w:color w:val="000000"/>
          <w:sz w:val="28"/>
        </w:rPr>
        <w:t xml:space="preserve">Выплату госсоцпособия производить с ________ по ___________ </w:t>
      </w:r>
      <w:r>
        <w:br/>
      </w:r>
      <w:r>
        <w:rPr>
          <w:rFonts w:ascii="Times New Roman"/>
          <w:b w:val="false"/>
          <w:i w:val="false"/>
          <w:color w:val="000000"/>
          <w:sz w:val="28"/>
        </w:rPr>
        <w:t xml:space="preserve">
Вид госсоцпособия:_________________________________________ </w:t>
      </w:r>
      <w:r>
        <w:br/>
      </w:r>
      <w:r>
        <w:rPr>
          <w:rFonts w:ascii="Times New Roman"/>
          <w:b w:val="false"/>
          <w:i w:val="false"/>
          <w:color w:val="000000"/>
          <w:sz w:val="28"/>
        </w:rPr>
        <w:t xml:space="preserve">
По инвалидности справка МСЭК N ___от "__"____________ 20 г. </w:t>
      </w:r>
      <w:r>
        <w:br/>
      </w:r>
      <w:r>
        <w:rPr>
          <w:rFonts w:ascii="Times New Roman"/>
          <w:b w:val="false"/>
          <w:i w:val="false"/>
          <w:color w:val="000000"/>
          <w:sz w:val="28"/>
        </w:rPr>
        <w:t xml:space="preserve">
По случаю потери кормильца (справка о смерти кормильца) N__ </w:t>
      </w:r>
      <w:r>
        <w:br/>
      </w:r>
      <w:r>
        <w:rPr>
          <w:rFonts w:ascii="Times New Roman"/>
          <w:b w:val="false"/>
          <w:i w:val="false"/>
          <w:color w:val="000000"/>
          <w:sz w:val="28"/>
        </w:rPr>
        <w:t xml:space="preserve">
от "__" __________ 20 г. </w:t>
      </w:r>
      <w:r>
        <w:br/>
      </w:r>
      <w:r>
        <w:rPr>
          <w:rFonts w:ascii="Times New Roman"/>
          <w:b w:val="false"/>
          <w:i w:val="false"/>
          <w:color w:val="000000"/>
          <w:sz w:val="28"/>
        </w:rPr>
        <w:t xml:space="preserve">
По возрасту </w:t>
      </w:r>
      <w:r>
        <w:br/>
      </w:r>
      <w:r>
        <w:rPr>
          <w:rFonts w:ascii="Times New Roman"/>
          <w:b w:val="false"/>
          <w:i w:val="false"/>
          <w:color w:val="000000"/>
          <w:sz w:val="28"/>
        </w:rPr>
        <w:t xml:space="preserve">
Размер госсоцпособия (на дату назначения)____________ тенге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Изменение размера госсоцпособия по причинам:_______________ </w:t>
      </w:r>
      <w:r>
        <w:br/>
      </w:r>
      <w:r>
        <w:rPr>
          <w:rFonts w:ascii="Times New Roman"/>
          <w:b w:val="false"/>
          <w:i w:val="false"/>
          <w:color w:val="000000"/>
          <w:sz w:val="28"/>
        </w:rPr>
        <w:t xml:space="preserve">
(изменение группы инвалидности, числа нетрудоспособных </w:t>
      </w:r>
      <w:r>
        <w:br/>
      </w:r>
      <w:r>
        <w:rPr>
          <w:rFonts w:ascii="Times New Roman"/>
          <w:b w:val="false"/>
          <w:i w:val="false"/>
          <w:color w:val="000000"/>
          <w:sz w:val="28"/>
        </w:rPr>
        <w:t xml:space="preserve">
членов семьи) с "___"____________ 20_ г. </w:t>
      </w:r>
      <w:r>
        <w:br/>
      </w:r>
      <w:r>
        <w:rPr>
          <w:rFonts w:ascii="Times New Roman"/>
          <w:b w:val="false"/>
          <w:i w:val="false"/>
          <w:color w:val="000000"/>
          <w:sz w:val="28"/>
        </w:rPr>
        <w:t xml:space="preserve">
Размер государственной базовой пенсионной выплаты:_________ </w:t>
      </w:r>
      <w:r>
        <w:br/>
      </w:r>
      <w:r>
        <w:rPr>
          <w:rFonts w:ascii="Times New Roman"/>
          <w:b w:val="false"/>
          <w:i w:val="false"/>
          <w:color w:val="000000"/>
          <w:sz w:val="28"/>
        </w:rPr>
        <w:t xml:space="preserve">
________ тенге_______ тиын_________________________________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Выплату базовой пенсионной выплаты производить с 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Сумма доплат (переплат) базовой пенсии </w:t>
      </w:r>
      <w:r>
        <w:br/>
      </w:r>
      <w:r>
        <w:rPr>
          <w:rFonts w:ascii="Times New Roman"/>
          <w:b w:val="false"/>
          <w:i w:val="false"/>
          <w:color w:val="000000"/>
          <w:sz w:val="28"/>
        </w:rPr>
        <w:t xml:space="preserve">
______________________________________________________ тенге </w:t>
      </w:r>
      <w:r>
        <w:br/>
      </w:r>
      <w:r>
        <w:rPr>
          <w:rFonts w:ascii="Times New Roman"/>
          <w:b w:val="false"/>
          <w:i w:val="false"/>
          <w:color w:val="000000"/>
          <w:sz w:val="28"/>
        </w:rPr>
        <w:t xml:space="preserve">
За период с_______________ по _____________________________ </w:t>
      </w:r>
    </w:p>
    <w:p>
      <w:pPr>
        <w:spacing w:after="0"/>
        <w:ind w:left="0"/>
        <w:jc w:val="both"/>
      </w:pPr>
      <w:r>
        <w:rPr>
          <w:rFonts w:ascii="Times New Roman"/>
          <w:b w:val="false"/>
          <w:i w:val="false"/>
          <w:color w:val="000000"/>
          <w:sz w:val="28"/>
        </w:rPr>
        <w:t xml:space="preserve">Удержания по исполнительным документам: </w:t>
      </w:r>
      <w:r>
        <w:br/>
      </w:r>
      <w:r>
        <w:rPr>
          <w:rFonts w:ascii="Times New Roman"/>
          <w:b w:val="false"/>
          <w:i w:val="false"/>
          <w:color w:val="000000"/>
          <w:sz w:val="28"/>
        </w:rPr>
        <w:t xml:space="preserve">
Из суммы госсоцпособия____________ в тенге до______________ </w:t>
      </w:r>
      <w:r>
        <w:br/>
      </w:r>
      <w:r>
        <w:rPr>
          <w:rFonts w:ascii="Times New Roman"/>
          <w:b w:val="false"/>
          <w:i w:val="false"/>
          <w:color w:val="000000"/>
          <w:sz w:val="28"/>
        </w:rPr>
        <w:t xml:space="preserve">
Из суммы базовой пенсионной выплаты _______________________ </w:t>
      </w:r>
      <w:r>
        <w:br/>
      </w:r>
      <w:r>
        <w:rPr>
          <w:rFonts w:ascii="Times New Roman"/>
          <w:b w:val="false"/>
          <w:i w:val="false"/>
          <w:color w:val="000000"/>
          <w:sz w:val="28"/>
        </w:rPr>
        <w:t xml:space="preserve">
тенге______________________________________________________ </w:t>
      </w:r>
      <w:r>
        <w:br/>
      </w:r>
      <w:r>
        <w:rPr>
          <w:rFonts w:ascii="Times New Roman"/>
          <w:b w:val="false"/>
          <w:i w:val="false"/>
          <w:color w:val="000000"/>
          <w:sz w:val="28"/>
        </w:rPr>
        <w:t xml:space="preserve">
Реквизиты получателя удержаний ____________________________ </w:t>
      </w:r>
      <w:r>
        <w:br/>
      </w:r>
      <w:r>
        <w:rPr>
          <w:rFonts w:ascii="Times New Roman"/>
          <w:b w:val="false"/>
          <w:i w:val="false"/>
          <w:color w:val="000000"/>
          <w:sz w:val="28"/>
        </w:rPr>
        <w:t xml:space="preserve">
                               (номер лицевого счета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 обслуживающем банке, адрес получателя) </w:t>
      </w:r>
      <w:r>
        <w:br/>
      </w:r>
      <w:r>
        <w:rPr>
          <w:rFonts w:ascii="Times New Roman"/>
          <w:b w:val="false"/>
          <w:i w:val="false"/>
          <w:color w:val="000000"/>
          <w:sz w:val="28"/>
        </w:rPr>
        <w:t xml:space="preserve">
Размер причитающегося госсоцпособия к выплате______________ </w:t>
      </w:r>
      <w:r>
        <w:br/>
      </w:r>
      <w:r>
        <w:rPr>
          <w:rFonts w:ascii="Times New Roman"/>
          <w:b w:val="false"/>
          <w:i w:val="false"/>
          <w:color w:val="000000"/>
          <w:sz w:val="28"/>
        </w:rPr>
        <w:t xml:space="preserve">
____________________________________ тенге </w:t>
      </w:r>
      <w:r>
        <w:br/>
      </w:r>
      <w:r>
        <w:rPr>
          <w:rFonts w:ascii="Times New Roman"/>
          <w:b w:val="false"/>
          <w:i w:val="false"/>
          <w:color w:val="000000"/>
          <w:sz w:val="28"/>
        </w:rPr>
        <w:t xml:space="preserve">
          (после удержаний) </w:t>
      </w:r>
      <w:r>
        <w:br/>
      </w:r>
      <w:r>
        <w:rPr>
          <w:rFonts w:ascii="Times New Roman"/>
          <w:b w:val="false"/>
          <w:i w:val="false"/>
          <w:color w:val="000000"/>
          <w:sz w:val="28"/>
        </w:rPr>
        <w:t>
 </w:t>
      </w:r>
      <w:r>
        <w:br/>
      </w:r>
      <w:r>
        <w:rPr>
          <w:rFonts w:ascii="Times New Roman"/>
          <w:b w:val="false"/>
          <w:i w:val="false"/>
          <w:color w:val="000000"/>
          <w:sz w:val="28"/>
        </w:rPr>
        <w:t xml:space="preserve">
  Размер причитающейся базовой пенсионной выплаты____________ </w:t>
      </w:r>
      <w:r>
        <w:br/>
      </w:r>
      <w:r>
        <w:rPr>
          <w:rFonts w:ascii="Times New Roman"/>
          <w:b w:val="false"/>
          <w:i w:val="false"/>
          <w:color w:val="000000"/>
          <w:sz w:val="28"/>
        </w:rPr>
        <w:t xml:space="preserve">
____________________________________ тенге </w:t>
      </w:r>
      <w:r>
        <w:br/>
      </w:r>
      <w:r>
        <w:rPr>
          <w:rFonts w:ascii="Times New Roman"/>
          <w:b w:val="false"/>
          <w:i w:val="false"/>
          <w:color w:val="000000"/>
          <w:sz w:val="28"/>
        </w:rPr>
        <w:t xml:space="preserve">
          (после удержаний) </w:t>
      </w:r>
    </w:p>
    <w:p>
      <w:pPr>
        <w:spacing w:after="0"/>
        <w:ind w:left="0"/>
        <w:jc w:val="both"/>
      </w:pPr>
      <w:r>
        <w:rPr>
          <w:rFonts w:ascii="Times New Roman"/>
          <w:b w:val="false"/>
          <w:i w:val="false"/>
          <w:color w:val="000000"/>
          <w:sz w:val="28"/>
        </w:rPr>
        <w:t xml:space="preserve">Реквизиты банка и номер лицевого счета </w:t>
      </w:r>
      <w:r>
        <w:br/>
      </w:r>
      <w:r>
        <w:rPr>
          <w:rFonts w:ascii="Times New Roman"/>
          <w:b w:val="false"/>
          <w:i w:val="false"/>
          <w:color w:val="000000"/>
          <w:sz w:val="28"/>
        </w:rPr>
        <w:t xml:space="preserve">
Для получения госсоцпособия: </w:t>
      </w:r>
      <w:r>
        <w:br/>
      </w:r>
      <w:r>
        <w:rPr>
          <w:rFonts w:ascii="Times New Roman"/>
          <w:b w:val="false"/>
          <w:i w:val="false"/>
          <w:color w:val="000000"/>
          <w:sz w:val="28"/>
        </w:rPr>
        <w:t xml:space="preserve">
(заполняется отделениями ГЦВП при личной явке получателя </w:t>
      </w:r>
      <w:r>
        <w:br/>
      </w:r>
      <w:r>
        <w:rPr>
          <w:rFonts w:ascii="Times New Roman"/>
          <w:b w:val="false"/>
          <w:i w:val="false"/>
          <w:color w:val="000000"/>
          <w:sz w:val="28"/>
        </w:rPr>
        <w:t xml:space="preserve">
госсоцпособия) </w:t>
      </w:r>
      <w:r>
        <w:br/>
      </w:r>
      <w:r>
        <w:rPr>
          <w:rFonts w:ascii="Times New Roman"/>
          <w:b w:val="false"/>
          <w:i w:val="false"/>
          <w:color w:val="000000"/>
          <w:sz w:val="28"/>
        </w:rPr>
        <w:t xml:space="preserve">
МФО                  ___  ___ ____  ___  ___ ___  ___ </w:t>
      </w:r>
      <w:r>
        <w:br/>
      </w:r>
      <w:r>
        <w:rPr>
          <w:rFonts w:ascii="Times New Roman"/>
          <w:b w:val="false"/>
          <w:i w:val="false"/>
          <w:color w:val="000000"/>
          <w:sz w:val="28"/>
        </w:rPr>
        <w:t xml:space="preserve">
РНН банка            ___  ___ ____  ___  ___ ___  ___ </w:t>
      </w:r>
      <w:r>
        <w:br/>
      </w:r>
      <w:r>
        <w:rPr>
          <w:rFonts w:ascii="Times New Roman"/>
          <w:b w:val="false"/>
          <w:i w:val="false"/>
          <w:color w:val="000000"/>
          <w:sz w:val="28"/>
        </w:rPr>
        <w:t xml:space="preserve">
Счет                 ___  ___ ____  ___  ___ ___  ___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(наименование, местонахождение банка) </w:t>
      </w:r>
    </w:p>
    <w:p>
      <w:pPr>
        <w:spacing w:after="0"/>
        <w:ind w:left="0"/>
        <w:jc w:val="both"/>
      </w:pPr>
      <w:r>
        <w:rPr>
          <w:rFonts w:ascii="Times New Roman"/>
          <w:b w:val="false"/>
          <w:i w:val="false"/>
          <w:color w:val="000000"/>
          <w:sz w:val="28"/>
        </w:rPr>
        <w:t xml:space="preserve">М.П.  Руководитель </w:t>
      </w:r>
      <w:r>
        <w:br/>
      </w:r>
      <w:r>
        <w:rPr>
          <w:rFonts w:ascii="Times New Roman"/>
          <w:b w:val="false"/>
          <w:i w:val="false"/>
          <w:color w:val="000000"/>
          <w:sz w:val="28"/>
        </w:rPr>
        <w:t xml:space="preserve">
     финансовой службы   _________ 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Специалист </w:t>
      </w:r>
      <w:r>
        <w:br/>
      </w:r>
      <w:r>
        <w:rPr>
          <w:rFonts w:ascii="Times New Roman"/>
          <w:b w:val="false"/>
          <w:i w:val="false"/>
          <w:color w:val="000000"/>
          <w:sz w:val="28"/>
        </w:rPr>
        <w:t xml:space="preserve">
     пенсионной службы   _________ _________________________ </w:t>
      </w:r>
      <w:r>
        <w:br/>
      </w:r>
      <w:r>
        <w:rPr>
          <w:rFonts w:ascii="Times New Roman"/>
          <w:b w:val="false"/>
          <w:i w:val="false"/>
          <w:color w:val="000000"/>
          <w:sz w:val="28"/>
        </w:rPr>
        <w:t xml:space="preserve">
                          подпись   (фамилия, имя, отчество) </w:t>
      </w:r>
    </w:p>
    <w:bookmarkStart w:name="z24" w:id="21"/>
    <w:p>
      <w:pPr>
        <w:spacing w:after="0"/>
        <w:ind w:left="0"/>
        <w:jc w:val="both"/>
      </w:pPr>
      <w:r>
        <w:rPr>
          <w:rFonts w:ascii="Times New Roman"/>
          <w:b w:val="false"/>
          <w:i w:val="false"/>
          <w:color w:val="000000"/>
          <w:sz w:val="28"/>
        </w:rPr>
        <w:t xml:space="preserve">
                                                     Форма N 1-ИУ </w:t>
      </w:r>
    </w:p>
    <w:bookmarkEnd w:id="21"/>
    <w:p>
      <w:pPr>
        <w:spacing w:after="0"/>
        <w:ind w:left="0"/>
        <w:jc w:val="both"/>
      </w:pPr>
      <w:r>
        <w:rPr>
          <w:rFonts w:ascii="Times New Roman"/>
          <w:b w:val="false"/>
          <w:i w:val="false"/>
          <w:color w:val="000000"/>
          <w:sz w:val="28"/>
        </w:rPr>
        <w:t xml:space="preserve">           Выписка о назначенном размере пенсии пенсионера,  </w:t>
      </w:r>
      <w:r>
        <w:br/>
      </w:r>
      <w:r>
        <w:rPr>
          <w:rFonts w:ascii="Times New Roman"/>
          <w:b w:val="false"/>
          <w:i w:val="false"/>
          <w:color w:val="000000"/>
          <w:sz w:val="28"/>
        </w:rPr>
        <w:t xml:space="preserve">
             осужденного к лишению свободы, и отбывающего </w:t>
      </w:r>
      <w:r>
        <w:br/>
      </w:r>
      <w:r>
        <w:rPr>
          <w:rFonts w:ascii="Times New Roman"/>
          <w:b w:val="false"/>
          <w:i w:val="false"/>
          <w:color w:val="000000"/>
          <w:sz w:val="28"/>
        </w:rPr>
        <w:t xml:space="preserve">
                 наказание в исправительном учреждении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Пенсионное дело N ______________ </w:t>
      </w:r>
    </w:p>
    <w:p>
      <w:pPr>
        <w:spacing w:after="0"/>
        <w:ind w:left="0"/>
        <w:jc w:val="both"/>
      </w:pPr>
      <w:r>
        <w:rPr>
          <w:rFonts w:ascii="Times New Roman"/>
          <w:b w:val="false"/>
          <w:i w:val="false"/>
          <w:color w:val="000000"/>
          <w:sz w:val="28"/>
        </w:rPr>
        <w:t xml:space="preserve">Фамилия_______________________________________________________________ </w:t>
      </w:r>
      <w:r>
        <w:br/>
      </w:r>
      <w:r>
        <w:rPr>
          <w:rFonts w:ascii="Times New Roman"/>
          <w:b w:val="false"/>
          <w:i w:val="false"/>
          <w:color w:val="000000"/>
          <w:sz w:val="28"/>
        </w:rPr>
        <w:t xml:space="preserve">
Имя___________________________________________________________________ </w:t>
      </w:r>
      <w:r>
        <w:br/>
      </w:r>
      <w:r>
        <w:rPr>
          <w:rFonts w:ascii="Times New Roman"/>
          <w:b w:val="false"/>
          <w:i w:val="false"/>
          <w:color w:val="000000"/>
          <w:sz w:val="28"/>
        </w:rPr>
        <w:t xml:space="preserve">
Отчество______________________________________________________________ </w:t>
      </w:r>
      <w:r>
        <w:br/>
      </w:r>
      <w:r>
        <w:rPr>
          <w:rFonts w:ascii="Times New Roman"/>
          <w:b w:val="false"/>
          <w:i w:val="false"/>
          <w:color w:val="000000"/>
          <w:sz w:val="28"/>
        </w:rPr>
        <w:t xml:space="preserve">
Адрес места жительства _______________________________________________ </w:t>
      </w:r>
      <w:r>
        <w:br/>
      </w:r>
      <w:r>
        <w:rPr>
          <w:rFonts w:ascii="Times New Roman"/>
          <w:b w:val="false"/>
          <w:i w:val="false"/>
          <w:color w:val="000000"/>
          <w:sz w:val="28"/>
        </w:rPr>
        <w:t xml:space="preserve">
                                      (до осуждения)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Вид пенсии  __________________________________________________________ </w:t>
      </w:r>
      <w:r>
        <w:br/>
      </w:r>
      <w:r>
        <w:rPr>
          <w:rFonts w:ascii="Times New Roman"/>
          <w:b w:val="false"/>
          <w:i w:val="false"/>
          <w:color w:val="000000"/>
          <w:sz w:val="28"/>
        </w:rPr>
        <w:t xml:space="preserve">
Решение суда _________________________________________________________ </w:t>
      </w:r>
      <w:r>
        <w:br/>
      </w:r>
      <w:r>
        <w:rPr>
          <w:rFonts w:ascii="Times New Roman"/>
          <w:b w:val="false"/>
          <w:i w:val="false"/>
          <w:color w:val="000000"/>
          <w:sz w:val="28"/>
        </w:rPr>
        <w:t xml:space="preserve">
                 (наименование суда, дата решения, срок отбывания)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Адрес исправительного учреждения _____________________________________ </w:t>
      </w:r>
      <w:r>
        <w:br/>
      </w:r>
      <w:r>
        <w:rPr>
          <w:rFonts w:ascii="Times New Roman"/>
          <w:b w:val="false"/>
          <w:i w:val="false"/>
          <w:color w:val="000000"/>
          <w:sz w:val="28"/>
        </w:rPr>
        <w:t xml:space="preserve">
                                              (почтовый) </w:t>
      </w:r>
      <w:r>
        <w:br/>
      </w:r>
      <w:r>
        <w:rPr>
          <w:rFonts w:ascii="Times New Roman"/>
          <w:b w:val="false"/>
          <w:i w:val="false"/>
          <w:color w:val="000000"/>
          <w:sz w:val="28"/>
        </w:rPr>
        <w:t xml:space="preserve">
РНН испр.учрежд. _____________________________________________________ </w:t>
      </w:r>
      <w:r>
        <w:br/>
      </w:r>
      <w:r>
        <w:rPr>
          <w:rFonts w:ascii="Times New Roman"/>
          <w:b w:val="false"/>
          <w:i w:val="false"/>
          <w:color w:val="000000"/>
          <w:sz w:val="28"/>
        </w:rPr>
        <w:t xml:space="preserve">
Специальный счет N ___________________ _______________________________ </w:t>
      </w:r>
    </w:p>
    <w:p>
      <w:pPr>
        <w:spacing w:after="0"/>
        <w:ind w:left="0"/>
        <w:jc w:val="both"/>
      </w:pPr>
      <w:r>
        <w:rPr>
          <w:rFonts w:ascii="Times New Roman"/>
          <w:b w:val="false"/>
          <w:i w:val="false"/>
          <w:color w:val="000000"/>
          <w:sz w:val="28"/>
        </w:rPr>
        <w:t xml:space="preserve">Реквизиты банка обслуживающего исправительное </w:t>
      </w:r>
      <w:r>
        <w:br/>
      </w:r>
      <w:r>
        <w:rPr>
          <w:rFonts w:ascii="Times New Roman"/>
          <w:b w:val="false"/>
          <w:i w:val="false"/>
          <w:color w:val="000000"/>
          <w:sz w:val="28"/>
        </w:rPr>
        <w:t xml:space="preserve">
учреждение: </w:t>
      </w:r>
      <w:r>
        <w:br/>
      </w:r>
      <w:r>
        <w:rPr>
          <w:rFonts w:ascii="Times New Roman"/>
          <w:b w:val="false"/>
          <w:i w:val="false"/>
          <w:color w:val="000000"/>
          <w:sz w:val="28"/>
        </w:rPr>
        <w:t xml:space="preserve">
МФО  ________________________________ </w:t>
      </w:r>
      <w:r>
        <w:br/>
      </w:r>
      <w:r>
        <w:rPr>
          <w:rFonts w:ascii="Times New Roman"/>
          <w:b w:val="false"/>
          <w:i w:val="false"/>
          <w:color w:val="000000"/>
          <w:sz w:val="28"/>
        </w:rPr>
        <w:t xml:space="preserve">
Кор. счет ___________________________ </w:t>
      </w:r>
      <w:r>
        <w:br/>
      </w:r>
      <w:r>
        <w:rPr>
          <w:rFonts w:ascii="Times New Roman"/>
          <w:b w:val="false"/>
          <w:i w:val="false"/>
          <w:color w:val="000000"/>
          <w:sz w:val="28"/>
        </w:rPr>
        <w:t xml:space="preserve">
РНН  ________________________________ </w:t>
      </w:r>
      <w:r>
        <w:br/>
      </w:r>
      <w:r>
        <w:rPr>
          <w:rFonts w:ascii="Times New Roman"/>
          <w:b w:val="false"/>
          <w:i w:val="false"/>
          <w:color w:val="000000"/>
          <w:sz w:val="28"/>
        </w:rPr>
        <w:t xml:space="preserve">
Счет ________________________________ </w:t>
      </w:r>
      <w:r>
        <w:br/>
      </w:r>
      <w:r>
        <w:rPr>
          <w:rFonts w:ascii="Times New Roman"/>
          <w:b w:val="false"/>
          <w:i w:val="false"/>
          <w:color w:val="000000"/>
          <w:sz w:val="28"/>
        </w:rPr>
        <w:t xml:space="preserve">
      (исправительного учреждения)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местонахождение банка)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Руководитель                                       М.П. </w:t>
      </w:r>
      <w:r>
        <w:br/>
      </w:r>
      <w:r>
        <w:rPr>
          <w:rFonts w:ascii="Times New Roman"/>
          <w:b w:val="false"/>
          <w:i w:val="false"/>
          <w:color w:val="000000"/>
          <w:sz w:val="28"/>
        </w:rPr>
        <w:t xml:space="preserve">
финансовой службы ______________________   ___________________________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Специалист </w:t>
      </w:r>
      <w:r>
        <w:br/>
      </w:r>
      <w:r>
        <w:rPr>
          <w:rFonts w:ascii="Times New Roman"/>
          <w:b w:val="false"/>
          <w:i w:val="false"/>
          <w:color w:val="000000"/>
          <w:sz w:val="28"/>
        </w:rPr>
        <w:t xml:space="preserve">
пенсионной службы  _____________________   ___________________________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ф.Nfоrма IY </w:t>
      </w:r>
    </w:p>
    <w:bookmarkStart w:name="z25" w:id="22"/>
    <w:p>
      <w:pPr>
        <w:spacing w:after="0"/>
        <w:ind w:left="0"/>
        <w:jc w:val="both"/>
      </w:pPr>
      <w:r>
        <w:rPr>
          <w:rFonts w:ascii="Times New Roman"/>
          <w:b w:val="false"/>
          <w:i w:val="false"/>
          <w:color w:val="000000"/>
          <w:sz w:val="28"/>
        </w:rPr>
        <w:t xml:space="preserve">
                                                         Ф. В/Л </w:t>
      </w:r>
    </w:p>
    <w:bookmarkEnd w:id="22"/>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органа назначившего пенсию, госсоцпособие)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областного отделения ГЦВП)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Представляется в областное отделение ГЦВП в 1-м экземпляре </w:t>
      </w:r>
    </w:p>
    <w:p>
      <w:pPr>
        <w:spacing w:after="0"/>
        <w:ind w:left="0"/>
        <w:jc w:val="both"/>
      </w:pPr>
      <w:r>
        <w:rPr>
          <w:rFonts w:ascii="Times New Roman"/>
          <w:b w:val="false"/>
          <w:i w:val="false"/>
          <w:color w:val="000000"/>
          <w:sz w:val="28"/>
        </w:rPr>
        <w:t xml:space="preserve">      Извещение N __________ от "___"________________19____г. </w:t>
      </w:r>
      <w:r>
        <w:br/>
      </w:r>
      <w:r>
        <w:rPr>
          <w:rFonts w:ascii="Times New Roman"/>
          <w:b w:val="false"/>
          <w:i w:val="false"/>
          <w:color w:val="000000"/>
          <w:sz w:val="28"/>
        </w:rPr>
        <w:t xml:space="preserve">
о представляемых документах для оформления пенсионных выплат </w:t>
      </w:r>
      <w:r>
        <w:br/>
      </w:r>
      <w:r>
        <w:rPr>
          <w:rFonts w:ascii="Times New Roman"/>
          <w:b w:val="false"/>
          <w:i w:val="false"/>
          <w:color w:val="000000"/>
          <w:sz w:val="28"/>
        </w:rPr>
        <w:t xml:space="preserve">
                      и госсоцпособий </w:t>
      </w:r>
      <w:r>
        <w:br/>
      </w:r>
      <w:r>
        <w:rPr>
          <w:rFonts w:ascii="Times New Roman"/>
          <w:b w:val="false"/>
          <w:i w:val="false"/>
          <w:color w:val="000000"/>
          <w:sz w:val="28"/>
        </w:rPr>
        <w:t xml:space="preserve">
---------------------------------------------------------------------- </w:t>
      </w:r>
      <w:r>
        <w:br/>
      </w:r>
      <w:r>
        <w:rPr>
          <w:rFonts w:ascii="Times New Roman"/>
          <w:b w:val="false"/>
          <w:i w:val="false"/>
          <w:color w:val="000000"/>
          <w:sz w:val="28"/>
        </w:rPr>
        <w:t xml:space="preserve">
N п/п!  Регистрационный N    !Фамилия, имя, отчество!  Вид документа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приложено___________ документов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финансовой службы ___________________ </w:t>
      </w:r>
    </w:p>
    <w:p>
      <w:pPr>
        <w:spacing w:after="0"/>
        <w:ind w:left="0"/>
        <w:jc w:val="both"/>
      </w:pPr>
      <w:r>
        <w:rPr>
          <w:rFonts w:ascii="Times New Roman"/>
          <w:b w:val="false"/>
          <w:i w:val="false"/>
          <w:color w:val="000000"/>
          <w:sz w:val="28"/>
        </w:rPr>
        <w:t xml:space="preserve">Специалист пенсионной </w:t>
      </w:r>
      <w:r>
        <w:br/>
      </w:r>
      <w:r>
        <w:rPr>
          <w:rFonts w:ascii="Times New Roman"/>
          <w:b w:val="false"/>
          <w:i w:val="false"/>
          <w:color w:val="000000"/>
          <w:sz w:val="28"/>
        </w:rPr>
        <w:t xml:space="preserve">
службы ______________________________ </w:t>
      </w:r>
    </w:p>
    <w:p>
      <w:pPr>
        <w:spacing w:after="0"/>
        <w:ind w:left="0"/>
        <w:jc w:val="both"/>
      </w:pPr>
      <w:r>
        <w:rPr>
          <w:rFonts w:ascii="Times New Roman"/>
          <w:b w:val="false"/>
          <w:i w:val="false"/>
          <w:color w:val="000000"/>
          <w:sz w:val="28"/>
        </w:rPr>
        <w:t xml:space="preserve">Принял:______________________________ </w:t>
      </w:r>
      <w:r>
        <w:br/>
      </w:r>
      <w:r>
        <w:rPr>
          <w:rFonts w:ascii="Times New Roman"/>
          <w:b w:val="false"/>
          <w:i w:val="false"/>
          <w:color w:val="000000"/>
          <w:sz w:val="28"/>
        </w:rPr>
        <w:t xml:space="preserve">
         (должность, ф.и.о., дата) </w:t>
      </w:r>
    </w:p>
    <w:p>
      <w:pPr>
        <w:spacing w:after="0"/>
        <w:ind w:left="0"/>
        <w:jc w:val="both"/>
      </w:pPr>
      <w:r>
        <w:rPr>
          <w:rFonts w:ascii="Times New Roman"/>
          <w:b w:val="false"/>
          <w:i w:val="false"/>
          <w:color w:val="000000"/>
          <w:sz w:val="28"/>
        </w:rPr>
        <w:t xml:space="preserve">ф.FОRМА BL </w:t>
      </w:r>
    </w:p>
    <w:bookmarkStart w:name="z26" w:id="23"/>
    <w:p>
      <w:pPr>
        <w:spacing w:after="0"/>
        <w:ind w:left="0"/>
        <w:jc w:val="both"/>
      </w:pPr>
      <w:r>
        <w:rPr>
          <w:rFonts w:ascii="Times New Roman"/>
          <w:b w:val="false"/>
          <w:i w:val="false"/>
          <w:color w:val="000000"/>
          <w:sz w:val="28"/>
        </w:rPr>
        <w:t xml:space="preserve">
                                                      Форма N 7 </w:t>
      </w:r>
    </w:p>
    <w:bookmarkEnd w:id="23"/>
    <w:p>
      <w:pPr>
        <w:spacing w:after="0"/>
        <w:ind w:left="0"/>
        <w:jc w:val="both"/>
      </w:pPr>
      <w:r>
        <w:rPr>
          <w:rFonts w:ascii="Times New Roman"/>
          <w:b/>
          <w:i w:val="false"/>
          <w:color w:val="000000"/>
          <w:sz w:val="28"/>
        </w:rPr>
        <w:t xml:space="preserve">                       Список-ведомость  </w:t>
      </w:r>
    </w:p>
    <w:p>
      <w:pPr>
        <w:spacing w:after="0"/>
        <w:ind w:left="0"/>
        <w:jc w:val="both"/>
      </w:pPr>
      <w:r>
        <w:rPr>
          <w:rFonts w:ascii="Times New Roman"/>
          <w:b w:val="false"/>
          <w:i w:val="false"/>
          <w:color w:val="000000"/>
          <w:sz w:val="28"/>
        </w:rPr>
        <w:t xml:space="preserve">    пенсионеров____________района, города_________области </w:t>
      </w:r>
      <w:r>
        <w:br/>
      </w:r>
      <w:r>
        <w:rPr>
          <w:rFonts w:ascii="Times New Roman"/>
          <w:b w:val="false"/>
          <w:i w:val="false"/>
          <w:color w:val="000000"/>
          <w:sz w:val="28"/>
        </w:rPr>
        <w:t xml:space="preserve">
        на выплату пенсии за ___________месяц 19___г. </w:t>
      </w:r>
    </w:p>
    <w:p>
      <w:pPr>
        <w:spacing w:after="0"/>
        <w:ind w:left="0"/>
        <w:jc w:val="both"/>
      </w:pPr>
      <w:r>
        <w:rPr>
          <w:rFonts w:ascii="Times New Roman"/>
          <w:b w:val="false"/>
          <w:i w:val="false"/>
          <w:color w:val="000000"/>
          <w:sz w:val="28"/>
        </w:rPr>
        <w:t xml:space="preserve">Банк_________________Реквизиты банка__________________________________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!ФИО       !СИК!Номер  !N лице!Сумма пенсии!Сумма выданных наличных </w:t>
      </w:r>
      <w:r>
        <w:br/>
      </w:r>
      <w:r>
        <w:rPr>
          <w:rFonts w:ascii="Times New Roman"/>
          <w:b w:val="false"/>
          <w:i w:val="false"/>
          <w:color w:val="000000"/>
          <w:sz w:val="28"/>
        </w:rPr>
        <w:t xml:space="preserve">
пп!пенсионера!   !пенсион!вого  !подлежащая к!   денежных средств </w:t>
      </w:r>
      <w:r>
        <w:br/>
      </w:r>
      <w:r>
        <w:rPr>
          <w:rFonts w:ascii="Times New Roman"/>
          <w:b w:val="false"/>
          <w:i w:val="false"/>
          <w:color w:val="000000"/>
          <w:sz w:val="28"/>
        </w:rPr>
        <w:t xml:space="preserve">
!          !   !ного   !счета !выплате     !------------------------  </w:t>
      </w:r>
      <w:r>
        <w:br/>
      </w:r>
      <w:r>
        <w:rPr>
          <w:rFonts w:ascii="Times New Roman"/>
          <w:b w:val="false"/>
          <w:i w:val="false"/>
          <w:color w:val="000000"/>
          <w:sz w:val="28"/>
        </w:rPr>
        <w:t xml:space="preserve">
!          !   !дела   !в об- !------------! 1  ! 2  ! 3  ! 4  ! 5 </w:t>
      </w:r>
      <w:r>
        <w:br/>
      </w:r>
      <w:r>
        <w:rPr>
          <w:rFonts w:ascii="Times New Roman"/>
          <w:b w:val="false"/>
          <w:i w:val="false"/>
          <w:color w:val="000000"/>
          <w:sz w:val="28"/>
        </w:rPr>
        <w:t xml:space="preserve">
!          !   !       !служи-!за те!за про!день!день!день!день!день </w:t>
      </w:r>
      <w:r>
        <w:br/>
      </w:r>
      <w:r>
        <w:rPr>
          <w:rFonts w:ascii="Times New Roman"/>
          <w:b w:val="false"/>
          <w:i w:val="false"/>
          <w:color w:val="000000"/>
          <w:sz w:val="28"/>
        </w:rPr>
        <w:t xml:space="preserve">
!          !   !       !вающем!кущее!шедшее!----!----!----!----!---- </w:t>
      </w:r>
      <w:r>
        <w:br/>
      </w:r>
      <w:r>
        <w:rPr>
          <w:rFonts w:ascii="Times New Roman"/>
          <w:b w:val="false"/>
          <w:i w:val="false"/>
          <w:color w:val="000000"/>
          <w:sz w:val="28"/>
        </w:rPr>
        <w:t xml:space="preserve">
!          !   !       !банке !время!время !дата!дата!дата!дата!дата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 10 ! 11 ! 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Роспись  ! Сумма к !    Дата    !  </w:t>
      </w:r>
      <w:r>
        <w:br/>
      </w:r>
      <w:r>
        <w:rPr>
          <w:rFonts w:ascii="Times New Roman"/>
          <w:b w:val="false"/>
          <w:i w:val="false"/>
          <w:color w:val="000000"/>
          <w:sz w:val="28"/>
        </w:rPr>
        <w:t xml:space="preserve">
пенсионера !зачислен.! зачисления !     </w:t>
      </w:r>
      <w:r>
        <w:br/>
      </w:r>
      <w:r>
        <w:rPr>
          <w:rFonts w:ascii="Times New Roman"/>
          <w:b w:val="false"/>
          <w:i w:val="false"/>
          <w:color w:val="000000"/>
          <w:sz w:val="28"/>
        </w:rPr>
        <w:t xml:space="preserve">
          !на лиц.  !            !  </w:t>
      </w:r>
      <w:r>
        <w:br/>
      </w:r>
      <w:r>
        <w:rPr>
          <w:rFonts w:ascii="Times New Roman"/>
          <w:b w:val="false"/>
          <w:i w:val="false"/>
          <w:color w:val="000000"/>
          <w:sz w:val="28"/>
        </w:rPr>
        <w:t xml:space="preserve">
___________!счет_____!____________!      </w:t>
      </w:r>
      <w:r>
        <w:br/>
      </w:r>
      <w:r>
        <w:rPr>
          <w:rFonts w:ascii="Times New Roman"/>
          <w:b w:val="false"/>
          <w:i w:val="false"/>
          <w:color w:val="000000"/>
          <w:sz w:val="28"/>
        </w:rPr>
        <w:t xml:space="preserve">
   13     !   14    !     15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Примечание: Графы 7-14 заполняются районными (городскими) отделениями  </w:t>
      </w:r>
      <w:r>
        <w:br/>
      </w:r>
      <w:r>
        <w:rPr>
          <w:rFonts w:ascii="Times New Roman"/>
          <w:b w:val="false"/>
          <w:i w:val="false"/>
          <w:color w:val="000000"/>
          <w:sz w:val="28"/>
        </w:rPr>
        <w:t xml:space="preserve">
банка и представляются в районное (городское) отделение Пенсионного центра  </w:t>
      </w:r>
      <w:r>
        <w:br/>
      </w:r>
      <w:r>
        <w:rPr>
          <w:rFonts w:ascii="Times New Roman"/>
          <w:b w:val="false"/>
          <w:i w:val="false"/>
          <w:color w:val="000000"/>
          <w:sz w:val="28"/>
        </w:rPr>
        <w:t xml:space="preserve">
в течение 6 дней. </w:t>
      </w:r>
    </w:p>
    <w:p>
      <w:pPr>
        <w:spacing w:after="0"/>
        <w:ind w:left="0"/>
        <w:jc w:val="both"/>
      </w:pPr>
      <w:r>
        <w:rPr>
          <w:rFonts w:ascii="Times New Roman"/>
          <w:b w:val="false"/>
          <w:i w:val="false"/>
          <w:color w:val="000000"/>
          <w:sz w:val="28"/>
        </w:rPr>
        <w:t xml:space="preserve">Ответственный исполнитель             Директор_______________________ </w:t>
      </w:r>
      <w:r>
        <w:br/>
      </w:r>
      <w:r>
        <w:rPr>
          <w:rFonts w:ascii="Times New Roman"/>
          <w:b w:val="false"/>
          <w:i w:val="false"/>
          <w:color w:val="000000"/>
          <w:sz w:val="28"/>
        </w:rPr>
        <w:t xml:space="preserve">
Пенсионного центра________________    ______________отделения банка </w:t>
      </w:r>
    </w:p>
    <w:bookmarkStart w:name="z27" w:id="24"/>
    <w:p>
      <w:pPr>
        <w:spacing w:after="0"/>
        <w:ind w:left="0"/>
        <w:jc w:val="both"/>
      </w:pPr>
      <w:r>
        <w:rPr>
          <w:rFonts w:ascii="Times New Roman"/>
          <w:b w:val="false"/>
          <w:i w:val="false"/>
          <w:color w:val="000000"/>
          <w:sz w:val="28"/>
        </w:rPr>
        <w:t xml:space="preserve">
    Код ________                                Форма № 7 пос </w:t>
      </w:r>
    </w:p>
    <w:bookmarkEnd w:id="24"/>
    <w:p>
      <w:pPr>
        <w:spacing w:after="0"/>
        <w:ind w:left="0"/>
        <w:jc w:val="both"/>
      </w:pPr>
      <w:r>
        <w:rPr>
          <w:rFonts w:ascii="Times New Roman"/>
          <w:b/>
          <w:i w:val="false"/>
          <w:color w:val="000000"/>
          <w:sz w:val="28"/>
        </w:rPr>
        <w:t xml:space="preserve">                       Список-ведомость  </w:t>
      </w:r>
      <w:r>
        <w:br/>
      </w:r>
      <w:r>
        <w:rPr>
          <w:rFonts w:ascii="Times New Roman"/>
          <w:b w:val="false"/>
          <w:i w:val="false"/>
          <w:color w:val="000000"/>
          <w:sz w:val="28"/>
        </w:rPr>
        <w:t xml:space="preserve">
         получателей госсоцпособий по ___________________ </w:t>
      </w:r>
      <w:r>
        <w:br/>
      </w:r>
      <w:r>
        <w:rPr>
          <w:rFonts w:ascii="Times New Roman"/>
          <w:b w:val="false"/>
          <w:i w:val="false"/>
          <w:color w:val="000000"/>
          <w:sz w:val="28"/>
        </w:rPr>
        <w:t xml:space="preserve">
           __________ района, города ___________ области  </w:t>
      </w:r>
      <w:r>
        <w:br/>
      </w:r>
      <w:r>
        <w:rPr>
          <w:rFonts w:ascii="Times New Roman"/>
          <w:b w:val="false"/>
          <w:i w:val="false"/>
          <w:color w:val="000000"/>
          <w:sz w:val="28"/>
        </w:rPr>
        <w:t xml:space="preserve">
          на выплату госсоцпособий за "__"_________19__г.  </w:t>
      </w:r>
    </w:p>
    <w:p>
      <w:pPr>
        <w:spacing w:after="0"/>
        <w:ind w:left="0"/>
        <w:jc w:val="both"/>
      </w:pPr>
      <w:r>
        <w:rPr>
          <w:rFonts w:ascii="Times New Roman"/>
          <w:b w:val="false"/>
          <w:i w:val="false"/>
          <w:color w:val="000000"/>
          <w:sz w:val="28"/>
        </w:rPr>
        <w:t xml:space="preserve">    Банк _____________________ реквизиты банка 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Ф.И.О.  |СИК|Номер |№ лицево-|Сумма госсоцпособий,|Сумма| Дата| </w:t>
      </w:r>
      <w:r>
        <w:br/>
      </w:r>
      <w:r>
        <w:rPr>
          <w:rFonts w:ascii="Times New Roman"/>
          <w:b w:val="false"/>
          <w:i w:val="false"/>
          <w:color w:val="000000"/>
          <w:sz w:val="28"/>
        </w:rPr>
        <w:t xml:space="preserve">
|п/п|          |   |лично-|го счета |подлежащая к выплате|к за-|зачис| </w:t>
      </w:r>
      <w:r>
        <w:br/>
      </w:r>
      <w:r>
        <w:rPr>
          <w:rFonts w:ascii="Times New Roman"/>
          <w:b w:val="false"/>
          <w:i w:val="false"/>
          <w:color w:val="000000"/>
          <w:sz w:val="28"/>
        </w:rPr>
        <w:t xml:space="preserve">
|   |          |   |го    |в обслужи|____________________|числе|ления| </w:t>
      </w:r>
      <w:r>
        <w:br/>
      </w:r>
      <w:r>
        <w:rPr>
          <w:rFonts w:ascii="Times New Roman"/>
          <w:b w:val="false"/>
          <w:i w:val="false"/>
          <w:color w:val="000000"/>
          <w:sz w:val="28"/>
        </w:rPr>
        <w:t xml:space="preserve">
|   |          |   |дела  |вающем   |  За   |  За  |Итого|нию  |     | </w:t>
      </w:r>
      <w:r>
        <w:br/>
      </w:r>
      <w:r>
        <w:rPr>
          <w:rFonts w:ascii="Times New Roman"/>
          <w:b w:val="false"/>
          <w:i w:val="false"/>
          <w:color w:val="000000"/>
          <w:sz w:val="28"/>
        </w:rPr>
        <w:t xml:space="preserve">
|   |          |   |      |банке    |текущее|прошед|     |на   |     | </w:t>
      </w:r>
      <w:r>
        <w:br/>
      </w:r>
      <w:r>
        <w:rPr>
          <w:rFonts w:ascii="Times New Roman"/>
          <w:b w:val="false"/>
          <w:i w:val="false"/>
          <w:color w:val="000000"/>
          <w:sz w:val="28"/>
        </w:rPr>
        <w:t xml:space="preserve">
|   |          |   |      |         | время |шее   |     |лиц. |     | </w:t>
      </w:r>
      <w:r>
        <w:br/>
      </w:r>
      <w:r>
        <w:rPr>
          <w:rFonts w:ascii="Times New Roman"/>
          <w:b w:val="false"/>
          <w:i w:val="false"/>
          <w:color w:val="000000"/>
          <w:sz w:val="28"/>
        </w:rPr>
        <w:t xml:space="preserve">
|   |          |   |      |         |       |время |     |счет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1 |     2    | 3 |   4  |    5    |   6   |   7  |  8  |  9  |  10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Итого:   |   |      |         |       |      |     |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Примечание: графы 9, 10 заполняются Банком </w:t>
      </w:r>
    </w:p>
    <w:p>
      <w:pPr>
        <w:spacing w:after="0"/>
        <w:ind w:left="0"/>
        <w:jc w:val="both"/>
      </w:pPr>
      <w:r>
        <w:rPr>
          <w:rFonts w:ascii="Times New Roman"/>
          <w:b w:val="false"/>
          <w:i w:val="false"/>
          <w:color w:val="000000"/>
          <w:sz w:val="28"/>
        </w:rPr>
        <w:t xml:space="preserve">Начальник отделения ГЦВП _______   Управляющий (гл.бухгалтер)________ </w:t>
      </w:r>
      <w:r>
        <w:br/>
      </w:r>
      <w:r>
        <w:rPr>
          <w:rFonts w:ascii="Times New Roman"/>
          <w:b w:val="false"/>
          <w:i w:val="false"/>
          <w:color w:val="000000"/>
          <w:sz w:val="28"/>
        </w:rPr>
        <w:t xml:space="preserve">
Главный бухгалтер ______________   ___________________ отделения банка </w:t>
      </w:r>
    </w:p>
    <w:p>
      <w:pPr>
        <w:spacing w:after="0"/>
        <w:ind w:left="0"/>
        <w:jc w:val="both"/>
      </w:pPr>
      <w:r>
        <w:rPr>
          <w:rFonts w:ascii="Times New Roman"/>
          <w:b w:val="false"/>
          <w:i w:val="false"/>
          <w:color w:val="000000"/>
          <w:sz w:val="28"/>
        </w:rPr>
        <w:t xml:space="preserve">                Карточка учета по выплате пособий из  </w:t>
      </w:r>
      <w:r>
        <w:br/>
      </w:r>
      <w:r>
        <w:rPr>
          <w:rFonts w:ascii="Times New Roman"/>
          <w:b w:val="false"/>
          <w:i w:val="false"/>
          <w:color w:val="000000"/>
          <w:sz w:val="28"/>
        </w:rPr>
        <w:t xml:space="preserve">
           Государственного центра по выплате пенсий № ___ </w:t>
      </w:r>
    </w:p>
    <w:p>
      <w:pPr>
        <w:spacing w:after="0"/>
        <w:ind w:left="0"/>
        <w:jc w:val="both"/>
      </w:pPr>
      <w:r>
        <w:rPr>
          <w:rFonts w:ascii="Times New Roman"/>
          <w:b w:val="false"/>
          <w:i w:val="false"/>
          <w:color w:val="000000"/>
          <w:sz w:val="28"/>
        </w:rPr>
        <w:t xml:space="preserve">Код _ _ _ _  </w:t>
      </w:r>
      <w:r>
        <w:br/>
      </w:r>
      <w:r>
        <w:rPr>
          <w:rFonts w:ascii="Times New Roman"/>
          <w:b w:val="false"/>
          <w:i w:val="false"/>
          <w:color w:val="000000"/>
          <w:sz w:val="28"/>
        </w:rPr>
        <w:t xml:space="preserve">
СИК _ _ _ _ _ _ _ _ _ _ _ _ _ _ _ _ РНН _ _ _ _ _ _ _ _ _ _ _ _  </w:t>
      </w:r>
      <w:r>
        <w:br/>
      </w:r>
      <w:r>
        <w:rPr>
          <w:rFonts w:ascii="Times New Roman"/>
          <w:b w:val="false"/>
          <w:i w:val="false"/>
          <w:color w:val="000000"/>
          <w:sz w:val="28"/>
        </w:rPr>
        <w:t xml:space="preserve">
Ф.И.О. ____________________________ </w:t>
      </w:r>
      <w:r>
        <w:br/>
      </w:r>
      <w:r>
        <w:rPr>
          <w:rFonts w:ascii="Times New Roman"/>
          <w:b w:val="false"/>
          <w:i w:val="false"/>
          <w:color w:val="000000"/>
          <w:sz w:val="28"/>
        </w:rPr>
        <w:t xml:space="preserve">
Год рождения "__"__________ 19__ г.     Пол (жен. муж.) _______ </w:t>
      </w:r>
      <w:r>
        <w:br/>
      </w:r>
      <w:r>
        <w:rPr>
          <w:rFonts w:ascii="Times New Roman"/>
          <w:b w:val="false"/>
          <w:i w:val="false"/>
          <w:color w:val="000000"/>
          <w:sz w:val="28"/>
        </w:rPr>
        <w:t xml:space="preserve">
Адрес _________________________________________________________ </w:t>
      </w:r>
      <w:r>
        <w:br/>
      </w:r>
      <w:r>
        <w:rPr>
          <w:rFonts w:ascii="Times New Roman"/>
          <w:b w:val="false"/>
          <w:i w:val="false"/>
          <w:color w:val="000000"/>
          <w:sz w:val="28"/>
        </w:rPr>
        <w:t xml:space="preserve">
Вид пособия ________________________     Шифр _ _ _ _  </w:t>
      </w:r>
      <w:r>
        <w:br/>
      </w:r>
      <w:r>
        <w:rPr>
          <w:rFonts w:ascii="Times New Roman"/>
          <w:b w:val="false"/>
          <w:i w:val="false"/>
          <w:color w:val="000000"/>
          <w:sz w:val="28"/>
        </w:rPr>
        <w:t xml:space="preserve">
Единовременная выплата пособия на погребение "__"______19__г.___тенге      </w:t>
      </w:r>
      <w:r>
        <w:br/>
      </w:r>
      <w:r>
        <w:rPr>
          <w:rFonts w:ascii="Times New Roman"/>
          <w:b w:val="false"/>
          <w:i w:val="false"/>
          <w:color w:val="000000"/>
          <w:sz w:val="28"/>
        </w:rPr>
        <w:t xml:space="preserve">
Дата первоначального назначения пособия </w:t>
      </w:r>
      <w:r>
        <w:br/>
      </w:r>
      <w:r>
        <w:rPr>
          <w:rFonts w:ascii="Times New Roman"/>
          <w:b w:val="false"/>
          <w:i w:val="false"/>
          <w:color w:val="000000"/>
          <w:sz w:val="28"/>
        </w:rPr>
        <w:t xml:space="preserve">
"__" ____________ 19__ г. протокол № _______________ </w:t>
      </w:r>
      <w:r>
        <w:br/>
      </w:r>
      <w:r>
        <w:rPr>
          <w:rFonts w:ascii="Times New Roman"/>
          <w:b w:val="false"/>
          <w:i w:val="false"/>
          <w:color w:val="000000"/>
          <w:sz w:val="28"/>
        </w:rPr>
        <w:t xml:space="preserve">
№ дела _______________ </w:t>
      </w:r>
      <w:r>
        <w:br/>
      </w:r>
      <w:r>
        <w:rPr>
          <w:rFonts w:ascii="Times New Roman"/>
          <w:b w:val="false"/>
          <w:i w:val="false"/>
          <w:color w:val="000000"/>
          <w:sz w:val="28"/>
        </w:rPr>
        <w:t>
 </w:t>
      </w:r>
      <w:r>
        <w:br/>
      </w:r>
      <w:r>
        <w:rPr>
          <w:rFonts w:ascii="Times New Roman"/>
          <w:b w:val="false"/>
          <w:i w:val="false"/>
          <w:color w:val="000000"/>
          <w:sz w:val="28"/>
        </w:rPr>
        <w:t xml:space="preserve">
        ЛС __*       ДД __** </w:t>
      </w:r>
    </w:p>
    <w:p>
      <w:pPr>
        <w:spacing w:after="0"/>
        <w:ind w:left="0"/>
        <w:jc w:val="both"/>
      </w:pPr>
      <w:r>
        <w:rPr>
          <w:rFonts w:ascii="Times New Roman"/>
          <w:b w:val="false"/>
          <w:i w:val="false"/>
          <w:color w:val="000000"/>
          <w:sz w:val="28"/>
        </w:rPr>
        <w:t xml:space="preserve">Лицевой счет, реквизиты банка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Правильность открытия карточки       </w:t>
      </w:r>
      <w:r>
        <w:br/>
      </w:r>
      <w:r>
        <w:rPr>
          <w:rFonts w:ascii="Times New Roman"/>
          <w:b w:val="false"/>
          <w:i w:val="false"/>
          <w:color w:val="000000"/>
          <w:sz w:val="28"/>
        </w:rPr>
        <w:t xml:space="preserve">
Штамп                Ф.И.О._________________________ </w:t>
      </w:r>
    </w:p>
    <w:p>
      <w:pPr>
        <w:spacing w:after="0"/>
        <w:ind w:left="0"/>
        <w:jc w:val="both"/>
      </w:pPr>
      <w:r>
        <w:rPr>
          <w:rFonts w:ascii="Times New Roman"/>
          <w:b w:val="false"/>
          <w:i w:val="false"/>
          <w:color w:val="000000"/>
          <w:sz w:val="28"/>
        </w:rPr>
        <w:t xml:space="preserve">На 19__г.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Период |Сумма  |      Удержания   |Задолженность|Всего|Итого сумма к| </w:t>
      </w:r>
      <w:r>
        <w:br/>
      </w:r>
      <w:r>
        <w:rPr>
          <w:rFonts w:ascii="Times New Roman"/>
          <w:b w:val="false"/>
          <w:i w:val="false"/>
          <w:color w:val="000000"/>
          <w:sz w:val="28"/>
        </w:rPr>
        <w:t xml:space="preserve">
| выплат |начис  |                  |_____________|задол|    выплате  |  </w:t>
      </w:r>
      <w:r>
        <w:br/>
      </w:r>
      <w:r>
        <w:rPr>
          <w:rFonts w:ascii="Times New Roman"/>
          <w:b w:val="false"/>
          <w:i w:val="false"/>
          <w:color w:val="000000"/>
          <w:sz w:val="28"/>
        </w:rPr>
        <w:t xml:space="preserve">
|        |ленн.  |__________________|  по  |  по  |жен- |_____________| </w:t>
      </w:r>
      <w:r>
        <w:br/>
      </w:r>
      <w:r>
        <w:rPr>
          <w:rFonts w:ascii="Times New Roman"/>
          <w:b w:val="false"/>
          <w:i w:val="false"/>
          <w:color w:val="000000"/>
          <w:sz w:val="28"/>
        </w:rPr>
        <w:t xml:space="preserve">
|        |пособия|по испол.|по пере-|пособ.!испол.|ность|пособ.|  по  | </w:t>
      </w:r>
      <w:r>
        <w:br/>
      </w:r>
      <w:r>
        <w:rPr>
          <w:rFonts w:ascii="Times New Roman"/>
          <w:b w:val="false"/>
          <w:i w:val="false"/>
          <w:color w:val="000000"/>
          <w:sz w:val="28"/>
        </w:rPr>
        <w:t xml:space="preserve">
|        |       |документ.|плате   |      |докум.|     |      |испол.|  </w:t>
      </w:r>
      <w:r>
        <w:br/>
      </w:r>
      <w:r>
        <w:rPr>
          <w:rFonts w:ascii="Times New Roman"/>
          <w:b w:val="false"/>
          <w:i w:val="false"/>
          <w:color w:val="000000"/>
          <w:sz w:val="28"/>
        </w:rPr>
        <w:t xml:space="preserve">
|        |       |         |пособия |      |      |     |      |докум.| </w:t>
      </w:r>
      <w:r>
        <w:br/>
      </w:r>
      <w:r>
        <w:rPr>
          <w:rFonts w:ascii="Times New Roman"/>
          <w:b w:val="false"/>
          <w:i w:val="false"/>
          <w:color w:val="000000"/>
          <w:sz w:val="28"/>
        </w:rPr>
        <w:t xml:space="preserve">
|________|______ |_________|________|______|______|_____|______|______| </w:t>
      </w:r>
      <w:r>
        <w:br/>
      </w:r>
      <w:r>
        <w:rPr>
          <w:rFonts w:ascii="Times New Roman"/>
          <w:b w:val="false"/>
          <w:i w:val="false"/>
          <w:color w:val="000000"/>
          <w:sz w:val="28"/>
        </w:rPr>
        <w:t xml:space="preserve">
|   1    |   2   |    3    |    4   |  5   |  6   |  7  |   8  |  9   | </w:t>
      </w:r>
      <w:r>
        <w:br/>
      </w: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 xml:space="preserve">Март  </w:t>
      </w:r>
    </w:p>
    <w:p>
      <w:pPr>
        <w:spacing w:after="0"/>
        <w:ind w:left="0"/>
        <w:jc w:val="both"/>
      </w:pPr>
      <w:r>
        <w:rPr>
          <w:rFonts w:ascii="Times New Roman"/>
          <w:b w:val="false"/>
          <w:i w:val="false"/>
          <w:color w:val="000000"/>
          <w:sz w:val="28"/>
        </w:rPr>
        <w:t xml:space="preserve">Апрель  </w:t>
      </w:r>
    </w:p>
    <w:p>
      <w:pPr>
        <w:spacing w:after="0"/>
        <w:ind w:left="0"/>
        <w:jc w:val="both"/>
      </w:pPr>
      <w:r>
        <w:rPr>
          <w:rFonts w:ascii="Times New Roman"/>
          <w:b w:val="false"/>
          <w:i w:val="false"/>
          <w:color w:val="000000"/>
          <w:sz w:val="28"/>
        </w:rPr>
        <w:t xml:space="preserve">Май  </w:t>
      </w:r>
    </w:p>
    <w:p>
      <w:pPr>
        <w:spacing w:after="0"/>
        <w:ind w:left="0"/>
        <w:jc w:val="both"/>
      </w:pPr>
      <w:r>
        <w:rPr>
          <w:rFonts w:ascii="Times New Roman"/>
          <w:b w:val="false"/>
          <w:i w:val="false"/>
          <w:color w:val="000000"/>
          <w:sz w:val="28"/>
        </w:rPr>
        <w:t xml:space="preserve">Июнь  </w:t>
      </w:r>
    </w:p>
    <w:p>
      <w:pPr>
        <w:spacing w:after="0"/>
        <w:ind w:left="0"/>
        <w:jc w:val="both"/>
      </w:pPr>
      <w:r>
        <w:rPr>
          <w:rFonts w:ascii="Times New Roman"/>
          <w:b w:val="false"/>
          <w:i w:val="false"/>
          <w:color w:val="000000"/>
          <w:sz w:val="28"/>
        </w:rPr>
        <w:t xml:space="preserve">Июль  </w:t>
      </w:r>
    </w:p>
    <w:p>
      <w:pPr>
        <w:spacing w:after="0"/>
        <w:ind w:left="0"/>
        <w:jc w:val="both"/>
      </w:pPr>
      <w:r>
        <w:rPr>
          <w:rFonts w:ascii="Times New Roman"/>
          <w:b w:val="false"/>
          <w:i w:val="false"/>
          <w:color w:val="000000"/>
          <w:sz w:val="28"/>
        </w:rPr>
        <w:t xml:space="preserve">Август  </w:t>
      </w:r>
    </w:p>
    <w:p>
      <w:pPr>
        <w:spacing w:after="0"/>
        <w:ind w:left="0"/>
        <w:jc w:val="both"/>
      </w:pPr>
      <w:r>
        <w:rPr>
          <w:rFonts w:ascii="Times New Roman"/>
          <w:b w:val="false"/>
          <w:i w:val="false"/>
          <w:color w:val="000000"/>
          <w:sz w:val="28"/>
        </w:rPr>
        <w:t xml:space="preserve">Сентябрь  </w:t>
      </w:r>
    </w:p>
    <w:p>
      <w:pPr>
        <w:spacing w:after="0"/>
        <w:ind w:left="0"/>
        <w:jc w:val="both"/>
      </w:pPr>
      <w:r>
        <w:rPr>
          <w:rFonts w:ascii="Times New Roman"/>
          <w:b w:val="false"/>
          <w:i w:val="false"/>
          <w:color w:val="000000"/>
          <w:sz w:val="28"/>
        </w:rPr>
        <w:t xml:space="preserve">Октябрь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 xml:space="preserve">Декабрь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На 200__г.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1    |   2  |    3    |    4   |  5   |  6   |  7  |   8  |  9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 xml:space="preserve">Март  </w:t>
      </w:r>
    </w:p>
    <w:p>
      <w:pPr>
        <w:spacing w:after="0"/>
        <w:ind w:left="0"/>
        <w:jc w:val="both"/>
      </w:pPr>
      <w:r>
        <w:rPr>
          <w:rFonts w:ascii="Times New Roman"/>
          <w:b w:val="false"/>
          <w:i w:val="false"/>
          <w:color w:val="000000"/>
          <w:sz w:val="28"/>
        </w:rPr>
        <w:t xml:space="preserve">Апрель  </w:t>
      </w:r>
    </w:p>
    <w:p>
      <w:pPr>
        <w:spacing w:after="0"/>
        <w:ind w:left="0"/>
        <w:jc w:val="both"/>
      </w:pPr>
      <w:r>
        <w:rPr>
          <w:rFonts w:ascii="Times New Roman"/>
          <w:b w:val="false"/>
          <w:i w:val="false"/>
          <w:color w:val="000000"/>
          <w:sz w:val="28"/>
        </w:rPr>
        <w:t xml:space="preserve">Май  </w:t>
      </w:r>
    </w:p>
    <w:p>
      <w:pPr>
        <w:spacing w:after="0"/>
        <w:ind w:left="0"/>
        <w:jc w:val="both"/>
      </w:pPr>
      <w:r>
        <w:rPr>
          <w:rFonts w:ascii="Times New Roman"/>
          <w:b w:val="false"/>
          <w:i w:val="false"/>
          <w:color w:val="000000"/>
          <w:sz w:val="28"/>
        </w:rPr>
        <w:t xml:space="preserve">Июнь  </w:t>
      </w:r>
    </w:p>
    <w:p>
      <w:pPr>
        <w:spacing w:after="0"/>
        <w:ind w:left="0"/>
        <w:jc w:val="both"/>
      </w:pPr>
      <w:r>
        <w:rPr>
          <w:rFonts w:ascii="Times New Roman"/>
          <w:b w:val="false"/>
          <w:i w:val="false"/>
          <w:color w:val="000000"/>
          <w:sz w:val="28"/>
        </w:rPr>
        <w:t xml:space="preserve">Июль  </w:t>
      </w:r>
    </w:p>
    <w:p>
      <w:pPr>
        <w:spacing w:after="0"/>
        <w:ind w:left="0"/>
        <w:jc w:val="both"/>
      </w:pPr>
      <w:r>
        <w:rPr>
          <w:rFonts w:ascii="Times New Roman"/>
          <w:b w:val="false"/>
          <w:i w:val="false"/>
          <w:color w:val="000000"/>
          <w:sz w:val="28"/>
        </w:rPr>
        <w:t xml:space="preserve">Август  </w:t>
      </w:r>
    </w:p>
    <w:p>
      <w:pPr>
        <w:spacing w:after="0"/>
        <w:ind w:left="0"/>
        <w:jc w:val="both"/>
      </w:pPr>
      <w:r>
        <w:rPr>
          <w:rFonts w:ascii="Times New Roman"/>
          <w:b w:val="false"/>
          <w:i w:val="false"/>
          <w:color w:val="000000"/>
          <w:sz w:val="28"/>
        </w:rPr>
        <w:t xml:space="preserve">Сентябрь  </w:t>
      </w:r>
    </w:p>
    <w:p>
      <w:pPr>
        <w:spacing w:after="0"/>
        <w:ind w:left="0"/>
        <w:jc w:val="both"/>
      </w:pPr>
      <w:r>
        <w:rPr>
          <w:rFonts w:ascii="Times New Roman"/>
          <w:b w:val="false"/>
          <w:i w:val="false"/>
          <w:color w:val="000000"/>
          <w:sz w:val="28"/>
        </w:rPr>
        <w:t xml:space="preserve">Октябрь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 xml:space="preserve">Декабрь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 Период |Сумма  |      Удержания   |Задолженность|Всего|Итого сумма к| </w:t>
      </w:r>
      <w:r>
        <w:br/>
      </w:r>
      <w:r>
        <w:rPr>
          <w:rFonts w:ascii="Times New Roman"/>
          <w:b w:val="false"/>
          <w:i w:val="false"/>
          <w:color w:val="000000"/>
          <w:sz w:val="28"/>
        </w:rPr>
        <w:t xml:space="preserve">
| выплат |начис  |                  |_____________|задол|    выплате  |  </w:t>
      </w:r>
      <w:r>
        <w:br/>
      </w:r>
      <w:r>
        <w:rPr>
          <w:rFonts w:ascii="Times New Roman"/>
          <w:b w:val="false"/>
          <w:i w:val="false"/>
          <w:color w:val="000000"/>
          <w:sz w:val="28"/>
        </w:rPr>
        <w:t xml:space="preserve">
|        |ленн.  |__________________|  по  |  по  |жен- |_____________| </w:t>
      </w:r>
      <w:r>
        <w:br/>
      </w:r>
      <w:r>
        <w:rPr>
          <w:rFonts w:ascii="Times New Roman"/>
          <w:b w:val="false"/>
          <w:i w:val="false"/>
          <w:color w:val="000000"/>
          <w:sz w:val="28"/>
        </w:rPr>
        <w:t xml:space="preserve">
|        |пособия|по испол.|по пере-|пособ.!испол.|ность|пособ.|  по  | </w:t>
      </w:r>
      <w:r>
        <w:br/>
      </w:r>
      <w:r>
        <w:rPr>
          <w:rFonts w:ascii="Times New Roman"/>
          <w:b w:val="false"/>
          <w:i w:val="false"/>
          <w:color w:val="000000"/>
          <w:sz w:val="28"/>
        </w:rPr>
        <w:t xml:space="preserve">
|        |       |документ.|плате   |      |докум.|     |      |испол.|  </w:t>
      </w:r>
      <w:r>
        <w:br/>
      </w:r>
      <w:r>
        <w:rPr>
          <w:rFonts w:ascii="Times New Roman"/>
          <w:b w:val="false"/>
          <w:i w:val="false"/>
          <w:color w:val="000000"/>
          <w:sz w:val="28"/>
        </w:rPr>
        <w:t xml:space="preserve">
|        |       |         |пособия |      |      |     |      |докум.| </w:t>
      </w:r>
      <w:r>
        <w:br/>
      </w:r>
      <w:r>
        <w:rPr>
          <w:rFonts w:ascii="Times New Roman"/>
          <w:b w:val="false"/>
          <w:i w:val="false"/>
          <w:color w:val="000000"/>
          <w:sz w:val="28"/>
        </w:rPr>
        <w:t xml:space="preserve">
|________|______ |_________|________|______|______|_____|______|______| </w:t>
      </w:r>
      <w:r>
        <w:br/>
      </w:r>
      <w:r>
        <w:rPr>
          <w:rFonts w:ascii="Times New Roman"/>
          <w:b w:val="false"/>
          <w:i w:val="false"/>
          <w:color w:val="000000"/>
          <w:sz w:val="28"/>
        </w:rPr>
        <w:t xml:space="preserve">
|   1    |   2   |    3    |    4   |  5   |  6   |  7  |   8  |  9   | </w:t>
      </w:r>
      <w:r>
        <w:br/>
      </w: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 xml:space="preserve">Март  </w:t>
      </w:r>
    </w:p>
    <w:p>
      <w:pPr>
        <w:spacing w:after="0"/>
        <w:ind w:left="0"/>
        <w:jc w:val="both"/>
      </w:pPr>
      <w:r>
        <w:rPr>
          <w:rFonts w:ascii="Times New Roman"/>
          <w:b w:val="false"/>
          <w:i w:val="false"/>
          <w:color w:val="000000"/>
          <w:sz w:val="28"/>
        </w:rPr>
        <w:t xml:space="preserve">Апрель  </w:t>
      </w:r>
    </w:p>
    <w:p>
      <w:pPr>
        <w:spacing w:after="0"/>
        <w:ind w:left="0"/>
        <w:jc w:val="both"/>
      </w:pPr>
      <w:r>
        <w:rPr>
          <w:rFonts w:ascii="Times New Roman"/>
          <w:b w:val="false"/>
          <w:i w:val="false"/>
          <w:color w:val="000000"/>
          <w:sz w:val="28"/>
        </w:rPr>
        <w:t xml:space="preserve">Май  </w:t>
      </w:r>
    </w:p>
    <w:p>
      <w:pPr>
        <w:spacing w:after="0"/>
        <w:ind w:left="0"/>
        <w:jc w:val="both"/>
      </w:pPr>
      <w:r>
        <w:rPr>
          <w:rFonts w:ascii="Times New Roman"/>
          <w:b w:val="false"/>
          <w:i w:val="false"/>
          <w:color w:val="000000"/>
          <w:sz w:val="28"/>
        </w:rPr>
        <w:t xml:space="preserve">Июнь  </w:t>
      </w:r>
    </w:p>
    <w:p>
      <w:pPr>
        <w:spacing w:after="0"/>
        <w:ind w:left="0"/>
        <w:jc w:val="both"/>
      </w:pPr>
      <w:r>
        <w:rPr>
          <w:rFonts w:ascii="Times New Roman"/>
          <w:b w:val="false"/>
          <w:i w:val="false"/>
          <w:color w:val="000000"/>
          <w:sz w:val="28"/>
        </w:rPr>
        <w:t xml:space="preserve">Июль  </w:t>
      </w:r>
    </w:p>
    <w:p>
      <w:pPr>
        <w:spacing w:after="0"/>
        <w:ind w:left="0"/>
        <w:jc w:val="both"/>
      </w:pPr>
      <w:r>
        <w:rPr>
          <w:rFonts w:ascii="Times New Roman"/>
          <w:b w:val="false"/>
          <w:i w:val="false"/>
          <w:color w:val="000000"/>
          <w:sz w:val="28"/>
        </w:rPr>
        <w:t xml:space="preserve">Август  </w:t>
      </w:r>
    </w:p>
    <w:p>
      <w:pPr>
        <w:spacing w:after="0"/>
        <w:ind w:left="0"/>
        <w:jc w:val="both"/>
      </w:pPr>
      <w:r>
        <w:rPr>
          <w:rFonts w:ascii="Times New Roman"/>
          <w:b w:val="false"/>
          <w:i w:val="false"/>
          <w:color w:val="000000"/>
          <w:sz w:val="28"/>
        </w:rPr>
        <w:t xml:space="preserve">Сентябрь  </w:t>
      </w:r>
    </w:p>
    <w:p>
      <w:pPr>
        <w:spacing w:after="0"/>
        <w:ind w:left="0"/>
        <w:jc w:val="both"/>
      </w:pPr>
      <w:r>
        <w:rPr>
          <w:rFonts w:ascii="Times New Roman"/>
          <w:b w:val="false"/>
          <w:i w:val="false"/>
          <w:color w:val="000000"/>
          <w:sz w:val="28"/>
        </w:rPr>
        <w:t xml:space="preserve">Октябрь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 xml:space="preserve">Декабрь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      Сведения о получателях пособия по случаю потери кормильца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|Дата установлен.| Причина |   Ф.И.О. иждивенца   |         | </w:t>
      </w:r>
      <w:r>
        <w:br/>
      </w:r>
      <w:r>
        <w:rPr>
          <w:rFonts w:ascii="Times New Roman"/>
          <w:b w:val="false"/>
          <w:i w:val="false"/>
          <w:color w:val="000000"/>
          <w:sz w:val="28"/>
        </w:rPr>
        <w:t xml:space="preserve">
| нового размера |изменения|                      |         | </w:t>
      </w:r>
      <w:r>
        <w:br/>
      </w:r>
      <w:r>
        <w:rPr>
          <w:rFonts w:ascii="Times New Roman"/>
          <w:b w:val="false"/>
          <w:i w:val="false"/>
          <w:color w:val="000000"/>
          <w:sz w:val="28"/>
        </w:rPr>
        <w:t xml:space="preserve">
|    пособия     |         |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*ЛС  - зачислить на лицевой счет  </w:t>
      </w:r>
    </w:p>
    <w:p>
      <w:pPr>
        <w:spacing w:after="0"/>
        <w:ind w:left="0"/>
        <w:jc w:val="both"/>
      </w:pPr>
      <w:r>
        <w:rPr>
          <w:rFonts w:ascii="Times New Roman"/>
          <w:b w:val="false"/>
          <w:i w:val="false"/>
          <w:color w:val="000000"/>
          <w:sz w:val="28"/>
        </w:rPr>
        <w:t xml:space="preserve">**ДД - доставка на дом (нужное указать)      </w:t>
      </w:r>
    </w:p>
    <w:bookmarkStart w:name="z28" w:id="25"/>
    <w:p>
      <w:pPr>
        <w:spacing w:after="0"/>
        <w:ind w:left="0"/>
        <w:jc w:val="both"/>
      </w:pPr>
      <w:r>
        <w:rPr>
          <w:rFonts w:ascii="Times New Roman"/>
          <w:b w:val="false"/>
          <w:i w:val="false"/>
          <w:color w:val="000000"/>
          <w:sz w:val="28"/>
        </w:rPr>
        <w:t xml:space="preserve">
                                                  Форма N 2-пос </w:t>
      </w:r>
    </w:p>
    <w:bookmarkEnd w:id="25"/>
    <w:p>
      <w:pPr>
        <w:spacing w:after="0"/>
        <w:ind w:left="0"/>
        <w:jc w:val="both"/>
      </w:pPr>
      <w:r>
        <w:rPr>
          <w:rFonts w:ascii="Times New Roman"/>
          <w:b w:val="false"/>
          <w:i w:val="false"/>
          <w:color w:val="000000"/>
          <w:sz w:val="28"/>
        </w:rPr>
        <w:t xml:space="preserve">    1. Размер госсоцпособий      2. Удержания  </w:t>
      </w:r>
      <w:r>
        <w:br/>
      </w:r>
      <w:r>
        <w:rPr>
          <w:rFonts w:ascii="Times New Roman"/>
          <w:b w:val="false"/>
          <w:i w:val="false"/>
          <w:color w:val="000000"/>
          <w:sz w:val="28"/>
        </w:rPr>
        <w:t xml:space="preserve">
_________________________   ________________________________________ </w:t>
      </w:r>
      <w:r>
        <w:br/>
      </w:r>
      <w:r>
        <w:rPr>
          <w:rFonts w:ascii="Times New Roman"/>
          <w:b w:val="false"/>
          <w:i w:val="false"/>
          <w:color w:val="000000"/>
          <w:sz w:val="28"/>
        </w:rPr>
        <w:t xml:space="preserve">
|№№ | Размер| Дата |На    | |Дата  |Дата  | Номер |Дата    |Наименова| </w:t>
      </w:r>
      <w:r>
        <w:br/>
      </w:r>
      <w:r>
        <w:rPr>
          <w:rFonts w:ascii="Times New Roman"/>
          <w:b w:val="false"/>
          <w:i w:val="false"/>
          <w:color w:val="000000"/>
          <w:sz w:val="28"/>
        </w:rPr>
        <w:t xml:space="preserve">
|п/п|госсоц-|измене|основа| |поступ|учета |докумен|выдачи  |ние доку-| </w:t>
      </w:r>
      <w:r>
        <w:br/>
      </w:r>
      <w:r>
        <w:rPr>
          <w:rFonts w:ascii="Times New Roman"/>
          <w:b w:val="false"/>
          <w:i w:val="false"/>
          <w:color w:val="000000"/>
          <w:sz w:val="28"/>
        </w:rPr>
        <w:t xml:space="preserve">
|   |пособий|ния   |нии до| |ления |удержа|та     |докумен-|мента    | </w:t>
      </w:r>
      <w:r>
        <w:br/>
      </w:r>
      <w:r>
        <w:rPr>
          <w:rFonts w:ascii="Times New Roman"/>
          <w:b w:val="false"/>
          <w:i w:val="false"/>
          <w:color w:val="000000"/>
          <w:sz w:val="28"/>
        </w:rPr>
        <w:t xml:space="preserve">
|   |       |      |кумен-| |доку- |ния   |       |та      |         | </w:t>
      </w:r>
      <w:r>
        <w:br/>
      </w:r>
      <w:r>
        <w:rPr>
          <w:rFonts w:ascii="Times New Roman"/>
          <w:b w:val="false"/>
          <w:i w:val="false"/>
          <w:color w:val="000000"/>
          <w:sz w:val="28"/>
        </w:rPr>
        <w:t xml:space="preserve">
|   |       |      |та    | |мента |      |       |        |         | </w:t>
      </w:r>
      <w:r>
        <w:br/>
      </w:r>
      <w:r>
        <w:rPr>
          <w:rFonts w:ascii="Times New Roman"/>
          <w:b w:val="false"/>
          <w:i w:val="false"/>
          <w:color w:val="000000"/>
          <w:sz w:val="28"/>
        </w:rPr>
        <w:t xml:space="preserve">
|___|_______|______|______| |______|______|_______|________|_________| </w:t>
      </w:r>
      <w:r>
        <w:br/>
      </w:r>
      <w:r>
        <w:rPr>
          <w:rFonts w:ascii="Times New Roman"/>
          <w:b w:val="false"/>
          <w:i w:val="false"/>
          <w:color w:val="000000"/>
          <w:sz w:val="28"/>
        </w:rPr>
        <w:t xml:space="preserve">
| 1 |   2   |   3  |  4   | |  1   |  2   |   3   |   4    |    5    | </w:t>
      </w:r>
      <w:r>
        <w:br/>
      </w:r>
      <w:r>
        <w:rPr>
          <w:rFonts w:ascii="Times New Roman"/>
          <w:b w:val="false"/>
          <w:i w:val="false"/>
          <w:color w:val="000000"/>
          <w:sz w:val="28"/>
        </w:rPr>
        <w:t xml:space="preserve">
|___|_______|______|______| |______|______|_______|________|_________| </w:t>
      </w:r>
      <w:r>
        <w:br/>
      </w:r>
      <w:r>
        <w:rPr>
          <w:rFonts w:ascii="Times New Roman"/>
          <w:b w:val="false"/>
          <w:i w:val="false"/>
          <w:color w:val="000000"/>
          <w:sz w:val="28"/>
        </w:rPr>
        <w:t xml:space="preserve">
|___|_______|______|______| |______|______|_______|________|_________|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|Содержание| Сроки  |Реквизи-|  Общая сумма  |Ежемесяч- | </w:t>
      </w:r>
      <w:r>
        <w:br/>
      </w:r>
      <w:r>
        <w:rPr>
          <w:rFonts w:ascii="Times New Roman"/>
          <w:b w:val="false"/>
          <w:i w:val="false"/>
          <w:color w:val="000000"/>
          <w:sz w:val="28"/>
        </w:rPr>
        <w:t xml:space="preserve">
|документа |действия|ты полу-|   удержания   |ные факти-| </w:t>
      </w:r>
      <w:r>
        <w:br/>
      </w:r>
      <w:r>
        <w:rPr>
          <w:rFonts w:ascii="Times New Roman"/>
          <w:b w:val="false"/>
          <w:i w:val="false"/>
          <w:color w:val="000000"/>
          <w:sz w:val="28"/>
        </w:rPr>
        <w:t xml:space="preserve">
|          |докумен-|чателя  |_______________|ческие    | </w:t>
      </w:r>
      <w:r>
        <w:br/>
      </w:r>
      <w:r>
        <w:rPr>
          <w:rFonts w:ascii="Times New Roman"/>
          <w:b w:val="false"/>
          <w:i w:val="false"/>
          <w:color w:val="000000"/>
          <w:sz w:val="28"/>
        </w:rPr>
        <w:t xml:space="preserve">
|          |та      |        |   %   | сумма |удержания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3. Переплата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Дата   |  Дата   |  Сумма  |  Сумма  |Остаток|  </w:t>
      </w:r>
      <w:r>
        <w:br/>
      </w:r>
      <w:r>
        <w:rPr>
          <w:rFonts w:ascii="Times New Roman"/>
          <w:b w:val="false"/>
          <w:i w:val="false"/>
          <w:color w:val="000000"/>
          <w:sz w:val="28"/>
        </w:rPr>
        <w:t xml:space="preserve">
|     |образования|  учета  |переплаты|погашения|       | </w:t>
      </w:r>
      <w:r>
        <w:br/>
      </w:r>
      <w:r>
        <w:rPr>
          <w:rFonts w:ascii="Times New Roman"/>
          <w:b w:val="false"/>
          <w:i w:val="false"/>
          <w:color w:val="000000"/>
          <w:sz w:val="28"/>
        </w:rPr>
        <w:t xml:space="preserve">
|     |           |погашения|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4. Прекращение выплаты госсоцпособий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|Дата   | Номер документа |Время прекра-|Причина |Подпись| </w:t>
      </w:r>
      <w:r>
        <w:br/>
      </w:r>
      <w:r>
        <w:rPr>
          <w:rFonts w:ascii="Times New Roman"/>
          <w:b w:val="false"/>
          <w:i w:val="false"/>
          <w:color w:val="000000"/>
          <w:sz w:val="28"/>
        </w:rPr>
        <w:t xml:space="preserve">
|поступ.|   и дата его    |щения выплаты|прекраще|       | </w:t>
      </w:r>
      <w:r>
        <w:br/>
      </w:r>
      <w:r>
        <w:rPr>
          <w:rFonts w:ascii="Times New Roman"/>
          <w:b w:val="false"/>
          <w:i w:val="false"/>
          <w:color w:val="000000"/>
          <w:sz w:val="28"/>
        </w:rPr>
        <w:t xml:space="preserve">
|докум. |     выдачи      |пенсий       |ния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Отметки об инвентаризации 1. _________________/______________/_______/ </w:t>
      </w:r>
      <w:r>
        <w:br/>
      </w: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xml:space="preserve">Обратная сторона формы № 2 пос </w:t>
      </w:r>
    </w:p>
    <w:bookmarkStart w:name="z29" w:id="26"/>
    <w:p>
      <w:pPr>
        <w:spacing w:after="0"/>
        <w:ind w:left="0"/>
        <w:jc w:val="both"/>
      </w:pPr>
      <w:r>
        <w:rPr>
          <w:rFonts w:ascii="Times New Roman"/>
          <w:b w:val="false"/>
          <w:i w:val="false"/>
          <w:color w:val="000000"/>
          <w:sz w:val="28"/>
        </w:rPr>
        <w:t xml:space="preserve">
                                                 Форма N 2      </w:t>
      </w:r>
    </w:p>
    <w:bookmarkEnd w:id="26"/>
    <w:p>
      <w:pPr>
        <w:spacing w:after="0"/>
        <w:ind w:left="0"/>
        <w:jc w:val="both"/>
      </w:pPr>
      <w:r>
        <w:rPr>
          <w:rFonts w:ascii="Times New Roman"/>
          <w:b w:val="false"/>
          <w:i w:val="false"/>
          <w:color w:val="000000"/>
          <w:sz w:val="28"/>
        </w:rPr>
        <w:t xml:space="preserve">                    Карточка учета по выплате пенсий из  </w:t>
      </w:r>
      <w:r>
        <w:br/>
      </w:r>
      <w:r>
        <w:rPr>
          <w:rFonts w:ascii="Times New Roman"/>
          <w:b w:val="false"/>
          <w:i w:val="false"/>
          <w:color w:val="000000"/>
          <w:sz w:val="28"/>
        </w:rPr>
        <w:t xml:space="preserve">
           Государственного центра по выплате пенсий № ___ </w:t>
      </w:r>
    </w:p>
    <w:p>
      <w:pPr>
        <w:spacing w:after="0"/>
        <w:ind w:left="0"/>
        <w:jc w:val="both"/>
      </w:pPr>
      <w:r>
        <w:rPr>
          <w:rFonts w:ascii="Times New Roman"/>
          <w:b w:val="false"/>
          <w:i w:val="false"/>
          <w:color w:val="000000"/>
          <w:sz w:val="28"/>
        </w:rPr>
        <w:t xml:space="preserve">Код _ _ _ _  </w:t>
      </w:r>
    </w:p>
    <w:p>
      <w:pPr>
        <w:spacing w:after="0"/>
        <w:ind w:left="0"/>
        <w:jc w:val="both"/>
      </w:pPr>
      <w:r>
        <w:rPr>
          <w:rFonts w:ascii="Times New Roman"/>
          <w:b w:val="false"/>
          <w:i w:val="false"/>
          <w:color w:val="000000"/>
          <w:sz w:val="28"/>
        </w:rPr>
        <w:t xml:space="preserve">СИК _ _ _ _ _ _ _ _ _ _ _ _ _ _ _ _ РНН _ _ _ _ _ _ _ _ _ _ _ _  </w:t>
      </w:r>
    </w:p>
    <w:p>
      <w:pPr>
        <w:spacing w:after="0"/>
        <w:ind w:left="0"/>
        <w:jc w:val="both"/>
      </w:pPr>
      <w:r>
        <w:rPr>
          <w:rFonts w:ascii="Times New Roman"/>
          <w:b w:val="false"/>
          <w:i w:val="false"/>
          <w:color w:val="000000"/>
          <w:sz w:val="28"/>
        </w:rPr>
        <w:t xml:space="preserve">Ф.И.О. ____________________________ </w:t>
      </w:r>
    </w:p>
    <w:p>
      <w:pPr>
        <w:spacing w:after="0"/>
        <w:ind w:left="0"/>
        <w:jc w:val="both"/>
      </w:pPr>
      <w:r>
        <w:rPr>
          <w:rFonts w:ascii="Times New Roman"/>
          <w:b w:val="false"/>
          <w:i w:val="false"/>
          <w:color w:val="000000"/>
          <w:sz w:val="28"/>
        </w:rPr>
        <w:t xml:space="preserve">Год рождения "__"__________ 19__ г.     Пол (жен. муж.) _______ </w:t>
      </w:r>
    </w:p>
    <w:p>
      <w:pPr>
        <w:spacing w:after="0"/>
        <w:ind w:left="0"/>
        <w:jc w:val="both"/>
      </w:pPr>
      <w:r>
        <w:rPr>
          <w:rFonts w:ascii="Times New Roman"/>
          <w:b w:val="false"/>
          <w:i w:val="false"/>
          <w:color w:val="000000"/>
          <w:sz w:val="28"/>
        </w:rPr>
        <w:t xml:space="preserve">Адрес _________________________________________________________ </w:t>
      </w:r>
    </w:p>
    <w:p>
      <w:pPr>
        <w:spacing w:after="0"/>
        <w:ind w:left="0"/>
        <w:jc w:val="both"/>
      </w:pPr>
      <w:r>
        <w:rPr>
          <w:rFonts w:ascii="Times New Roman"/>
          <w:b w:val="false"/>
          <w:i w:val="false"/>
          <w:color w:val="000000"/>
          <w:sz w:val="28"/>
        </w:rPr>
        <w:t xml:space="preserve">Вид пенсии ________________________     Шифр _ _ _ _  </w:t>
      </w:r>
    </w:p>
    <w:p>
      <w:pPr>
        <w:spacing w:after="0"/>
        <w:ind w:left="0"/>
        <w:jc w:val="both"/>
      </w:pPr>
      <w:r>
        <w:rPr>
          <w:rFonts w:ascii="Times New Roman"/>
          <w:b w:val="false"/>
          <w:i w:val="false"/>
          <w:color w:val="000000"/>
          <w:sz w:val="28"/>
        </w:rPr>
        <w:t xml:space="preserve">Дата первоначального назначения пенсий </w:t>
      </w:r>
    </w:p>
    <w:p>
      <w:pPr>
        <w:spacing w:after="0"/>
        <w:ind w:left="0"/>
        <w:jc w:val="both"/>
      </w:pPr>
      <w:r>
        <w:rPr>
          <w:rFonts w:ascii="Times New Roman"/>
          <w:b w:val="false"/>
          <w:i w:val="false"/>
          <w:color w:val="000000"/>
          <w:sz w:val="28"/>
        </w:rPr>
        <w:t xml:space="preserve">"__" ____________ 19__ г. протокол № _______________ </w:t>
      </w:r>
    </w:p>
    <w:p>
      <w:pPr>
        <w:spacing w:after="0"/>
        <w:ind w:left="0"/>
        <w:jc w:val="both"/>
      </w:pPr>
      <w:r>
        <w:rPr>
          <w:rFonts w:ascii="Times New Roman"/>
          <w:b w:val="false"/>
          <w:i w:val="false"/>
          <w:color w:val="000000"/>
          <w:sz w:val="28"/>
        </w:rPr>
        <w:t xml:space="preserve">№ пенсионного дела _______________ </w:t>
      </w:r>
    </w:p>
    <w:p>
      <w:pPr>
        <w:spacing w:after="0"/>
        <w:ind w:left="0"/>
        <w:jc w:val="both"/>
      </w:pPr>
      <w:r>
        <w:rPr>
          <w:rFonts w:ascii="Times New Roman"/>
          <w:b w:val="false"/>
          <w:i w:val="false"/>
          <w:color w:val="000000"/>
          <w:sz w:val="28"/>
        </w:rPr>
        <w:t xml:space="preserve">      ЛС __*       ДД __** </w:t>
      </w:r>
    </w:p>
    <w:p>
      <w:pPr>
        <w:spacing w:after="0"/>
        <w:ind w:left="0"/>
        <w:jc w:val="both"/>
      </w:pPr>
      <w:r>
        <w:rPr>
          <w:rFonts w:ascii="Times New Roman"/>
          <w:b w:val="false"/>
          <w:i w:val="false"/>
          <w:color w:val="000000"/>
          <w:sz w:val="28"/>
        </w:rPr>
        <w:t xml:space="preserve">Лицевой счет, реквизиты банка                   Дата </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На 199__г.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 Период |Сумма  |      Удержания   |Задолженность|Всего|Итого сумма к| </w:t>
      </w:r>
      <w:r>
        <w:br/>
      </w:r>
      <w:r>
        <w:rPr>
          <w:rFonts w:ascii="Times New Roman"/>
          <w:b w:val="false"/>
          <w:i w:val="false"/>
          <w:color w:val="000000"/>
          <w:sz w:val="28"/>
        </w:rPr>
        <w:t xml:space="preserve">
| выплат |начис  |                  |_____________|задол|    выплате  |  </w:t>
      </w:r>
      <w:r>
        <w:br/>
      </w:r>
      <w:r>
        <w:rPr>
          <w:rFonts w:ascii="Times New Roman"/>
          <w:b w:val="false"/>
          <w:i w:val="false"/>
          <w:color w:val="000000"/>
          <w:sz w:val="28"/>
        </w:rPr>
        <w:t xml:space="preserve">
|        |ленн.  |__________________|  по  |  по  |жен- |_____________| </w:t>
      </w:r>
      <w:r>
        <w:br/>
      </w:r>
      <w:r>
        <w:rPr>
          <w:rFonts w:ascii="Times New Roman"/>
          <w:b w:val="false"/>
          <w:i w:val="false"/>
          <w:color w:val="000000"/>
          <w:sz w:val="28"/>
        </w:rPr>
        <w:t xml:space="preserve">
|        |пенсии |по испол.|по пере-|пенсии!испол.|ность|пенсии|  по  | </w:t>
      </w:r>
      <w:r>
        <w:br/>
      </w:r>
      <w:r>
        <w:rPr>
          <w:rFonts w:ascii="Times New Roman"/>
          <w:b w:val="false"/>
          <w:i w:val="false"/>
          <w:color w:val="000000"/>
          <w:sz w:val="28"/>
        </w:rPr>
        <w:t xml:space="preserve">
|        |       |документ.|плате   |      |докум.|     |      |испол.|  </w:t>
      </w:r>
      <w:r>
        <w:br/>
      </w:r>
      <w:r>
        <w:rPr>
          <w:rFonts w:ascii="Times New Roman"/>
          <w:b w:val="false"/>
          <w:i w:val="false"/>
          <w:color w:val="000000"/>
          <w:sz w:val="28"/>
        </w:rPr>
        <w:t xml:space="preserve">
|        |       |         |пенсии  |      |      |     |      |докум.| </w:t>
      </w:r>
      <w:r>
        <w:br/>
      </w:r>
      <w:r>
        <w:rPr>
          <w:rFonts w:ascii="Times New Roman"/>
          <w:b w:val="false"/>
          <w:i w:val="false"/>
          <w:color w:val="000000"/>
          <w:sz w:val="28"/>
        </w:rPr>
        <w:t xml:space="preserve">
|________|______ |_________|________|______|______|_____|______|______| </w:t>
      </w:r>
      <w:r>
        <w:br/>
      </w:r>
      <w:r>
        <w:rPr>
          <w:rFonts w:ascii="Times New Roman"/>
          <w:b w:val="false"/>
          <w:i w:val="false"/>
          <w:color w:val="000000"/>
          <w:sz w:val="28"/>
        </w:rPr>
        <w:t xml:space="preserve">
|   1    |   2   |    3    |    4   |  5   |  6   |  7  |   8  |  9   | </w:t>
      </w:r>
      <w:r>
        <w:br/>
      </w: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 xml:space="preserve">Март  </w:t>
      </w:r>
    </w:p>
    <w:p>
      <w:pPr>
        <w:spacing w:after="0"/>
        <w:ind w:left="0"/>
        <w:jc w:val="both"/>
      </w:pPr>
      <w:r>
        <w:rPr>
          <w:rFonts w:ascii="Times New Roman"/>
          <w:b w:val="false"/>
          <w:i w:val="false"/>
          <w:color w:val="000000"/>
          <w:sz w:val="28"/>
        </w:rPr>
        <w:t xml:space="preserve">Апрель  </w:t>
      </w:r>
    </w:p>
    <w:p>
      <w:pPr>
        <w:spacing w:after="0"/>
        <w:ind w:left="0"/>
        <w:jc w:val="both"/>
      </w:pPr>
      <w:r>
        <w:rPr>
          <w:rFonts w:ascii="Times New Roman"/>
          <w:b w:val="false"/>
          <w:i w:val="false"/>
          <w:color w:val="000000"/>
          <w:sz w:val="28"/>
        </w:rPr>
        <w:t xml:space="preserve">Май  </w:t>
      </w:r>
    </w:p>
    <w:p>
      <w:pPr>
        <w:spacing w:after="0"/>
        <w:ind w:left="0"/>
        <w:jc w:val="both"/>
      </w:pPr>
      <w:r>
        <w:rPr>
          <w:rFonts w:ascii="Times New Roman"/>
          <w:b w:val="false"/>
          <w:i w:val="false"/>
          <w:color w:val="000000"/>
          <w:sz w:val="28"/>
        </w:rPr>
        <w:t xml:space="preserve">Июнь  </w:t>
      </w:r>
    </w:p>
    <w:p>
      <w:pPr>
        <w:spacing w:after="0"/>
        <w:ind w:left="0"/>
        <w:jc w:val="both"/>
      </w:pPr>
      <w:r>
        <w:rPr>
          <w:rFonts w:ascii="Times New Roman"/>
          <w:b w:val="false"/>
          <w:i w:val="false"/>
          <w:color w:val="000000"/>
          <w:sz w:val="28"/>
        </w:rPr>
        <w:t xml:space="preserve">Июль  </w:t>
      </w:r>
    </w:p>
    <w:p>
      <w:pPr>
        <w:spacing w:after="0"/>
        <w:ind w:left="0"/>
        <w:jc w:val="both"/>
      </w:pPr>
      <w:r>
        <w:rPr>
          <w:rFonts w:ascii="Times New Roman"/>
          <w:b w:val="false"/>
          <w:i w:val="false"/>
          <w:color w:val="000000"/>
          <w:sz w:val="28"/>
        </w:rPr>
        <w:t xml:space="preserve">Август  </w:t>
      </w:r>
    </w:p>
    <w:p>
      <w:pPr>
        <w:spacing w:after="0"/>
        <w:ind w:left="0"/>
        <w:jc w:val="both"/>
      </w:pPr>
      <w:r>
        <w:rPr>
          <w:rFonts w:ascii="Times New Roman"/>
          <w:b w:val="false"/>
          <w:i w:val="false"/>
          <w:color w:val="000000"/>
          <w:sz w:val="28"/>
        </w:rPr>
        <w:t xml:space="preserve">Сентябрь  </w:t>
      </w:r>
    </w:p>
    <w:p>
      <w:pPr>
        <w:spacing w:after="0"/>
        <w:ind w:left="0"/>
        <w:jc w:val="both"/>
      </w:pPr>
      <w:r>
        <w:rPr>
          <w:rFonts w:ascii="Times New Roman"/>
          <w:b w:val="false"/>
          <w:i w:val="false"/>
          <w:color w:val="000000"/>
          <w:sz w:val="28"/>
        </w:rPr>
        <w:t xml:space="preserve">Октябрь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 xml:space="preserve">Декабрь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На 200__г.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1    |   2  |    3    |    4   |  5   |  6   |  7  |   8  |  9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 xml:space="preserve">Март  </w:t>
      </w:r>
    </w:p>
    <w:p>
      <w:pPr>
        <w:spacing w:after="0"/>
        <w:ind w:left="0"/>
        <w:jc w:val="both"/>
      </w:pPr>
      <w:r>
        <w:rPr>
          <w:rFonts w:ascii="Times New Roman"/>
          <w:b w:val="false"/>
          <w:i w:val="false"/>
          <w:color w:val="000000"/>
          <w:sz w:val="28"/>
        </w:rPr>
        <w:t xml:space="preserve">Апрель  </w:t>
      </w:r>
    </w:p>
    <w:p>
      <w:pPr>
        <w:spacing w:after="0"/>
        <w:ind w:left="0"/>
        <w:jc w:val="both"/>
      </w:pPr>
      <w:r>
        <w:rPr>
          <w:rFonts w:ascii="Times New Roman"/>
          <w:b w:val="false"/>
          <w:i w:val="false"/>
          <w:color w:val="000000"/>
          <w:sz w:val="28"/>
        </w:rPr>
        <w:t xml:space="preserve">Май  </w:t>
      </w:r>
    </w:p>
    <w:p>
      <w:pPr>
        <w:spacing w:after="0"/>
        <w:ind w:left="0"/>
        <w:jc w:val="both"/>
      </w:pPr>
      <w:r>
        <w:rPr>
          <w:rFonts w:ascii="Times New Roman"/>
          <w:b w:val="false"/>
          <w:i w:val="false"/>
          <w:color w:val="000000"/>
          <w:sz w:val="28"/>
        </w:rPr>
        <w:t xml:space="preserve">Июнь  </w:t>
      </w:r>
    </w:p>
    <w:p>
      <w:pPr>
        <w:spacing w:after="0"/>
        <w:ind w:left="0"/>
        <w:jc w:val="both"/>
      </w:pPr>
      <w:r>
        <w:rPr>
          <w:rFonts w:ascii="Times New Roman"/>
          <w:b w:val="false"/>
          <w:i w:val="false"/>
          <w:color w:val="000000"/>
          <w:sz w:val="28"/>
        </w:rPr>
        <w:t xml:space="preserve">Июль  </w:t>
      </w:r>
    </w:p>
    <w:p>
      <w:pPr>
        <w:spacing w:after="0"/>
        <w:ind w:left="0"/>
        <w:jc w:val="both"/>
      </w:pPr>
      <w:r>
        <w:rPr>
          <w:rFonts w:ascii="Times New Roman"/>
          <w:b w:val="false"/>
          <w:i w:val="false"/>
          <w:color w:val="000000"/>
          <w:sz w:val="28"/>
        </w:rPr>
        <w:t xml:space="preserve">Август  </w:t>
      </w:r>
    </w:p>
    <w:p>
      <w:pPr>
        <w:spacing w:after="0"/>
        <w:ind w:left="0"/>
        <w:jc w:val="both"/>
      </w:pPr>
      <w:r>
        <w:rPr>
          <w:rFonts w:ascii="Times New Roman"/>
          <w:b w:val="false"/>
          <w:i w:val="false"/>
          <w:color w:val="000000"/>
          <w:sz w:val="28"/>
        </w:rPr>
        <w:t xml:space="preserve">Сентябрь  </w:t>
      </w:r>
    </w:p>
    <w:p>
      <w:pPr>
        <w:spacing w:after="0"/>
        <w:ind w:left="0"/>
        <w:jc w:val="both"/>
      </w:pPr>
      <w:r>
        <w:rPr>
          <w:rFonts w:ascii="Times New Roman"/>
          <w:b w:val="false"/>
          <w:i w:val="false"/>
          <w:color w:val="000000"/>
          <w:sz w:val="28"/>
        </w:rPr>
        <w:t xml:space="preserve">Октябрь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 xml:space="preserve">Декабрь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Период |Сумма  |      Удержания   |Задолженность|Всего|Итого сумма к| </w:t>
      </w:r>
      <w:r>
        <w:br/>
      </w:r>
      <w:r>
        <w:rPr>
          <w:rFonts w:ascii="Times New Roman"/>
          <w:b w:val="false"/>
          <w:i w:val="false"/>
          <w:color w:val="000000"/>
          <w:sz w:val="28"/>
        </w:rPr>
        <w:t xml:space="preserve">
| выплат |начис  |                  |_____________|задол|    выплате  |  </w:t>
      </w:r>
      <w:r>
        <w:br/>
      </w:r>
      <w:r>
        <w:rPr>
          <w:rFonts w:ascii="Times New Roman"/>
          <w:b w:val="false"/>
          <w:i w:val="false"/>
          <w:color w:val="000000"/>
          <w:sz w:val="28"/>
        </w:rPr>
        <w:t xml:space="preserve">
|        |ленн.  |__________________|  по  |  по  |жен- |_____________| </w:t>
      </w:r>
      <w:r>
        <w:br/>
      </w:r>
      <w:r>
        <w:rPr>
          <w:rFonts w:ascii="Times New Roman"/>
          <w:b w:val="false"/>
          <w:i w:val="false"/>
          <w:color w:val="000000"/>
          <w:sz w:val="28"/>
        </w:rPr>
        <w:t xml:space="preserve">
|        |пенсии |по испол.|по пере-|пенсии!испол.|ность|пенсии|  по  | </w:t>
      </w:r>
      <w:r>
        <w:br/>
      </w:r>
      <w:r>
        <w:rPr>
          <w:rFonts w:ascii="Times New Roman"/>
          <w:b w:val="false"/>
          <w:i w:val="false"/>
          <w:color w:val="000000"/>
          <w:sz w:val="28"/>
        </w:rPr>
        <w:t xml:space="preserve">
|        |       |документ.|плате   |      |докум.|     |      |испол.|  </w:t>
      </w:r>
      <w:r>
        <w:br/>
      </w:r>
      <w:r>
        <w:rPr>
          <w:rFonts w:ascii="Times New Roman"/>
          <w:b w:val="false"/>
          <w:i w:val="false"/>
          <w:color w:val="000000"/>
          <w:sz w:val="28"/>
        </w:rPr>
        <w:t xml:space="preserve">
|        |       |         |пенсии  |      |      |     |      |докум.| </w:t>
      </w:r>
      <w:r>
        <w:br/>
      </w:r>
      <w:r>
        <w:rPr>
          <w:rFonts w:ascii="Times New Roman"/>
          <w:b w:val="false"/>
          <w:i w:val="false"/>
          <w:color w:val="000000"/>
          <w:sz w:val="28"/>
        </w:rPr>
        <w:t xml:space="preserve">
|________|______ |_________|________|______|______|_____|______|______| </w:t>
      </w:r>
      <w:r>
        <w:br/>
      </w:r>
      <w:r>
        <w:rPr>
          <w:rFonts w:ascii="Times New Roman"/>
          <w:b w:val="false"/>
          <w:i w:val="false"/>
          <w:color w:val="000000"/>
          <w:sz w:val="28"/>
        </w:rPr>
        <w:t xml:space="preserve">
|   1    |   2   |    3    |    4   |  5   |  6   |  7  |   8  |  9   | </w:t>
      </w:r>
      <w:r>
        <w:br/>
      </w: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 xml:space="preserve">Март  </w:t>
      </w:r>
    </w:p>
    <w:p>
      <w:pPr>
        <w:spacing w:after="0"/>
        <w:ind w:left="0"/>
        <w:jc w:val="both"/>
      </w:pPr>
      <w:r>
        <w:rPr>
          <w:rFonts w:ascii="Times New Roman"/>
          <w:b w:val="false"/>
          <w:i w:val="false"/>
          <w:color w:val="000000"/>
          <w:sz w:val="28"/>
        </w:rPr>
        <w:t xml:space="preserve">Апрель  </w:t>
      </w:r>
    </w:p>
    <w:p>
      <w:pPr>
        <w:spacing w:after="0"/>
        <w:ind w:left="0"/>
        <w:jc w:val="both"/>
      </w:pPr>
      <w:r>
        <w:rPr>
          <w:rFonts w:ascii="Times New Roman"/>
          <w:b w:val="false"/>
          <w:i w:val="false"/>
          <w:color w:val="000000"/>
          <w:sz w:val="28"/>
        </w:rPr>
        <w:t xml:space="preserve">Май  </w:t>
      </w:r>
    </w:p>
    <w:p>
      <w:pPr>
        <w:spacing w:after="0"/>
        <w:ind w:left="0"/>
        <w:jc w:val="both"/>
      </w:pPr>
      <w:r>
        <w:rPr>
          <w:rFonts w:ascii="Times New Roman"/>
          <w:b w:val="false"/>
          <w:i w:val="false"/>
          <w:color w:val="000000"/>
          <w:sz w:val="28"/>
        </w:rPr>
        <w:t xml:space="preserve">Июнь  </w:t>
      </w:r>
    </w:p>
    <w:p>
      <w:pPr>
        <w:spacing w:after="0"/>
        <w:ind w:left="0"/>
        <w:jc w:val="both"/>
      </w:pPr>
      <w:r>
        <w:rPr>
          <w:rFonts w:ascii="Times New Roman"/>
          <w:b w:val="false"/>
          <w:i w:val="false"/>
          <w:color w:val="000000"/>
          <w:sz w:val="28"/>
        </w:rPr>
        <w:t xml:space="preserve">Июль  </w:t>
      </w:r>
    </w:p>
    <w:p>
      <w:pPr>
        <w:spacing w:after="0"/>
        <w:ind w:left="0"/>
        <w:jc w:val="both"/>
      </w:pPr>
      <w:r>
        <w:rPr>
          <w:rFonts w:ascii="Times New Roman"/>
          <w:b w:val="false"/>
          <w:i w:val="false"/>
          <w:color w:val="000000"/>
          <w:sz w:val="28"/>
        </w:rPr>
        <w:t xml:space="preserve">Август  </w:t>
      </w:r>
    </w:p>
    <w:p>
      <w:pPr>
        <w:spacing w:after="0"/>
        <w:ind w:left="0"/>
        <w:jc w:val="both"/>
      </w:pPr>
      <w:r>
        <w:rPr>
          <w:rFonts w:ascii="Times New Roman"/>
          <w:b w:val="false"/>
          <w:i w:val="false"/>
          <w:color w:val="000000"/>
          <w:sz w:val="28"/>
        </w:rPr>
        <w:t xml:space="preserve">Сентябрь  </w:t>
      </w:r>
    </w:p>
    <w:p>
      <w:pPr>
        <w:spacing w:after="0"/>
        <w:ind w:left="0"/>
        <w:jc w:val="both"/>
      </w:pPr>
      <w:r>
        <w:rPr>
          <w:rFonts w:ascii="Times New Roman"/>
          <w:b w:val="false"/>
          <w:i w:val="false"/>
          <w:color w:val="000000"/>
          <w:sz w:val="28"/>
        </w:rPr>
        <w:t xml:space="preserve">Октябрь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 xml:space="preserve">Декабрь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    Единовременная выплата пособия на погребение: </w:t>
      </w:r>
    </w:p>
    <w:p>
      <w:pPr>
        <w:spacing w:after="0"/>
        <w:ind w:left="0"/>
        <w:jc w:val="both"/>
      </w:pPr>
      <w:r>
        <w:rPr>
          <w:rFonts w:ascii="Times New Roman"/>
          <w:b w:val="false"/>
          <w:i w:val="false"/>
          <w:color w:val="000000"/>
          <w:sz w:val="28"/>
        </w:rPr>
        <w:t xml:space="preserve">    "___"______19__г.  _____________________тенге </w:t>
      </w:r>
    </w:p>
    <w:p>
      <w:pPr>
        <w:spacing w:after="0"/>
        <w:ind w:left="0"/>
        <w:jc w:val="both"/>
      </w:pPr>
      <w:r>
        <w:rPr>
          <w:rFonts w:ascii="Times New Roman"/>
          <w:b w:val="false"/>
          <w:i w:val="false"/>
          <w:color w:val="000000"/>
          <w:sz w:val="28"/>
        </w:rPr>
        <w:t xml:space="preserve">    Правильность открытия карточки проверил гл.спец. </w:t>
      </w:r>
    </w:p>
    <w:p>
      <w:pPr>
        <w:spacing w:after="0"/>
        <w:ind w:left="0"/>
        <w:jc w:val="both"/>
      </w:pPr>
      <w:r>
        <w:rPr>
          <w:rFonts w:ascii="Times New Roman"/>
          <w:b w:val="false"/>
          <w:i w:val="false"/>
          <w:color w:val="000000"/>
          <w:sz w:val="28"/>
        </w:rPr>
        <w:t xml:space="preserve">         Штамп          Ф.И.О._____________________ </w:t>
      </w:r>
    </w:p>
    <w:p>
      <w:pPr>
        <w:spacing w:after="0"/>
        <w:ind w:left="0"/>
        <w:jc w:val="both"/>
      </w:pPr>
      <w:r>
        <w:rPr>
          <w:rFonts w:ascii="Times New Roman"/>
          <w:b w:val="false"/>
          <w:i w:val="false"/>
          <w:color w:val="000000"/>
          <w:sz w:val="28"/>
        </w:rPr>
        <w:t xml:space="preserve">*ЛС  - зачислить на лицевой счет  </w:t>
      </w:r>
      <w:r>
        <w:br/>
      </w:r>
      <w:r>
        <w:rPr>
          <w:rFonts w:ascii="Times New Roman"/>
          <w:b w:val="false"/>
          <w:i w:val="false"/>
          <w:color w:val="000000"/>
          <w:sz w:val="28"/>
        </w:rPr>
        <w:t xml:space="preserve">
**ДД - доставка на дом (нужное указать)      </w:t>
      </w:r>
    </w:p>
    <w:bookmarkStart w:name="z30" w:id="27"/>
    <w:p>
      <w:pPr>
        <w:spacing w:after="0"/>
        <w:ind w:left="0"/>
        <w:jc w:val="both"/>
      </w:pPr>
      <w:r>
        <w:rPr>
          <w:rFonts w:ascii="Times New Roman"/>
          <w:b w:val="false"/>
          <w:i w:val="false"/>
          <w:color w:val="000000"/>
          <w:sz w:val="28"/>
        </w:rPr>
        <w:t xml:space="preserve">
                                                  Форма N 2-пос </w:t>
      </w:r>
    </w:p>
    <w:bookmarkEnd w:id="27"/>
    <w:p>
      <w:pPr>
        <w:spacing w:after="0"/>
        <w:ind w:left="0"/>
        <w:jc w:val="both"/>
      </w:pPr>
      <w:r>
        <w:rPr>
          <w:rFonts w:ascii="Times New Roman"/>
          <w:b w:val="false"/>
          <w:i w:val="false"/>
          <w:color w:val="000000"/>
          <w:sz w:val="28"/>
        </w:rPr>
        <w:t xml:space="preserve">    1. Размер пенсии            2. Удержания  </w:t>
      </w:r>
      <w:r>
        <w:br/>
      </w:r>
      <w:r>
        <w:rPr>
          <w:rFonts w:ascii="Times New Roman"/>
          <w:b w:val="false"/>
          <w:i w:val="false"/>
          <w:color w:val="000000"/>
          <w:sz w:val="28"/>
        </w:rPr>
        <w:t xml:space="preserve">
_________________________   ________________________________________ </w:t>
      </w:r>
      <w:r>
        <w:br/>
      </w:r>
      <w:r>
        <w:rPr>
          <w:rFonts w:ascii="Times New Roman"/>
          <w:b w:val="false"/>
          <w:i w:val="false"/>
          <w:color w:val="000000"/>
          <w:sz w:val="28"/>
        </w:rPr>
        <w:t xml:space="preserve">
|№№ | Размер| Дата |На    | |Дата  |Дата  | Номер |Дата    |Наименова| </w:t>
      </w:r>
      <w:r>
        <w:br/>
      </w:r>
      <w:r>
        <w:rPr>
          <w:rFonts w:ascii="Times New Roman"/>
          <w:b w:val="false"/>
          <w:i w:val="false"/>
          <w:color w:val="000000"/>
          <w:sz w:val="28"/>
        </w:rPr>
        <w:t xml:space="preserve">
|п/п|пенсии |измене|основа| |поступ|учета |докумен|выдачи  |ние доку-| </w:t>
      </w:r>
      <w:r>
        <w:br/>
      </w:r>
      <w:r>
        <w:rPr>
          <w:rFonts w:ascii="Times New Roman"/>
          <w:b w:val="false"/>
          <w:i w:val="false"/>
          <w:color w:val="000000"/>
          <w:sz w:val="28"/>
        </w:rPr>
        <w:t xml:space="preserve">
|   |       |ния   |нии до| |ления |удержа|та     |докумен-|мента    | </w:t>
      </w:r>
      <w:r>
        <w:br/>
      </w:r>
      <w:r>
        <w:rPr>
          <w:rFonts w:ascii="Times New Roman"/>
          <w:b w:val="false"/>
          <w:i w:val="false"/>
          <w:color w:val="000000"/>
          <w:sz w:val="28"/>
        </w:rPr>
        <w:t xml:space="preserve">
|   |       |      |кумен-| |доку- |ния   |       |та      |         | </w:t>
      </w:r>
      <w:r>
        <w:br/>
      </w:r>
      <w:r>
        <w:rPr>
          <w:rFonts w:ascii="Times New Roman"/>
          <w:b w:val="false"/>
          <w:i w:val="false"/>
          <w:color w:val="000000"/>
          <w:sz w:val="28"/>
        </w:rPr>
        <w:t xml:space="preserve">
|   |       |      |та    | |мента |      |       |        |         | </w:t>
      </w:r>
      <w:r>
        <w:br/>
      </w:r>
      <w:r>
        <w:rPr>
          <w:rFonts w:ascii="Times New Roman"/>
          <w:b w:val="false"/>
          <w:i w:val="false"/>
          <w:color w:val="000000"/>
          <w:sz w:val="28"/>
        </w:rPr>
        <w:t xml:space="preserve">
|___|_______|______|______| |______|______|_______|________|_________| </w:t>
      </w:r>
      <w:r>
        <w:br/>
      </w:r>
      <w:r>
        <w:rPr>
          <w:rFonts w:ascii="Times New Roman"/>
          <w:b w:val="false"/>
          <w:i w:val="false"/>
          <w:color w:val="000000"/>
          <w:sz w:val="28"/>
        </w:rPr>
        <w:t xml:space="preserve">
| 1 |   2   |   3  |  4   | |  1   |  2   |   3   |   4    |    5    | </w:t>
      </w:r>
      <w:r>
        <w:br/>
      </w:r>
      <w:r>
        <w:rPr>
          <w:rFonts w:ascii="Times New Roman"/>
          <w:b w:val="false"/>
          <w:i w:val="false"/>
          <w:color w:val="000000"/>
          <w:sz w:val="28"/>
        </w:rPr>
        <w:t xml:space="preserve">
|___|_______|______|______| |______|______|_______|________|_________| </w:t>
      </w:r>
      <w:r>
        <w:br/>
      </w:r>
      <w:r>
        <w:rPr>
          <w:rFonts w:ascii="Times New Roman"/>
          <w:b w:val="false"/>
          <w:i w:val="false"/>
          <w:color w:val="000000"/>
          <w:sz w:val="28"/>
        </w:rPr>
        <w:t xml:space="preserve">
|___|_______|______|______| |______|______|_______|________|_________|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|Содержание| Сроки  |Реквизи-|  Общая сумма  |Ежемесяч- | </w:t>
      </w:r>
      <w:r>
        <w:br/>
      </w:r>
      <w:r>
        <w:rPr>
          <w:rFonts w:ascii="Times New Roman"/>
          <w:b w:val="false"/>
          <w:i w:val="false"/>
          <w:color w:val="000000"/>
          <w:sz w:val="28"/>
        </w:rPr>
        <w:t xml:space="preserve">
|документа |действия|ты полу-|   удержания   |ные факти-| </w:t>
      </w:r>
      <w:r>
        <w:br/>
      </w:r>
      <w:r>
        <w:rPr>
          <w:rFonts w:ascii="Times New Roman"/>
          <w:b w:val="false"/>
          <w:i w:val="false"/>
          <w:color w:val="000000"/>
          <w:sz w:val="28"/>
        </w:rPr>
        <w:t xml:space="preserve">
|          |докумен-|чателя  |_______________|ческие    | </w:t>
      </w:r>
      <w:r>
        <w:br/>
      </w:r>
      <w:r>
        <w:rPr>
          <w:rFonts w:ascii="Times New Roman"/>
          <w:b w:val="false"/>
          <w:i w:val="false"/>
          <w:color w:val="000000"/>
          <w:sz w:val="28"/>
        </w:rPr>
        <w:t xml:space="preserve">
|          |та      |        |   %   | сумма |удержания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3. Переплата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|Номер|    Дата   |  Дата   |  Сумма  |  Сумма  |Остаток|  </w:t>
      </w:r>
      <w:r>
        <w:br/>
      </w:r>
      <w:r>
        <w:rPr>
          <w:rFonts w:ascii="Times New Roman"/>
          <w:b w:val="false"/>
          <w:i w:val="false"/>
          <w:color w:val="000000"/>
          <w:sz w:val="28"/>
        </w:rPr>
        <w:t xml:space="preserve">
|реги-|образования|  учета  |переплаты|погашения|       | </w:t>
      </w:r>
      <w:r>
        <w:br/>
      </w:r>
      <w:r>
        <w:rPr>
          <w:rFonts w:ascii="Times New Roman"/>
          <w:b w:val="false"/>
          <w:i w:val="false"/>
          <w:color w:val="000000"/>
          <w:sz w:val="28"/>
        </w:rPr>
        <w:t xml:space="preserve">
|страц|           |погашения|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4. Прекращение выплаты пенсии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|Дата   | Номер документа |Время прекра-|Причина |Подпись| </w:t>
      </w:r>
      <w:r>
        <w:br/>
      </w:r>
      <w:r>
        <w:rPr>
          <w:rFonts w:ascii="Times New Roman"/>
          <w:b w:val="false"/>
          <w:i w:val="false"/>
          <w:color w:val="000000"/>
          <w:sz w:val="28"/>
        </w:rPr>
        <w:t xml:space="preserve">
|поступ.|   и дата его    |щения выплаты|прекраще|       | </w:t>
      </w:r>
      <w:r>
        <w:br/>
      </w:r>
      <w:r>
        <w:rPr>
          <w:rFonts w:ascii="Times New Roman"/>
          <w:b w:val="false"/>
          <w:i w:val="false"/>
          <w:color w:val="000000"/>
          <w:sz w:val="28"/>
        </w:rPr>
        <w:t xml:space="preserve">
|докум. |     выдачи      |пенсий       |ния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Отметки об инвентаризации 1. _________________/______________/_______/ </w:t>
      </w:r>
      <w:r>
        <w:br/>
      </w: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xml:space="preserve">Обратная сторона формы № 2  </w:t>
      </w:r>
    </w:p>
    <w:bookmarkStart w:name="z31" w:id="28"/>
    <w:p>
      <w:pPr>
        <w:spacing w:after="0"/>
        <w:ind w:left="0"/>
        <w:jc w:val="both"/>
      </w:pPr>
      <w:r>
        <w:rPr>
          <w:rFonts w:ascii="Times New Roman"/>
          <w:b w:val="false"/>
          <w:i w:val="false"/>
          <w:color w:val="000000"/>
          <w:sz w:val="28"/>
        </w:rPr>
        <w:t xml:space="preserve">
                                                          Форма № 4 </w:t>
      </w:r>
    </w:p>
    <w:bookmarkEnd w:id="28"/>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на выплату пенсий          </w:t>
      </w:r>
      <w:r>
        <w:br/>
      </w:r>
      <w:r>
        <w:rPr>
          <w:rFonts w:ascii="Times New Roman"/>
          <w:b w:val="false"/>
          <w:i w:val="false"/>
          <w:color w:val="000000"/>
          <w:sz w:val="28"/>
        </w:rPr>
        <w:t xml:space="preserve">
                       за _________________ 19___г. </w:t>
      </w:r>
    </w:p>
    <w:p>
      <w:pPr>
        <w:spacing w:after="0"/>
        <w:ind w:left="0"/>
        <w:jc w:val="both"/>
      </w:pPr>
      <w:r>
        <w:rPr>
          <w:rFonts w:ascii="Times New Roman"/>
          <w:b w:val="false"/>
          <w:i w:val="false"/>
          <w:color w:val="000000"/>
          <w:sz w:val="28"/>
        </w:rPr>
        <w:t xml:space="preserve">    Регион __________________________________________________________ </w:t>
      </w:r>
    </w:p>
    <w:p>
      <w:pPr>
        <w:spacing w:after="0"/>
        <w:ind w:left="0"/>
        <w:jc w:val="both"/>
      </w:pPr>
      <w:r>
        <w:rPr>
          <w:rFonts w:ascii="Times New Roman"/>
          <w:b w:val="false"/>
          <w:i w:val="false"/>
          <w:color w:val="000000"/>
          <w:sz w:val="28"/>
        </w:rPr>
        <w:t xml:space="preserve">    Банк ________________ Реквизиты банка 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платежного поручения _______________ Дата _____________________ </w:t>
      </w:r>
    </w:p>
    <w:p>
      <w:pPr>
        <w:spacing w:after="0"/>
        <w:ind w:left="0"/>
        <w:jc w:val="both"/>
      </w:pPr>
      <w:r>
        <w:rPr>
          <w:rFonts w:ascii="Times New Roman"/>
          <w:b w:val="false"/>
          <w:i w:val="false"/>
          <w:color w:val="000000"/>
          <w:sz w:val="28"/>
        </w:rPr>
        <w:t xml:space="preserve">    Общая сумма 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 № |   СИК    |       ФИО       | № лицевого счета в| Сумма | </w:t>
      </w:r>
      <w:r>
        <w:br/>
      </w:r>
      <w:r>
        <w:rPr>
          <w:rFonts w:ascii="Times New Roman"/>
          <w:b w:val="false"/>
          <w:i w:val="false"/>
          <w:color w:val="000000"/>
          <w:sz w:val="28"/>
        </w:rPr>
        <w:t xml:space="preserve">
|п/п|          |                 |обслуживающем банке|пенсии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Ответств. исполнитель ____________ районного, городского отделения </w:t>
      </w:r>
      <w:r>
        <w:br/>
      </w:r>
      <w:r>
        <w:rPr>
          <w:rFonts w:ascii="Times New Roman"/>
          <w:b w:val="false"/>
          <w:i w:val="false"/>
          <w:color w:val="000000"/>
          <w:sz w:val="28"/>
        </w:rPr>
        <w:t xml:space="preserve">
Пенсионного центра _______________ </w:t>
      </w:r>
    </w:p>
    <w:p>
      <w:pPr>
        <w:spacing w:after="0"/>
        <w:ind w:left="0"/>
        <w:jc w:val="both"/>
      </w:pPr>
      <w:r>
        <w:rPr>
          <w:rFonts w:ascii="Times New Roman"/>
          <w:b w:val="false"/>
          <w:i w:val="false"/>
          <w:color w:val="000000"/>
          <w:sz w:val="28"/>
        </w:rPr>
        <w:t xml:space="preserve">Начальник отдела операционной работы ______________________ областного </w:t>
      </w:r>
      <w:r>
        <w:br/>
      </w:r>
      <w:r>
        <w:rPr>
          <w:rFonts w:ascii="Times New Roman"/>
          <w:b w:val="false"/>
          <w:i w:val="false"/>
          <w:color w:val="000000"/>
          <w:sz w:val="28"/>
        </w:rPr>
        <w:t xml:space="preserve">
Пенсионного центра __________________ </w:t>
      </w:r>
    </w:p>
    <w:bookmarkStart w:name="z32" w:id="29"/>
    <w:p>
      <w:pPr>
        <w:spacing w:after="0"/>
        <w:ind w:left="0"/>
        <w:jc w:val="both"/>
      </w:pPr>
      <w:r>
        <w:rPr>
          <w:rFonts w:ascii="Times New Roman"/>
          <w:b w:val="false"/>
          <w:i w:val="false"/>
          <w:color w:val="000000"/>
          <w:sz w:val="28"/>
        </w:rPr>
        <w:t xml:space="preserve">
                                                    Форма № 4-А </w:t>
      </w:r>
    </w:p>
    <w:bookmarkEnd w:id="29"/>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по удержаниям  </w:t>
      </w:r>
      <w:r>
        <w:br/>
      </w:r>
      <w:r>
        <w:rPr>
          <w:rFonts w:ascii="Times New Roman"/>
          <w:b w:val="false"/>
          <w:i w:val="false"/>
          <w:color w:val="000000"/>
          <w:sz w:val="28"/>
        </w:rPr>
        <w:t xml:space="preserve">
                      за _________________ 19___г. </w:t>
      </w:r>
    </w:p>
    <w:p>
      <w:pPr>
        <w:spacing w:after="0"/>
        <w:ind w:left="0"/>
        <w:jc w:val="both"/>
      </w:pPr>
      <w:r>
        <w:rPr>
          <w:rFonts w:ascii="Times New Roman"/>
          <w:b w:val="false"/>
          <w:i w:val="false"/>
          <w:color w:val="000000"/>
          <w:sz w:val="28"/>
        </w:rPr>
        <w:t xml:space="preserve">    Регион __________________________________________________________           Банк ________________ Реквизиты банка 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Платежное поручение № ________________ дата _____________________ </w:t>
      </w:r>
      <w:r>
        <w:br/>
      </w:r>
      <w:r>
        <w:rPr>
          <w:rFonts w:ascii="Times New Roman"/>
          <w:b w:val="false"/>
          <w:i w:val="false"/>
          <w:color w:val="000000"/>
          <w:sz w:val="28"/>
        </w:rPr>
        <w:t xml:space="preserve">
    Общая сумма (прописью) 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СИК |      ФИО      |Номер лицевого счета |Реквизиты |  Сумма  | </w:t>
      </w:r>
      <w:r>
        <w:br/>
      </w:r>
      <w:r>
        <w:rPr>
          <w:rFonts w:ascii="Times New Roman"/>
          <w:b w:val="false"/>
          <w:i w:val="false"/>
          <w:color w:val="000000"/>
          <w:sz w:val="28"/>
        </w:rPr>
        <w:t xml:space="preserve">
|п/п|     |               |в обслуживающем банке|получателя|удержаний|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Директор ______________________________ областного филиала  </w:t>
      </w:r>
    </w:p>
    <w:p>
      <w:pPr>
        <w:spacing w:after="0"/>
        <w:ind w:left="0"/>
        <w:jc w:val="both"/>
      </w:pPr>
      <w:r>
        <w:rPr>
          <w:rFonts w:ascii="Times New Roman"/>
          <w:b w:val="false"/>
          <w:i w:val="false"/>
          <w:color w:val="000000"/>
          <w:sz w:val="28"/>
        </w:rPr>
        <w:t xml:space="preserve">    Главный бухгалтер ________________________________________ </w:t>
      </w:r>
    </w:p>
    <w:p>
      <w:pPr>
        <w:spacing w:after="0"/>
        <w:ind w:left="0"/>
        <w:jc w:val="both"/>
      </w:pPr>
      <w:r>
        <w:rPr>
          <w:rFonts w:ascii="Times New Roman"/>
          <w:b w:val="false"/>
          <w:i w:val="false"/>
          <w:color w:val="000000"/>
          <w:sz w:val="28"/>
        </w:rPr>
        <w:t xml:space="preserve">    Начальник отдела операционной работы _____________________      </w:t>
      </w:r>
    </w:p>
    <w:bookmarkStart w:name="z33" w:id="30"/>
    <w:p>
      <w:pPr>
        <w:spacing w:after="0"/>
        <w:ind w:left="0"/>
        <w:jc w:val="both"/>
      </w:pPr>
      <w:r>
        <w:rPr>
          <w:rFonts w:ascii="Times New Roman"/>
          <w:b w:val="false"/>
          <w:i w:val="false"/>
          <w:color w:val="000000"/>
          <w:sz w:val="28"/>
        </w:rPr>
        <w:t xml:space="preserve">
                                                      Форма № 4 пос </w:t>
      </w:r>
    </w:p>
    <w:bookmarkEnd w:id="30"/>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на выплату госсоцпособий по __________ </w:t>
      </w:r>
      <w:r>
        <w:br/>
      </w:r>
      <w:r>
        <w:rPr>
          <w:rFonts w:ascii="Times New Roman"/>
          <w:b w:val="false"/>
          <w:i w:val="false"/>
          <w:color w:val="000000"/>
          <w:sz w:val="28"/>
        </w:rPr>
        <w:t xml:space="preserve">
                      за _________________ 19___г. </w:t>
      </w:r>
    </w:p>
    <w:p>
      <w:pPr>
        <w:spacing w:after="0"/>
        <w:ind w:left="0"/>
        <w:jc w:val="both"/>
      </w:pPr>
      <w:r>
        <w:rPr>
          <w:rFonts w:ascii="Times New Roman"/>
          <w:b w:val="false"/>
          <w:i w:val="false"/>
          <w:color w:val="000000"/>
          <w:sz w:val="28"/>
        </w:rPr>
        <w:t xml:space="preserve">    Регион __________________________________________________________      </w:t>
      </w:r>
    </w:p>
    <w:p>
      <w:pPr>
        <w:spacing w:after="0"/>
        <w:ind w:left="0"/>
        <w:jc w:val="both"/>
      </w:pPr>
      <w:r>
        <w:rPr>
          <w:rFonts w:ascii="Times New Roman"/>
          <w:b w:val="false"/>
          <w:i w:val="false"/>
          <w:color w:val="000000"/>
          <w:sz w:val="28"/>
        </w:rPr>
        <w:t xml:space="preserve">    Банк ________________ Реквизиты банка 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платежного поручения _______________ Дата _____________________ </w:t>
      </w:r>
    </w:p>
    <w:p>
      <w:pPr>
        <w:spacing w:after="0"/>
        <w:ind w:left="0"/>
        <w:jc w:val="both"/>
      </w:pPr>
      <w:r>
        <w:rPr>
          <w:rFonts w:ascii="Times New Roman"/>
          <w:b w:val="false"/>
          <w:i w:val="false"/>
          <w:color w:val="000000"/>
          <w:sz w:val="28"/>
        </w:rPr>
        <w:t xml:space="preserve">    Общая сумма 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СИК | ФИО  |№ лице-|      Сумма пособий,     |      Сумма      | </w:t>
      </w:r>
      <w:r>
        <w:br/>
      </w:r>
      <w:r>
        <w:rPr>
          <w:rFonts w:ascii="Times New Roman"/>
          <w:b w:val="false"/>
          <w:i w:val="false"/>
          <w:color w:val="000000"/>
          <w:sz w:val="28"/>
        </w:rPr>
        <w:t xml:space="preserve">
|п/п|     |      |вого   |   подлежащая к выплате  | недополученного | </w:t>
      </w:r>
      <w:r>
        <w:br/>
      </w:r>
      <w:r>
        <w:rPr>
          <w:rFonts w:ascii="Times New Roman"/>
          <w:b w:val="false"/>
          <w:i w:val="false"/>
          <w:color w:val="000000"/>
          <w:sz w:val="28"/>
        </w:rPr>
        <w:t xml:space="preserve">
|   |     |      |счета в|                         |госсоцпособия в  | </w:t>
      </w:r>
      <w:r>
        <w:br/>
      </w:r>
      <w:r>
        <w:rPr>
          <w:rFonts w:ascii="Times New Roman"/>
          <w:b w:val="false"/>
          <w:i w:val="false"/>
          <w:color w:val="000000"/>
          <w:sz w:val="28"/>
        </w:rPr>
        <w:t xml:space="preserve">
|   |     |      |обслужи|                         |связи со смертью | </w:t>
      </w:r>
      <w:r>
        <w:br/>
      </w:r>
      <w:r>
        <w:rPr>
          <w:rFonts w:ascii="Times New Roman"/>
          <w:b w:val="false"/>
          <w:i w:val="false"/>
          <w:color w:val="000000"/>
          <w:sz w:val="28"/>
        </w:rPr>
        <w:t xml:space="preserve">
|   |     |      |вающем |                         |    получателя   | </w:t>
      </w:r>
      <w:r>
        <w:br/>
      </w:r>
      <w:r>
        <w:rPr>
          <w:rFonts w:ascii="Times New Roman"/>
          <w:b w:val="false"/>
          <w:i w:val="false"/>
          <w:color w:val="000000"/>
          <w:sz w:val="28"/>
        </w:rPr>
        <w:t xml:space="preserve">
|   |     |      |банке  |                         |                 | </w:t>
      </w:r>
      <w:r>
        <w:br/>
      </w:r>
      <w:r>
        <w:rPr>
          <w:rFonts w:ascii="Times New Roman"/>
          <w:b w:val="false"/>
          <w:i w:val="false"/>
          <w:color w:val="000000"/>
          <w:sz w:val="28"/>
        </w:rPr>
        <w:t xml:space="preserve">
|   |     |      |       |_________________________|                 | </w:t>
      </w:r>
      <w:r>
        <w:br/>
      </w:r>
      <w:r>
        <w:rPr>
          <w:rFonts w:ascii="Times New Roman"/>
          <w:b w:val="false"/>
          <w:i w:val="false"/>
          <w:color w:val="000000"/>
          <w:sz w:val="28"/>
        </w:rPr>
        <w:t xml:space="preserve">
|   |     |      |       |За теку-|За прошед-|Итого|                 | </w:t>
      </w:r>
      <w:r>
        <w:br/>
      </w:r>
      <w:r>
        <w:rPr>
          <w:rFonts w:ascii="Times New Roman"/>
          <w:b w:val="false"/>
          <w:i w:val="false"/>
          <w:color w:val="000000"/>
          <w:sz w:val="28"/>
        </w:rPr>
        <w:t xml:space="preserve">
|   |     |      |       |щее     |шее время |     |                 | </w:t>
      </w:r>
      <w:r>
        <w:br/>
      </w:r>
      <w:r>
        <w:rPr>
          <w:rFonts w:ascii="Times New Roman"/>
          <w:b w:val="false"/>
          <w:i w:val="false"/>
          <w:color w:val="000000"/>
          <w:sz w:val="28"/>
        </w:rPr>
        <w:t xml:space="preserve">
|   |     |      |       |время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 |  2  |  3   |   4   |   5    |     6    |  7  |        8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Итого:               |        |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Ответств. исполнитель ____________________ районного, городского  </w:t>
      </w:r>
    </w:p>
    <w:p>
      <w:pPr>
        <w:spacing w:after="0"/>
        <w:ind w:left="0"/>
        <w:jc w:val="both"/>
      </w:pPr>
      <w:r>
        <w:rPr>
          <w:rFonts w:ascii="Times New Roman"/>
          <w:b w:val="false"/>
          <w:i w:val="false"/>
          <w:color w:val="000000"/>
          <w:sz w:val="28"/>
        </w:rPr>
        <w:t xml:space="preserve">отделения ГЦВП _________________________________________________ </w:t>
      </w:r>
    </w:p>
    <w:p>
      <w:pPr>
        <w:spacing w:after="0"/>
        <w:ind w:left="0"/>
        <w:jc w:val="both"/>
      </w:pPr>
      <w:r>
        <w:rPr>
          <w:rFonts w:ascii="Times New Roman"/>
          <w:b w:val="false"/>
          <w:i w:val="false"/>
          <w:color w:val="000000"/>
          <w:sz w:val="28"/>
        </w:rPr>
        <w:t xml:space="preserve">Начальник отдела операционной работы ___________________________ </w:t>
      </w:r>
    </w:p>
    <w:p>
      <w:pPr>
        <w:spacing w:after="0"/>
        <w:ind w:left="0"/>
        <w:jc w:val="both"/>
      </w:pPr>
      <w:r>
        <w:rPr>
          <w:rFonts w:ascii="Times New Roman"/>
          <w:b w:val="false"/>
          <w:i w:val="false"/>
          <w:color w:val="000000"/>
          <w:sz w:val="28"/>
        </w:rPr>
        <w:t xml:space="preserve">областного филиала ГЦВП ________________________________________      </w:t>
      </w:r>
    </w:p>
    <w:bookmarkStart w:name="z34" w:id="31"/>
    <w:p>
      <w:pPr>
        <w:spacing w:after="0"/>
        <w:ind w:left="0"/>
        <w:jc w:val="both"/>
      </w:pPr>
      <w:r>
        <w:rPr>
          <w:rFonts w:ascii="Times New Roman"/>
          <w:b w:val="false"/>
          <w:i w:val="false"/>
          <w:color w:val="000000"/>
          <w:sz w:val="28"/>
        </w:rPr>
        <w:t xml:space="preserve">
                                                          Форма № 4-А пос </w:t>
      </w:r>
    </w:p>
    <w:bookmarkEnd w:id="31"/>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по удержаниям из госсоцпособий  </w:t>
      </w:r>
      <w:r>
        <w:br/>
      </w:r>
      <w:r>
        <w:rPr>
          <w:rFonts w:ascii="Times New Roman"/>
          <w:b w:val="false"/>
          <w:i w:val="false"/>
          <w:color w:val="000000"/>
          <w:sz w:val="28"/>
        </w:rPr>
        <w:t xml:space="preserve">
                  по ____________________________________ </w:t>
      </w:r>
      <w:r>
        <w:br/>
      </w:r>
      <w:r>
        <w:rPr>
          <w:rFonts w:ascii="Times New Roman"/>
          <w:b w:val="false"/>
          <w:i w:val="false"/>
          <w:color w:val="000000"/>
          <w:sz w:val="28"/>
        </w:rPr>
        <w:t xml:space="preserve">
                      за _________________ 19___г. </w:t>
      </w:r>
    </w:p>
    <w:p>
      <w:pPr>
        <w:spacing w:after="0"/>
        <w:ind w:left="0"/>
        <w:jc w:val="both"/>
      </w:pPr>
      <w:r>
        <w:rPr>
          <w:rFonts w:ascii="Times New Roman"/>
          <w:b w:val="false"/>
          <w:i w:val="false"/>
          <w:color w:val="000000"/>
          <w:sz w:val="28"/>
        </w:rPr>
        <w:t xml:space="preserve">    Регион __________________________________________________________ </w:t>
      </w:r>
    </w:p>
    <w:p>
      <w:pPr>
        <w:spacing w:after="0"/>
        <w:ind w:left="0"/>
        <w:jc w:val="both"/>
      </w:pPr>
      <w:r>
        <w:rPr>
          <w:rFonts w:ascii="Times New Roman"/>
          <w:b w:val="false"/>
          <w:i w:val="false"/>
          <w:color w:val="000000"/>
          <w:sz w:val="28"/>
        </w:rPr>
        <w:t xml:space="preserve">    Банк ________________ Реквизиты банка 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СИК |      ФИО      |Номер лицевого счета |Реквизиты |  Сумма  | </w:t>
      </w:r>
      <w:r>
        <w:br/>
      </w:r>
      <w:r>
        <w:rPr>
          <w:rFonts w:ascii="Times New Roman"/>
          <w:b w:val="false"/>
          <w:i w:val="false"/>
          <w:color w:val="000000"/>
          <w:sz w:val="28"/>
        </w:rPr>
        <w:t xml:space="preserve">
|п/п|     |               |в обслуживающем банке|получателя|удержаний|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Ответств. исполнитель _________________________ районного, городского  </w:t>
      </w:r>
    </w:p>
    <w:p>
      <w:pPr>
        <w:spacing w:after="0"/>
        <w:ind w:left="0"/>
        <w:jc w:val="both"/>
      </w:pPr>
      <w:r>
        <w:rPr>
          <w:rFonts w:ascii="Times New Roman"/>
          <w:b w:val="false"/>
          <w:i w:val="false"/>
          <w:color w:val="000000"/>
          <w:sz w:val="28"/>
        </w:rPr>
        <w:t xml:space="preserve">отделения ГЦВП ________________________________       </w:t>
      </w:r>
    </w:p>
    <w:bookmarkStart w:name="z35" w:id="32"/>
    <w:p>
      <w:pPr>
        <w:spacing w:after="0"/>
        <w:ind w:left="0"/>
        <w:jc w:val="both"/>
      </w:pPr>
      <w:r>
        <w:rPr>
          <w:rFonts w:ascii="Times New Roman"/>
          <w:b w:val="false"/>
          <w:i w:val="false"/>
          <w:color w:val="000000"/>
          <w:sz w:val="28"/>
        </w:rPr>
        <w:t xml:space="preserve">
                                                        Форма № 4-В пос </w:t>
      </w:r>
    </w:p>
    <w:bookmarkEnd w:id="32"/>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для выезжающих за границу получателей </w:t>
      </w:r>
      <w:r>
        <w:br/>
      </w:r>
      <w:r>
        <w:rPr>
          <w:rFonts w:ascii="Times New Roman"/>
          <w:b w:val="false"/>
          <w:i w:val="false"/>
          <w:color w:val="000000"/>
          <w:sz w:val="28"/>
        </w:rPr>
        <w:t xml:space="preserve">
            госсоцпособий по _________________________________ </w:t>
      </w:r>
      <w:r>
        <w:br/>
      </w:r>
      <w:r>
        <w:rPr>
          <w:rFonts w:ascii="Times New Roman"/>
          <w:b w:val="false"/>
          <w:i w:val="false"/>
          <w:color w:val="000000"/>
          <w:sz w:val="28"/>
        </w:rPr>
        <w:t xml:space="preserve">
                      за _________________ 19___г. </w:t>
      </w:r>
    </w:p>
    <w:p>
      <w:pPr>
        <w:spacing w:after="0"/>
        <w:ind w:left="0"/>
        <w:jc w:val="both"/>
      </w:pPr>
      <w:r>
        <w:rPr>
          <w:rFonts w:ascii="Times New Roman"/>
          <w:b w:val="false"/>
          <w:i w:val="false"/>
          <w:color w:val="000000"/>
          <w:sz w:val="28"/>
        </w:rPr>
        <w:t xml:space="preserve">    Регион __________________________________________________________ </w:t>
      </w:r>
    </w:p>
    <w:p>
      <w:pPr>
        <w:spacing w:after="0"/>
        <w:ind w:left="0"/>
        <w:jc w:val="both"/>
      </w:pPr>
      <w:r>
        <w:rPr>
          <w:rFonts w:ascii="Times New Roman"/>
          <w:b w:val="false"/>
          <w:i w:val="false"/>
          <w:color w:val="000000"/>
          <w:sz w:val="28"/>
        </w:rPr>
        <w:t xml:space="preserve">    Банк ________________ Реквизиты банка 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|СИК|     ФИО     |  № лицевого  |Потребность|Задолжен-|Общая    | </w:t>
      </w:r>
      <w:r>
        <w:br/>
      </w:r>
      <w:r>
        <w:rPr>
          <w:rFonts w:ascii="Times New Roman"/>
          <w:b w:val="false"/>
          <w:i w:val="false"/>
          <w:color w:val="000000"/>
          <w:sz w:val="28"/>
        </w:rPr>
        <w:t xml:space="preserve">
|п/п|   |             |счета в обслу-|госсоцпосо-|ность по |потреб-  | </w:t>
      </w:r>
      <w:r>
        <w:br/>
      </w:r>
      <w:r>
        <w:rPr>
          <w:rFonts w:ascii="Times New Roman"/>
          <w:b w:val="false"/>
          <w:i w:val="false"/>
          <w:color w:val="000000"/>
          <w:sz w:val="28"/>
        </w:rPr>
        <w:t xml:space="preserve">
|   |   |             |живающем банке|бий за теку|выплате  |ность в  | </w:t>
      </w:r>
      <w:r>
        <w:br/>
      </w:r>
      <w:r>
        <w:rPr>
          <w:rFonts w:ascii="Times New Roman"/>
          <w:b w:val="false"/>
          <w:i w:val="false"/>
          <w:color w:val="000000"/>
          <w:sz w:val="28"/>
        </w:rPr>
        <w:t xml:space="preserve">
|   |   |             |              |щий месяц  |госсоцпо-|денежных | </w:t>
      </w:r>
      <w:r>
        <w:br/>
      </w:r>
      <w:r>
        <w:rPr>
          <w:rFonts w:ascii="Times New Roman"/>
          <w:b w:val="false"/>
          <w:i w:val="false"/>
          <w:color w:val="000000"/>
          <w:sz w:val="28"/>
        </w:rPr>
        <w:t xml:space="preserve">
|   |   |             |              |           |собий    |средствах|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5     |    6    |    7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|____________________________________________________________________| </w:t>
      </w:r>
    </w:p>
    <w:bookmarkStart w:name="z36" w:id="33"/>
    <w:p>
      <w:pPr>
        <w:spacing w:after="0"/>
        <w:ind w:left="0"/>
        <w:jc w:val="both"/>
      </w:pPr>
      <w:r>
        <w:rPr>
          <w:rFonts w:ascii="Times New Roman"/>
          <w:b w:val="false"/>
          <w:i w:val="false"/>
          <w:color w:val="000000"/>
          <w:sz w:val="28"/>
        </w:rPr>
        <w:t xml:space="preserve">
                                                      Форма № 4-В  </w:t>
      </w:r>
    </w:p>
    <w:bookmarkEnd w:id="33"/>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для выезжающих за границу  </w:t>
      </w:r>
      <w:r>
        <w:br/>
      </w:r>
      <w:r>
        <w:rPr>
          <w:rFonts w:ascii="Times New Roman"/>
          <w:b w:val="false"/>
          <w:i w:val="false"/>
          <w:color w:val="000000"/>
          <w:sz w:val="28"/>
        </w:rPr>
        <w:t xml:space="preserve">
                      за _________________ 19___г. </w:t>
      </w:r>
    </w:p>
    <w:p>
      <w:pPr>
        <w:spacing w:after="0"/>
        <w:ind w:left="0"/>
        <w:jc w:val="both"/>
      </w:pPr>
      <w:r>
        <w:rPr>
          <w:rFonts w:ascii="Times New Roman"/>
          <w:b w:val="false"/>
          <w:i w:val="false"/>
          <w:color w:val="000000"/>
          <w:sz w:val="28"/>
        </w:rPr>
        <w:t xml:space="preserve">    Регион __________________________________________________________      </w:t>
      </w:r>
    </w:p>
    <w:p>
      <w:pPr>
        <w:spacing w:after="0"/>
        <w:ind w:left="0"/>
        <w:jc w:val="both"/>
      </w:pPr>
      <w:r>
        <w:rPr>
          <w:rFonts w:ascii="Times New Roman"/>
          <w:b w:val="false"/>
          <w:i w:val="false"/>
          <w:color w:val="000000"/>
          <w:sz w:val="28"/>
        </w:rPr>
        <w:t xml:space="preserve">    Банк ________________ Реквизиты банка ___________________________ </w:t>
      </w:r>
    </w:p>
    <w:p>
      <w:pPr>
        <w:spacing w:after="0"/>
        <w:ind w:left="0"/>
        <w:jc w:val="both"/>
      </w:pPr>
      <w:r>
        <w:rPr>
          <w:rFonts w:ascii="Times New Roman"/>
          <w:b w:val="false"/>
          <w:i w:val="false"/>
          <w:color w:val="000000"/>
          <w:sz w:val="28"/>
        </w:rPr>
        <w:t xml:space="preserve">    № платежного поручения _________________ Дата ___________________ </w:t>
      </w:r>
    </w:p>
    <w:p>
      <w:pPr>
        <w:spacing w:after="0"/>
        <w:ind w:left="0"/>
        <w:jc w:val="both"/>
      </w:pPr>
      <w:r>
        <w:rPr>
          <w:rFonts w:ascii="Times New Roman"/>
          <w:b w:val="false"/>
          <w:i w:val="false"/>
          <w:color w:val="000000"/>
          <w:sz w:val="28"/>
        </w:rPr>
        <w:t xml:space="preserve">    Общая сумма 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|СИК|     ФИО     |  № лицевого  |Потребность|Задолжен-|Общая    | </w:t>
      </w:r>
      <w:r>
        <w:br/>
      </w:r>
      <w:r>
        <w:rPr>
          <w:rFonts w:ascii="Times New Roman"/>
          <w:b w:val="false"/>
          <w:i w:val="false"/>
          <w:color w:val="000000"/>
          <w:sz w:val="28"/>
        </w:rPr>
        <w:t xml:space="preserve">
|п/п|   |             |счета в обслу-|пенсий за  |ность по |потреб-  | </w:t>
      </w:r>
      <w:r>
        <w:br/>
      </w:r>
      <w:r>
        <w:rPr>
          <w:rFonts w:ascii="Times New Roman"/>
          <w:b w:val="false"/>
          <w:i w:val="false"/>
          <w:color w:val="000000"/>
          <w:sz w:val="28"/>
        </w:rPr>
        <w:t xml:space="preserve">
|   |   |             |живающем банке|текущий    |выплате  |ность в  | </w:t>
      </w:r>
      <w:r>
        <w:br/>
      </w:r>
      <w:r>
        <w:rPr>
          <w:rFonts w:ascii="Times New Roman"/>
          <w:b w:val="false"/>
          <w:i w:val="false"/>
          <w:color w:val="000000"/>
          <w:sz w:val="28"/>
        </w:rPr>
        <w:t xml:space="preserve">
|   |   |             |              |месяц      |пенсии   |денежных | </w:t>
      </w:r>
      <w:r>
        <w:br/>
      </w:r>
      <w:r>
        <w:rPr>
          <w:rFonts w:ascii="Times New Roman"/>
          <w:b w:val="false"/>
          <w:i w:val="false"/>
          <w:color w:val="000000"/>
          <w:sz w:val="28"/>
        </w:rPr>
        <w:t xml:space="preserve">
|   |   |             |              |           |         |средствах|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5     |    6    |    7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Ответств. исполнитель _________________________ районного, городского  </w:t>
      </w:r>
    </w:p>
    <w:p>
      <w:pPr>
        <w:spacing w:after="0"/>
        <w:ind w:left="0"/>
        <w:jc w:val="both"/>
      </w:pPr>
      <w:r>
        <w:rPr>
          <w:rFonts w:ascii="Times New Roman"/>
          <w:b w:val="false"/>
          <w:i w:val="false"/>
          <w:color w:val="000000"/>
          <w:sz w:val="28"/>
        </w:rPr>
        <w:t xml:space="preserve">отделения Пенсионного центра ________________________________________      </w:t>
      </w:r>
    </w:p>
    <w:bookmarkStart w:name="z37" w:id="34"/>
    <w:p>
      <w:pPr>
        <w:spacing w:after="0"/>
        <w:ind w:left="0"/>
        <w:jc w:val="both"/>
      </w:pPr>
      <w:r>
        <w:rPr>
          <w:rFonts w:ascii="Times New Roman"/>
          <w:b w:val="false"/>
          <w:i w:val="false"/>
          <w:color w:val="000000"/>
          <w:sz w:val="28"/>
        </w:rPr>
        <w:t xml:space="preserve">
                                                         Форма № 4-Б  </w:t>
      </w:r>
    </w:p>
    <w:bookmarkEnd w:id="34"/>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удержаний по переплате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|СИК|     ФИО     |  № лицевого  | Месячная | Остаток | </w:t>
      </w:r>
      <w:r>
        <w:br/>
      </w:r>
      <w:r>
        <w:rPr>
          <w:rFonts w:ascii="Times New Roman"/>
          <w:b w:val="false"/>
          <w:i w:val="false"/>
          <w:color w:val="000000"/>
          <w:sz w:val="28"/>
        </w:rPr>
        <w:t xml:space="preserve">
|п/п|   |             |счета в обслу-|   сумма  |переплаты| </w:t>
      </w:r>
      <w:r>
        <w:br/>
      </w:r>
      <w:r>
        <w:rPr>
          <w:rFonts w:ascii="Times New Roman"/>
          <w:b w:val="false"/>
          <w:i w:val="false"/>
          <w:color w:val="000000"/>
          <w:sz w:val="28"/>
        </w:rPr>
        <w:t xml:space="preserve">
|   |   |             |живающем банке| удержаний|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Директор ______________________ областного филиала___________  </w:t>
      </w:r>
    </w:p>
    <w:p>
      <w:pPr>
        <w:spacing w:after="0"/>
        <w:ind w:left="0"/>
        <w:jc w:val="both"/>
      </w:pPr>
      <w:r>
        <w:rPr>
          <w:rFonts w:ascii="Times New Roman"/>
          <w:b w:val="false"/>
          <w:i w:val="false"/>
          <w:color w:val="000000"/>
          <w:sz w:val="28"/>
        </w:rPr>
        <w:t xml:space="preserve">    Главный бухгалтер ________________________________ </w:t>
      </w:r>
    </w:p>
    <w:p>
      <w:pPr>
        <w:spacing w:after="0"/>
        <w:ind w:left="0"/>
        <w:jc w:val="both"/>
      </w:pPr>
      <w:r>
        <w:rPr>
          <w:rFonts w:ascii="Times New Roman"/>
          <w:b w:val="false"/>
          <w:i w:val="false"/>
          <w:color w:val="000000"/>
          <w:sz w:val="28"/>
        </w:rPr>
        <w:t xml:space="preserve">    Начальник отдела операционной работы _____________ </w:t>
      </w:r>
    </w:p>
    <w:p>
      <w:pPr>
        <w:spacing w:after="0"/>
        <w:ind w:left="0"/>
        <w:jc w:val="both"/>
      </w:pPr>
      <w:r>
        <w:rPr>
          <w:rFonts w:ascii="Times New Roman"/>
          <w:b w:val="false"/>
          <w:i w:val="false"/>
          <w:color w:val="000000"/>
          <w:sz w:val="28"/>
        </w:rPr>
        <w:t xml:space="preserve">Начальник отдела операционной работы ___________________________ </w:t>
      </w:r>
    </w:p>
    <w:p>
      <w:pPr>
        <w:spacing w:after="0"/>
        <w:ind w:left="0"/>
        <w:jc w:val="both"/>
      </w:pPr>
      <w:r>
        <w:rPr>
          <w:rFonts w:ascii="Times New Roman"/>
          <w:b w:val="false"/>
          <w:i w:val="false"/>
          <w:color w:val="000000"/>
          <w:sz w:val="28"/>
        </w:rPr>
        <w:t xml:space="preserve">областного филиала ГЦВП </w:t>
      </w:r>
    </w:p>
    <w:bookmarkStart w:name="z38" w:id="35"/>
    <w:p>
      <w:pPr>
        <w:spacing w:after="0"/>
        <w:ind w:left="0"/>
        <w:jc w:val="both"/>
      </w:pPr>
      <w:r>
        <w:rPr>
          <w:rFonts w:ascii="Times New Roman"/>
          <w:b w:val="false"/>
          <w:i w:val="false"/>
          <w:color w:val="000000"/>
          <w:sz w:val="28"/>
        </w:rPr>
        <w:t xml:space="preserve">
                                                     Форма № 4-Б пос </w:t>
      </w:r>
    </w:p>
    <w:bookmarkEnd w:id="35"/>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удержаний по переплате   </w:t>
      </w:r>
      <w:r>
        <w:br/>
      </w:r>
      <w:r>
        <w:rPr>
          <w:rFonts w:ascii="Times New Roman"/>
          <w:b w:val="false"/>
          <w:i w:val="false"/>
          <w:color w:val="000000"/>
          <w:sz w:val="28"/>
        </w:rPr>
        <w:t xml:space="preserve">
             госсоцпособий по 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|СИК|     ФИО     |  № лицевого  | Месячная | Остаток | </w:t>
      </w:r>
      <w:r>
        <w:br/>
      </w:r>
      <w:r>
        <w:rPr>
          <w:rFonts w:ascii="Times New Roman"/>
          <w:b w:val="false"/>
          <w:i w:val="false"/>
          <w:color w:val="000000"/>
          <w:sz w:val="28"/>
        </w:rPr>
        <w:t xml:space="preserve">
|п/п|   |             |счета в обслу-|   сумма  |переплаты| </w:t>
      </w:r>
      <w:r>
        <w:br/>
      </w:r>
      <w:r>
        <w:rPr>
          <w:rFonts w:ascii="Times New Roman"/>
          <w:b w:val="false"/>
          <w:i w:val="false"/>
          <w:color w:val="000000"/>
          <w:sz w:val="28"/>
        </w:rPr>
        <w:t xml:space="preserve">
|   |   |             |живающем банке| удержаний|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Ответств. исполнитель _______________ районного, городского  </w:t>
      </w:r>
      <w:r>
        <w:br/>
      </w:r>
      <w:r>
        <w:rPr>
          <w:rFonts w:ascii="Times New Roman"/>
          <w:b w:val="false"/>
          <w:i w:val="false"/>
          <w:color w:val="000000"/>
          <w:sz w:val="28"/>
        </w:rPr>
        <w:t xml:space="preserve">
отделения ГЦВП ______________________ </w:t>
      </w:r>
    </w:p>
    <w:p>
      <w:pPr>
        <w:spacing w:after="0"/>
        <w:ind w:left="0"/>
        <w:jc w:val="both"/>
      </w:pPr>
      <w:r>
        <w:rPr>
          <w:rFonts w:ascii="Times New Roman"/>
          <w:b w:val="false"/>
          <w:i w:val="false"/>
          <w:color w:val="000000"/>
          <w:sz w:val="28"/>
        </w:rPr>
        <w:t xml:space="preserve">Начальник отдела операционной работы _______________________ </w:t>
      </w:r>
      <w:r>
        <w:br/>
      </w:r>
      <w:r>
        <w:rPr>
          <w:rFonts w:ascii="Times New Roman"/>
          <w:b w:val="false"/>
          <w:i w:val="false"/>
          <w:color w:val="000000"/>
          <w:sz w:val="28"/>
        </w:rPr>
        <w:t xml:space="preserve">
областного филиала ГЦВП      </w:t>
      </w:r>
    </w:p>
    <w:p>
      <w:pPr>
        <w:spacing w:after="0"/>
        <w:ind w:left="0"/>
        <w:jc w:val="both"/>
      </w:pPr>
      <w:r>
        <w:rPr>
          <w:rFonts w:ascii="Times New Roman"/>
          <w:b w:val="false"/>
          <w:i w:val="false"/>
          <w:color w:val="000000"/>
          <w:sz w:val="28"/>
        </w:rPr>
        <w:t xml:space="preserve">Начальник отдела операционной работы _______________________ </w:t>
      </w:r>
      <w:r>
        <w:br/>
      </w:r>
      <w:r>
        <w:rPr>
          <w:rFonts w:ascii="Times New Roman"/>
          <w:b w:val="false"/>
          <w:i w:val="false"/>
          <w:color w:val="000000"/>
          <w:sz w:val="28"/>
        </w:rPr>
        <w:t xml:space="preserve">
областного Пенсионного центра ______________________________ </w:t>
      </w:r>
    </w:p>
    <w:bookmarkStart w:name="z39" w:id="36"/>
    <w:p>
      <w:pPr>
        <w:spacing w:after="0"/>
        <w:ind w:left="0"/>
        <w:jc w:val="both"/>
      </w:pPr>
      <w:r>
        <w:rPr>
          <w:rFonts w:ascii="Times New Roman"/>
          <w:b w:val="false"/>
          <w:i w:val="false"/>
          <w:color w:val="000000"/>
          <w:sz w:val="28"/>
        </w:rPr>
        <w:t xml:space="preserve">
                                                           Форма № 4-Г   </w:t>
      </w:r>
    </w:p>
    <w:bookmarkEnd w:id="36"/>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за _________________ 19___г. </w:t>
      </w:r>
      <w:r>
        <w:br/>
      </w:r>
      <w:r>
        <w:rPr>
          <w:rFonts w:ascii="Times New Roman"/>
          <w:b w:val="false"/>
          <w:i w:val="false"/>
          <w:color w:val="000000"/>
          <w:sz w:val="28"/>
        </w:rPr>
        <w:t xml:space="preserve">
    на получение пенсии проживающих в домах-интернатах (пансионатах) </w:t>
      </w:r>
    </w:p>
    <w:p>
      <w:pPr>
        <w:spacing w:after="0"/>
        <w:ind w:left="0"/>
        <w:jc w:val="both"/>
      </w:pPr>
      <w:r>
        <w:rPr>
          <w:rFonts w:ascii="Times New Roman"/>
          <w:b w:val="false"/>
          <w:i w:val="false"/>
          <w:color w:val="000000"/>
          <w:sz w:val="28"/>
        </w:rPr>
        <w:t xml:space="preserve">    Банковские реквизиты дома-интерната (пансионата) ________________ </w:t>
      </w:r>
      <w:r>
        <w:br/>
      </w:r>
      <w:r>
        <w:rPr>
          <w:rFonts w:ascii="Times New Roman"/>
          <w:b w:val="false"/>
          <w:i w:val="false"/>
          <w:color w:val="000000"/>
          <w:sz w:val="28"/>
        </w:rPr>
        <w:t xml:space="preserve">
    № платежного поручения _______________ дата _____________________ </w:t>
      </w:r>
      <w:r>
        <w:br/>
      </w:r>
      <w:r>
        <w:rPr>
          <w:rFonts w:ascii="Times New Roman"/>
          <w:b w:val="false"/>
          <w:i w:val="false"/>
          <w:color w:val="000000"/>
          <w:sz w:val="28"/>
        </w:rPr>
        <w:t xml:space="preserve">
    Сумма ___________________________________________________________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 № |СИК|     ФИО     |   Номер   | Размер | </w:t>
      </w:r>
      <w:r>
        <w:br/>
      </w:r>
      <w:r>
        <w:rPr>
          <w:rFonts w:ascii="Times New Roman"/>
          <w:b w:val="false"/>
          <w:i w:val="false"/>
          <w:color w:val="000000"/>
          <w:sz w:val="28"/>
        </w:rPr>
        <w:t xml:space="preserve">
|п/п|   |             |пенсионного| пенсии | </w:t>
      </w:r>
      <w:r>
        <w:br/>
      </w:r>
      <w:r>
        <w:rPr>
          <w:rFonts w:ascii="Times New Roman"/>
          <w:b w:val="false"/>
          <w:i w:val="false"/>
          <w:color w:val="000000"/>
          <w:sz w:val="28"/>
        </w:rPr>
        <w:t xml:space="preserve">
|   |   |             |   дела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Ответств. исполнитель _______________ городского, районного  </w:t>
      </w:r>
      <w:r>
        <w:br/>
      </w:r>
      <w:r>
        <w:rPr>
          <w:rFonts w:ascii="Times New Roman"/>
          <w:b w:val="false"/>
          <w:i w:val="false"/>
          <w:color w:val="000000"/>
          <w:sz w:val="28"/>
        </w:rPr>
        <w:t xml:space="preserve">
отделения ___________________________ </w:t>
      </w:r>
    </w:p>
    <w:p>
      <w:pPr>
        <w:spacing w:after="0"/>
        <w:ind w:left="0"/>
        <w:jc w:val="both"/>
      </w:pPr>
      <w:r>
        <w:rPr>
          <w:rFonts w:ascii="Times New Roman"/>
          <w:b w:val="false"/>
          <w:i w:val="false"/>
          <w:color w:val="000000"/>
          <w:sz w:val="28"/>
        </w:rPr>
        <w:t xml:space="preserve">Начальник отдела операционной работы _______________________ </w:t>
      </w:r>
      <w:r>
        <w:br/>
      </w:r>
      <w:r>
        <w:rPr>
          <w:rFonts w:ascii="Times New Roman"/>
          <w:b w:val="false"/>
          <w:i w:val="false"/>
          <w:color w:val="000000"/>
          <w:sz w:val="28"/>
        </w:rPr>
        <w:t xml:space="preserve">
областного филиала _________________________________________                </w:t>
      </w:r>
    </w:p>
    <w:bookmarkStart w:name="z40" w:id="37"/>
    <w:p>
      <w:pPr>
        <w:spacing w:after="0"/>
        <w:ind w:left="0"/>
        <w:jc w:val="both"/>
      </w:pPr>
      <w:r>
        <w:rPr>
          <w:rFonts w:ascii="Times New Roman"/>
          <w:b w:val="false"/>
          <w:i w:val="false"/>
          <w:color w:val="000000"/>
          <w:sz w:val="28"/>
        </w:rPr>
        <w:t xml:space="preserve">
                                                          Форма № 4-Г пос </w:t>
      </w:r>
    </w:p>
    <w:bookmarkEnd w:id="37"/>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ГЦВП) </w:t>
      </w:r>
    </w:p>
    <w:p>
      <w:pPr>
        <w:spacing w:after="0"/>
        <w:ind w:left="0"/>
        <w:jc w:val="both"/>
      </w:pPr>
      <w:r>
        <w:rPr>
          <w:rFonts w:ascii="Times New Roman"/>
          <w:b w:val="false"/>
          <w:i w:val="false"/>
          <w:color w:val="000000"/>
          <w:sz w:val="28"/>
        </w:rPr>
        <w:t xml:space="preserve">             Список-ведомость за _________________ 19___г. </w:t>
      </w:r>
      <w:r>
        <w:br/>
      </w:r>
      <w:r>
        <w:rPr>
          <w:rFonts w:ascii="Times New Roman"/>
          <w:b w:val="false"/>
          <w:i w:val="false"/>
          <w:color w:val="000000"/>
          <w:sz w:val="28"/>
        </w:rPr>
        <w:t xml:space="preserve">
    на получение государственного социального пособия проживающим     </w:t>
      </w:r>
      <w:r>
        <w:br/>
      </w:r>
      <w:r>
        <w:rPr>
          <w:rFonts w:ascii="Times New Roman"/>
          <w:b w:val="false"/>
          <w:i w:val="false"/>
          <w:color w:val="000000"/>
          <w:sz w:val="28"/>
        </w:rPr>
        <w:t xml:space="preserve">
                 в домах-интернатах (пансионатах) </w:t>
      </w:r>
    </w:p>
    <w:p>
      <w:pPr>
        <w:spacing w:after="0"/>
        <w:ind w:left="0"/>
        <w:jc w:val="both"/>
      </w:pPr>
      <w:r>
        <w:rPr>
          <w:rFonts w:ascii="Times New Roman"/>
          <w:b w:val="false"/>
          <w:i w:val="false"/>
          <w:color w:val="000000"/>
          <w:sz w:val="28"/>
        </w:rPr>
        <w:t xml:space="preserve">    Банковские реквизиты дома-интерната (пансионата) ________________ </w:t>
      </w:r>
      <w:r>
        <w:br/>
      </w:r>
      <w:r>
        <w:rPr>
          <w:rFonts w:ascii="Times New Roman"/>
          <w:b w:val="false"/>
          <w:i w:val="false"/>
          <w:color w:val="000000"/>
          <w:sz w:val="28"/>
        </w:rPr>
        <w:t xml:space="preserve">
    № платежного поручения _______________ дата _____________________ </w:t>
      </w:r>
      <w:r>
        <w:br/>
      </w:r>
      <w:r>
        <w:rPr>
          <w:rFonts w:ascii="Times New Roman"/>
          <w:b w:val="false"/>
          <w:i w:val="false"/>
          <w:color w:val="000000"/>
          <w:sz w:val="28"/>
        </w:rPr>
        <w:t xml:space="preserve">
    Сумма ___________________________________________________________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|СИК|     ФИО    |Номер дела |Сумма пособий, подлежащая к выплате | </w:t>
      </w:r>
      <w:r>
        <w:br/>
      </w:r>
      <w:r>
        <w:rPr>
          <w:rFonts w:ascii="Times New Roman"/>
          <w:b w:val="false"/>
          <w:i w:val="false"/>
          <w:color w:val="000000"/>
          <w:sz w:val="28"/>
        </w:rPr>
        <w:t xml:space="preserve">
|п/п|   |            |получателей|____________________________________| </w:t>
      </w:r>
      <w:r>
        <w:br/>
      </w:r>
      <w:r>
        <w:rPr>
          <w:rFonts w:ascii="Times New Roman"/>
          <w:b w:val="false"/>
          <w:i w:val="false"/>
          <w:color w:val="000000"/>
          <w:sz w:val="28"/>
        </w:rPr>
        <w:t xml:space="preserve">
|   |   |            | пособия   |За текущее|За прошедшее|   Итого    |  </w:t>
      </w:r>
      <w:r>
        <w:br/>
      </w:r>
      <w:r>
        <w:rPr>
          <w:rFonts w:ascii="Times New Roman"/>
          <w:b w:val="false"/>
          <w:i w:val="false"/>
          <w:color w:val="000000"/>
          <w:sz w:val="28"/>
        </w:rPr>
        <w:t xml:space="preserve">
|   |   |            |           |  время   |  время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3     |      4    |     6    |     7      |     8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Итого: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Ответств. исполнитель _______________ городского, районного отделения  </w:t>
      </w:r>
      <w:r>
        <w:br/>
      </w:r>
      <w:r>
        <w:rPr>
          <w:rFonts w:ascii="Times New Roman"/>
          <w:b w:val="false"/>
          <w:i w:val="false"/>
          <w:color w:val="000000"/>
          <w:sz w:val="28"/>
        </w:rPr>
        <w:t xml:space="preserve">
ГЦВП _________________      </w:t>
      </w:r>
    </w:p>
    <w:p>
      <w:pPr>
        <w:spacing w:after="0"/>
        <w:ind w:left="0"/>
        <w:jc w:val="both"/>
      </w:pPr>
      <w:r>
        <w:rPr>
          <w:rFonts w:ascii="Times New Roman"/>
          <w:b w:val="false"/>
          <w:i w:val="false"/>
          <w:color w:val="000000"/>
          <w:sz w:val="28"/>
        </w:rPr>
        <w:t xml:space="preserve">Начальник отдела операционной работы ________ филиала ГЦВП ___________ </w:t>
      </w:r>
    </w:p>
    <w:bookmarkStart w:name="z41" w:id="38"/>
    <w:p>
      <w:pPr>
        <w:spacing w:after="0"/>
        <w:ind w:left="0"/>
        <w:jc w:val="both"/>
      </w:pPr>
      <w:r>
        <w:rPr>
          <w:rFonts w:ascii="Times New Roman"/>
          <w:b w:val="false"/>
          <w:i w:val="false"/>
          <w:color w:val="000000"/>
          <w:sz w:val="28"/>
        </w:rPr>
        <w:t xml:space="preserve">
                                                    Форма № 4-Д </w:t>
      </w:r>
    </w:p>
    <w:bookmarkEnd w:id="38"/>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за _________________ 19___г. </w:t>
      </w:r>
      <w:r>
        <w:br/>
      </w:r>
      <w:r>
        <w:rPr>
          <w:rFonts w:ascii="Times New Roman"/>
          <w:b w:val="false"/>
          <w:i w:val="false"/>
          <w:color w:val="000000"/>
          <w:sz w:val="28"/>
        </w:rPr>
        <w:t xml:space="preserve">
    на получение госсоцпособий, осужденных к лишению свободы, и       </w:t>
      </w:r>
      <w:r>
        <w:br/>
      </w:r>
      <w:r>
        <w:rPr>
          <w:rFonts w:ascii="Times New Roman"/>
          <w:b w:val="false"/>
          <w:i w:val="false"/>
          <w:color w:val="000000"/>
          <w:sz w:val="28"/>
        </w:rPr>
        <w:t xml:space="preserve">
         отбывающих наказания в исправительном учреждении  </w:t>
      </w:r>
    </w:p>
    <w:p>
      <w:pPr>
        <w:spacing w:after="0"/>
        <w:ind w:left="0"/>
        <w:jc w:val="both"/>
      </w:pPr>
      <w:r>
        <w:rPr>
          <w:rFonts w:ascii="Times New Roman"/>
          <w:b w:val="false"/>
          <w:i w:val="false"/>
          <w:color w:val="000000"/>
          <w:sz w:val="28"/>
        </w:rPr>
        <w:t xml:space="preserve">    Банковские реквизиты исправительного учреждения _________________ </w:t>
      </w:r>
      <w:r>
        <w:br/>
      </w:r>
      <w:r>
        <w:rPr>
          <w:rFonts w:ascii="Times New Roman"/>
          <w:b w:val="false"/>
          <w:i w:val="false"/>
          <w:color w:val="000000"/>
          <w:sz w:val="28"/>
        </w:rPr>
        <w:t xml:space="preserve">
    № платежного поручения _______________ дата _____________________ </w:t>
      </w:r>
      <w:r>
        <w:br/>
      </w:r>
      <w:r>
        <w:rPr>
          <w:rFonts w:ascii="Times New Roman"/>
          <w:b w:val="false"/>
          <w:i w:val="false"/>
          <w:color w:val="000000"/>
          <w:sz w:val="28"/>
        </w:rPr>
        <w:t xml:space="preserve">
    Сумма ___________________________________________________________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 № |СИК|     ФИО    |   Номер    |    Размер   | </w:t>
      </w:r>
      <w:r>
        <w:br/>
      </w:r>
      <w:r>
        <w:rPr>
          <w:rFonts w:ascii="Times New Roman"/>
          <w:b w:val="false"/>
          <w:i w:val="false"/>
          <w:color w:val="000000"/>
          <w:sz w:val="28"/>
        </w:rPr>
        <w:t xml:space="preserve">
|п/п|   |            |личного дела|госсоцпособий|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Итого:                     |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Ответств. исполнитель _______ городского, районного отделения ________ </w:t>
      </w:r>
    </w:p>
    <w:p>
      <w:pPr>
        <w:spacing w:after="0"/>
        <w:ind w:left="0"/>
        <w:jc w:val="both"/>
      </w:pPr>
      <w:r>
        <w:rPr>
          <w:rFonts w:ascii="Times New Roman"/>
          <w:b w:val="false"/>
          <w:i w:val="false"/>
          <w:color w:val="000000"/>
          <w:sz w:val="28"/>
        </w:rPr>
        <w:t xml:space="preserve">    Начальник отдела операционной работы ______ областного филиала _______      </w:t>
      </w:r>
    </w:p>
    <w:p>
      <w:pPr>
        <w:spacing w:after="0"/>
        <w:ind w:left="0"/>
        <w:jc w:val="both"/>
      </w:pPr>
      <w:r>
        <w:rPr>
          <w:rFonts w:ascii="Times New Roman"/>
          <w:b w:val="false"/>
          <w:i w:val="false"/>
          <w:color w:val="000000"/>
          <w:sz w:val="28"/>
        </w:rPr>
        <w:t xml:space="preserve">Ответств. исполнитель _______ районного, городского отделения ГЦВП____ </w:t>
      </w:r>
    </w:p>
    <w:p>
      <w:pPr>
        <w:spacing w:after="0"/>
        <w:ind w:left="0"/>
        <w:jc w:val="both"/>
      </w:pPr>
      <w:r>
        <w:rPr>
          <w:rFonts w:ascii="Times New Roman"/>
          <w:b w:val="false"/>
          <w:i w:val="false"/>
          <w:color w:val="000000"/>
          <w:sz w:val="28"/>
        </w:rPr>
        <w:t xml:space="preserve">Начальник отдела операционной работы _____ областного филиала ГЦВП____ </w:t>
      </w:r>
    </w:p>
    <w:bookmarkStart w:name="z42" w:id="39"/>
    <w:p>
      <w:pPr>
        <w:spacing w:after="0"/>
        <w:ind w:left="0"/>
        <w:jc w:val="both"/>
      </w:pPr>
      <w:r>
        <w:rPr>
          <w:rFonts w:ascii="Times New Roman"/>
          <w:b w:val="false"/>
          <w:i w:val="false"/>
          <w:color w:val="000000"/>
          <w:sz w:val="28"/>
        </w:rPr>
        <w:t xml:space="preserve">
                                                          Форма № 4-Дпос    </w:t>
      </w:r>
    </w:p>
    <w:bookmarkEnd w:id="39"/>
    <w:p>
      <w:pPr>
        <w:spacing w:after="0"/>
        <w:ind w:left="0"/>
        <w:jc w:val="both"/>
      </w:pPr>
      <w:r>
        <w:rPr>
          <w:rFonts w:ascii="Times New Roman"/>
          <w:b w:val="false"/>
          <w:i w:val="false"/>
          <w:color w:val="000000"/>
          <w:sz w:val="28"/>
        </w:rPr>
        <w:t xml:space="preserve">    Код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Список-ведомость за _________________ 19___г. </w:t>
      </w:r>
      <w:r>
        <w:br/>
      </w:r>
      <w:r>
        <w:rPr>
          <w:rFonts w:ascii="Times New Roman"/>
          <w:b w:val="false"/>
          <w:i w:val="false"/>
          <w:color w:val="000000"/>
          <w:sz w:val="28"/>
        </w:rPr>
        <w:t xml:space="preserve">
        на получение госсоцпособий по инвалидности, осужденных к          </w:t>
      </w:r>
      <w:r>
        <w:br/>
      </w:r>
      <w:r>
        <w:rPr>
          <w:rFonts w:ascii="Times New Roman"/>
          <w:b w:val="false"/>
          <w:i w:val="false"/>
          <w:color w:val="000000"/>
          <w:sz w:val="28"/>
        </w:rPr>
        <w:t xml:space="preserve">
   лишению свободы, и отбывающих наказания в исправительном учреждении </w:t>
      </w:r>
    </w:p>
    <w:p>
      <w:pPr>
        <w:spacing w:after="0"/>
        <w:ind w:left="0"/>
        <w:jc w:val="both"/>
      </w:pPr>
      <w:r>
        <w:rPr>
          <w:rFonts w:ascii="Times New Roman"/>
          <w:b w:val="false"/>
          <w:i w:val="false"/>
          <w:color w:val="000000"/>
          <w:sz w:val="28"/>
        </w:rPr>
        <w:t xml:space="preserve">    Банковские реквизиты исправительного учреждения _________________ </w:t>
      </w:r>
      <w:r>
        <w:br/>
      </w:r>
      <w:r>
        <w:rPr>
          <w:rFonts w:ascii="Times New Roman"/>
          <w:b w:val="false"/>
          <w:i w:val="false"/>
          <w:color w:val="000000"/>
          <w:sz w:val="28"/>
        </w:rPr>
        <w:t xml:space="preserve">
    № платежного поручения _______________ дата _____________________ </w:t>
      </w:r>
      <w:r>
        <w:br/>
      </w:r>
      <w:r>
        <w:rPr>
          <w:rFonts w:ascii="Times New Roman"/>
          <w:b w:val="false"/>
          <w:i w:val="false"/>
          <w:color w:val="000000"/>
          <w:sz w:val="28"/>
        </w:rPr>
        <w:t xml:space="preserve">
    Сумма ___________________________________________________________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 № |СИК|     ФИО    |   Номер    |    Размер   | </w:t>
      </w:r>
      <w:r>
        <w:br/>
      </w:r>
      <w:r>
        <w:rPr>
          <w:rFonts w:ascii="Times New Roman"/>
          <w:b w:val="false"/>
          <w:i w:val="false"/>
          <w:color w:val="000000"/>
          <w:sz w:val="28"/>
        </w:rPr>
        <w:t xml:space="preserve">
|п/п|   |            |личного дела|госсоцпособий|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|Итого: |            |            |             | </w:t>
      </w:r>
      <w:r>
        <w:br/>
      </w:r>
      <w:r>
        <w:rPr>
          <w:rFonts w:ascii="Times New Roman"/>
          <w:b w:val="false"/>
          <w:i w:val="false"/>
          <w:color w:val="000000"/>
          <w:sz w:val="28"/>
        </w:rPr>
        <w:t xml:space="preserve">
|_______|____________|____________|_____________|      </w:t>
      </w:r>
    </w:p>
    <w:bookmarkStart w:name="z43" w:id="40"/>
    <w:p>
      <w:pPr>
        <w:spacing w:after="0"/>
        <w:ind w:left="0"/>
        <w:jc w:val="both"/>
      </w:pPr>
      <w:r>
        <w:rPr>
          <w:rFonts w:ascii="Times New Roman"/>
          <w:b w:val="false"/>
          <w:i w:val="false"/>
          <w:color w:val="000000"/>
          <w:sz w:val="28"/>
        </w:rPr>
        <w:t xml:space="preserve">
                                                      Форма № 6-А          </w:t>
      </w:r>
    </w:p>
    <w:bookmarkEnd w:id="40"/>
    <w:p>
      <w:pPr>
        <w:spacing w:after="0"/>
        <w:ind w:left="0"/>
        <w:jc w:val="both"/>
      </w:pPr>
      <w:r>
        <w:rPr>
          <w:rFonts w:ascii="Times New Roman"/>
          <w:b w:val="false"/>
          <w:i w:val="false"/>
          <w:color w:val="000000"/>
          <w:sz w:val="28"/>
        </w:rPr>
        <w:t xml:space="preserve">                      Книга учетов списков-ведомостей      </w:t>
      </w:r>
      <w:r>
        <w:br/>
      </w:r>
      <w:r>
        <w:rPr>
          <w:rFonts w:ascii="Times New Roman"/>
          <w:b w:val="false"/>
          <w:i w:val="false"/>
          <w:color w:val="000000"/>
          <w:sz w:val="28"/>
        </w:rPr>
        <w:t xml:space="preserve">
                       и дополнительных заявок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 |  Номер  |За какой  |Присвоенный номер|Общая    |  Дата  | </w:t>
      </w:r>
      <w:r>
        <w:br/>
      </w:r>
      <w:r>
        <w:rPr>
          <w:rFonts w:ascii="Times New Roman"/>
          <w:b w:val="false"/>
          <w:i w:val="false"/>
          <w:color w:val="000000"/>
          <w:sz w:val="28"/>
        </w:rPr>
        <w:t xml:space="preserve">
|п/п|территори|месяц     |списка-ведомости |сумма (в |передачи| </w:t>
      </w:r>
      <w:r>
        <w:br/>
      </w:r>
      <w:r>
        <w:rPr>
          <w:rFonts w:ascii="Times New Roman"/>
          <w:b w:val="false"/>
          <w:i w:val="false"/>
          <w:color w:val="000000"/>
          <w:sz w:val="28"/>
        </w:rPr>
        <w:t xml:space="preserve">
|   |ального  |          |                 |тыс. тен-|        | </w:t>
      </w:r>
      <w:r>
        <w:br/>
      </w:r>
      <w:r>
        <w:rPr>
          <w:rFonts w:ascii="Times New Roman"/>
          <w:b w:val="false"/>
          <w:i w:val="false"/>
          <w:color w:val="000000"/>
          <w:sz w:val="28"/>
        </w:rPr>
        <w:t xml:space="preserve">
|   |участка  |          |                 |ге)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|Итого по |          |                 |         |        | </w:t>
      </w:r>
      <w:r>
        <w:br/>
      </w:r>
      <w:r>
        <w:rPr>
          <w:rFonts w:ascii="Times New Roman"/>
          <w:b w:val="false"/>
          <w:i w:val="false"/>
          <w:color w:val="000000"/>
          <w:sz w:val="28"/>
        </w:rPr>
        <w:t xml:space="preserve">
|   |банку: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Например: Присвоенный номер 04А, 0115,01.001 </w:t>
      </w:r>
      <w:r>
        <w:br/>
      </w:r>
      <w:r>
        <w:rPr>
          <w:rFonts w:ascii="Times New Roman"/>
          <w:b w:val="false"/>
          <w:i w:val="false"/>
          <w:color w:val="000000"/>
          <w:sz w:val="28"/>
        </w:rPr>
        <w:t xml:space="preserve">
                                 - - - - - - - -  </w:t>
      </w:r>
      <w:r>
        <w:br/>
      </w: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1. 04А - номер формы      </w:t>
      </w:r>
      <w:r>
        <w:br/>
      </w:r>
      <w:r>
        <w:rPr>
          <w:rFonts w:ascii="Times New Roman"/>
          <w:b w:val="false"/>
          <w:i w:val="false"/>
          <w:color w:val="000000"/>
          <w:sz w:val="28"/>
        </w:rPr>
        <w:t xml:space="preserve">
    2. 0115 - идентификационный код  </w:t>
      </w:r>
      <w:r>
        <w:br/>
      </w:r>
      <w:r>
        <w:rPr>
          <w:rFonts w:ascii="Times New Roman"/>
          <w:b w:val="false"/>
          <w:i w:val="false"/>
          <w:color w:val="000000"/>
          <w:sz w:val="28"/>
        </w:rPr>
        <w:t xml:space="preserve">
    3. 01 - за какой месяц составлен список-ведомость  </w:t>
      </w:r>
      <w:r>
        <w:br/>
      </w:r>
      <w:r>
        <w:rPr>
          <w:rFonts w:ascii="Times New Roman"/>
          <w:b w:val="false"/>
          <w:i w:val="false"/>
          <w:color w:val="000000"/>
          <w:sz w:val="28"/>
        </w:rPr>
        <w:t xml:space="preserve">
    4. 001 - порядковый номер  </w:t>
      </w:r>
    </w:p>
    <w:p>
      <w:pPr>
        <w:spacing w:after="0"/>
        <w:ind w:left="0"/>
        <w:jc w:val="both"/>
      </w:pPr>
      <w:r>
        <w:rPr>
          <w:rFonts w:ascii="Times New Roman"/>
          <w:b w:val="false"/>
          <w:i w:val="false"/>
          <w:color w:val="000000"/>
          <w:sz w:val="28"/>
        </w:rPr>
        <w:t xml:space="preserve">    Ответственный исполнитель _______________________________              </w:t>
      </w:r>
    </w:p>
    <w:bookmarkStart w:name="z44" w:id="41"/>
    <w:p>
      <w:pPr>
        <w:spacing w:after="0"/>
        <w:ind w:left="0"/>
        <w:jc w:val="both"/>
      </w:pPr>
      <w:r>
        <w:rPr>
          <w:rFonts w:ascii="Times New Roman"/>
          <w:b w:val="false"/>
          <w:i w:val="false"/>
          <w:color w:val="000000"/>
          <w:sz w:val="28"/>
        </w:rPr>
        <w:t xml:space="preserve">
                                                Форма № 6-Апос </w:t>
      </w:r>
    </w:p>
    <w:bookmarkEnd w:id="41"/>
    <w:p>
      <w:pPr>
        <w:spacing w:after="0"/>
        <w:ind w:left="0"/>
        <w:jc w:val="both"/>
      </w:pPr>
      <w:r>
        <w:rPr>
          <w:rFonts w:ascii="Times New Roman"/>
          <w:b w:val="false"/>
          <w:i w:val="false"/>
          <w:color w:val="000000"/>
          <w:sz w:val="28"/>
        </w:rPr>
        <w:t xml:space="preserve">                       Книга учета списков-ведомостей             </w:t>
      </w:r>
      <w:r>
        <w:br/>
      </w:r>
      <w:r>
        <w:rPr>
          <w:rFonts w:ascii="Times New Roman"/>
          <w:b w:val="false"/>
          <w:i w:val="false"/>
          <w:color w:val="000000"/>
          <w:sz w:val="28"/>
        </w:rPr>
        <w:t xml:space="preserve">
             и дополнительных заявок по госсоцпособиям  </w:t>
      </w:r>
    </w:p>
    <w:p>
      <w:pPr>
        <w:spacing w:after="0"/>
        <w:ind w:left="0"/>
        <w:jc w:val="both"/>
      </w:pPr>
      <w:r>
        <w:rPr>
          <w:rFonts w:ascii="Times New Roman"/>
          <w:b w:val="false"/>
          <w:i w:val="false"/>
          <w:color w:val="000000"/>
          <w:sz w:val="28"/>
        </w:rPr>
        <w:t xml:space="preserve">   Код __________________________________________________________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 |   Вид   |За какой  |Присвоенный номер|  Общая  |  Дата  | </w:t>
      </w:r>
      <w:r>
        <w:br/>
      </w:r>
      <w:r>
        <w:rPr>
          <w:rFonts w:ascii="Times New Roman"/>
          <w:b w:val="false"/>
          <w:i w:val="false"/>
          <w:color w:val="000000"/>
          <w:sz w:val="28"/>
        </w:rPr>
        <w:t xml:space="preserve">
|п/п| пособия |месяц     |списка-ведомости |  сумма  |передачи| </w:t>
      </w:r>
      <w:r>
        <w:br/>
      </w:r>
      <w:r>
        <w:rPr>
          <w:rFonts w:ascii="Times New Roman"/>
          <w:b w:val="false"/>
          <w:i w:val="false"/>
          <w:color w:val="000000"/>
          <w:sz w:val="28"/>
        </w:rPr>
        <w:t xml:space="preserve">
|   |         |          |                 |(в тыс.  |        | </w:t>
      </w:r>
      <w:r>
        <w:br/>
      </w:r>
      <w:r>
        <w:rPr>
          <w:rFonts w:ascii="Times New Roman"/>
          <w:b w:val="false"/>
          <w:i w:val="false"/>
          <w:color w:val="000000"/>
          <w:sz w:val="28"/>
        </w:rPr>
        <w:t xml:space="preserve">
|   |         |          |                 |тенге)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Ответственный исполнитель ____________________________________              </w:t>
      </w:r>
    </w:p>
    <w:bookmarkStart w:name="z45" w:id="42"/>
    <w:p>
      <w:pPr>
        <w:spacing w:after="0"/>
        <w:ind w:left="0"/>
        <w:jc w:val="both"/>
      </w:pPr>
      <w:r>
        <w:rPr>
          <w:rFonts w:ascii="Times New Roman"/>
          <w:b w:val="false"/>
          <w:i w:val="false"/>
          <w:color w:val="000000"/>
          <w:sz w:val="28"/>
        </w:rPr>
        <w:t xml:space="preserve">
                                                          Форма № 3-А </w:t>
      </w:r>
    </w:p>
    <w:bookmarkEnd w:id="42"/>
    <w:p>
      <w:pPr>
        <w:spacing w:after="0"/>
        <w:ind w:left="0"/>
        <w:jc w:val="both"/>
      </w:pPr>
      <w:r>
        <w:rPr>
          <w:rFonts w:ascii="Times New Roman"/>
          <w:b w:val="false"/>
          <w:i w:val="false"/>
          <w:color w:val="000000"/>
          <w:sz w:val="28"/>
        </w:rPr>
        <w:t xml:space="preserve">Код __________________________________________________________________ </w:t>
      </w:r>
      <w:r>
        <w:br/>
      </w:r>
      <w:r>
        <w:rPr>
          <w:rFonts w:ascii="Times New Roman"/>
          <w:b w:val="false"/>
          <w:i w:val="false"/>
          <w:color w:val="000000"/>
          <w:sz w:val="28"/>
        </w:rPr>
        <w:t xml:space="preserve">
(Областной, городской филиал Государственного центра по выплате пенсий) </w:t>
      </w:r>
    </w:p>
    <w:p>
      <w:pPr>
        <w:spacing w:after="0"/>
        <w:ind w:left="0"/>
        <w:jc w:val="both"/>
      </w:pPr>
      <w:r>
        <w:rPr>
          <w:rFonts w:ascii="Times New Roman"/>
          <w:b w:val="false"/>
          <w:i w:val="false"/>
          <w:color w:val="000000"/>
          <w:sz w:val="28"/>
        </w:rPr>
        <w:t xml:space="preserve">              Сводный график потребности на выплату пенсий  </w:t>
      </w:r>
      <w:r>
        <w:br/>
      </w:r>
      <w:r>
        <w:rPr>
          <w:rFonts w:ascii="Times New Roman"/>
          <w:b w:val="false"/>
          <w:i w:val="false"/>
          <w:color w:val="000000"/>
          <w:sz w:val="28"/>
        </w:rPr>
        <w:t xml:space="preserve">
                 за _______________________ 1999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|Наименование|числен.|         Этапы выплаты (в тенге)           | </w:t>
      </w:r>
      <w:r>
        <w:br/>
      </w:r>
      <w:r>
        <w:rPr>
          <w:rFonts w:ascii="Times New Roman"/>
          <w:b w:val="false"/>
          <w:i w:val="false"/>
          <w:color w:val="000000"/>
          <w:sz w:val="28"/>
        </w:rPr>
        <w:t xml:space="preserve">
п/п|  городов,  |пенсио-|                                           | </w:t>
      </w:r>
      <w:r>
        <w:br/>
      </w:r>
      <w:r>
        <w:rPr>
          <w:rFonts w:ascii="Times New Roman"/>
          <w:b w:val="false"/>
          <w:i w:val="false"/>
          <w:color w:val="000000"/>
          <w:sz w:val="28"/>
        </w:rPr>
        <w:t xml:space="preserve">
   |  районов   |неров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|1 |2 |3 |4 |5 |6 |7 |8 |9|10|11|12|13|14|15|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16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|Итого:      |       |  |  |  |  |  |  |  |  | |  |  |  |  |  |  |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 пенсия|пенсия|удержа|пособия| пенсия  |  итого  | </w:t>
      </w:r>
      <w:r>
        <w:br/>
      </w:r>
      <w:r>
        <w:rPr>
          <w:rFonts w:ascii="Times New Roman"/>
          <w:b w:val="false"/>
          <w:i w:val="false"/>
          <w:color w:val="000000"/>
          <w:sz w:val="28"/>
        </w:rPr>
        <w:t xml:space="preserve">
| прожив|  по  |ния   |  на   |выезж. за|(в тенге)| </w:t>
      </w:r>
      <w:r>
        <w:br/>
      </w:r>
      <w:r>
        <w:rPr>
          <w:rFonts w:ascii="Times New Roman"/>
          <w:b w:val="false"/>
          <w:i w:val="false"/>
          <w:color w:val="000000"/>
          <w:sz w:val="28"/>
        </w:rPr>
        <w:t xml:space="preserve">
|в домах|исправ|      |погребе| пределы |         |  </w:t>
      </w:r>
      <w:r>
        <w:br/>
      </w:r>
      <w:r>
        <w:rPr>
          <w:rFonts w:ascii="Times New Roman"/>
          <w:b w:val="false"/>
          <w:i w:val="false"/>
          <w:color w:val="000000"/>
          <w:sz w:val="28"/>
        </w:rPr>
        <w:t xml:space="preserve">
| интерн|учрежд|      |ние    |   РК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Директор филиала ГЦВП                 </w:t>
      </w:r>
    </w:p>
    <w:p>
      <w:pPr>
        <w:spacing w:after="0"/>
        <w:ind w:left="0"/>
        <w:jc w:val="both"/>
      </w:pPr>
      <w:r>
        <w:rPr>
          <w:rFonts w:ascii="Times New Roman"/>
          <w:b w:val="false"/>
          <w:i w:val="false"/>
          <w:color w:val="000000"/>
          <w:sz w:val="28"/>
        </w:rPr>
        <w:t xml:space="preserve">        Исполнитель  </w:t>
      </w:r>
    </w:p>
    <w:bookmarkStart w:name="z46" w:id="43"/>
    <w:p>
      <w:pPr>
        <w:spacing w:after="0"/>
        <w:ind w:left="0"/>
        <w:jc w:val="both"/>
      </w:pPr>
      <w:r>
        <w:rPr>
          <w:rFonts w:ascii="Times New Roman"/>
          <w:b w:val="false"/>
          <w:i w:val="false"/>
          <w:color w:val="000000"/>
          <w:sz w:val="28"/>
        </w:rPr>
        <w:t xml:space="preserve">
                                                      Форма № 3  </w:t>
      </w:r>
    </w:p>
    <w:bookmarkEnd w:id="43"/>
    <w:p>
      <w:pPr>
        <w:spacing w:after="0"/>
        <w:ind w:left="0"/>
        <w:jc w:val="both"/>
      </w:pPr>
      <w:r>
        <w:rPr>
          <w:rFonts w:ascii="Times New Roman"/>
          <w:b w:val="false"/>
          <w:i w:val="false"/>
          <w:color w:val="000000"/>
          <w:sz w:val="28"/>
        </w:rPr>
        <w:t xml:space="preserve">                   Государственный центр по выплате пенсий       </w:t>
      </w:r>
      <w:r>
        <w:br/>
      </w:r>
      <w:r>
        <w:rPr>
          <w:rFonts w:ascii="Times New Roman"/>
          <w:b w:val="false"/>
          <w:i w:val="false"/>
          <w:color w:val="000000"/>
          <w:sz w:val="28"/>
        </w:rPr>
        <w:t xml:space="preserve">
      Сводный график потребности на выплату пенсий и государственных       </w:t>
      </w:r>
    </w:p>
    <w:p>
      <w:pPr>
        <w:spacing w:after="0"/>
        <w:ind w:left="0"/>
        <w:jc w:val="both"/>
      </w:pPr>
      <w:r>
        <w:rPr>
          <w:rFonts w:ascii="Times New Roman"/>
          <w:b w:val="false"/>
          <w:i w:val="false"/>
          <w:color w:val="000000"/>
          <w:sz w:val="28"/>
        </w:rPr>
        <w:t xml:space="preserve">                социальных пособий за _____________ 1999 года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Прог|Под-| Виды выплат  |Чис|      Этапы выплаты (в млн. тенге)      | </w:t>
      </w:r>
      <w:r>
        <w:br/>
      </w:r>
      <w:r>
        <w:rPr>
          <w:rFonts w:ascii="Times New Roman"/>
          <w:b w:val="false"/>
          <w:i w:val="false"/>
          <w:color w:val="000000"/>
          <w:sz w:val="28"/>
        </w:rPr>
        <w:t xml:space="preserve">
рам-|прог|              |лен|                                        | </w:t>
      </w:r>
      <w:r>
        <w:br/>
      </w:r>
      <w:r>
        <w:rPr>
          <w:rFonts w:ascii="Times New Roman"/>
          <w:b w:val="false"/>
          <w:i w:val="false"/>
          <w:color w:val="000000"/>
          <w:sz w:val="28"/>
        </w:rPr>
        <w:t xml:space="preserve">
ма  |рам-|              |нос|                                        | </w:t>
      </w:r>
      <w:r>
        <w:br/>
      </w:r>
      <w:r>
        <w:rPr>
          <w:rFonts w:ascii="Times New Roman"/>
          <w:b w:val="false"/>
          <w:i w:val="false"/>
          <w:color w:val="000000"/>
          <w:sz w:val="28"/>
        </w:rPr>
        <w:t xml:space="preserve">
    |ма  |              |ть |                                        |      ____|____|______________|___|________________________________________| </w:t>
      </w:r>
      <w:r>
        <w:br/>
      </w:r>
      <w:r>
        <w:rPr>
          <w:rFonts w:ascii="Times New Roman"/>
          <w:b w:val="false"/>
          <w:i w:val="false"/>
          <w:color w:val="000000"/>
          <w:sz w:val="28"/>
        </w:rPr>
        <w:t xml:space="preserve">
    |    |              |   |1|2|3|4 |5 |6|7 |8 |9 |10|11|12|13|14|15|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30  |    |Пенсионные    |   | | | |  |  | |  |  |  |  |  |  |  |  |  | </w:t>
      </w:r>
      <w:r>
        <w:br/>
      </w:r>
      <w:r>
        <w:rPr>
          <w:rFonts w:ascii="Times New Roman"/>
          <w:b w:val="false"/>
          <w:i w:val="false"/>
          <w:color w:val="000000"/>
          <w:sz w:val="28"/>
        </w:rPr>
        <w:t xml:space="preserve">
    |    |программы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|30  |Выплата       |   | | | |  |  | |  |  |  |  |  |  |  |  |  | </w:t>
      </w:r>
      <w:r>
        <w:br/>
      </w:r>
      <w:r>
        <w:rPr>
          <w:rFonts w:ascii="Times New Roman"/>
          <w:b w:val="false"/>
          <w:i w:val="false"/>
          <w:color w:val="000000"/>
          <w:sz w:val="28"/>
        </w:rPr>
        <w:t xml:space="preserve">
    |    |солидарных    |   | | | |  |  | |  |  |  |  |  |  |  |  |  | </w:t>
      </w:r>
      <w:r>
        <w:br/>
      </w:r>
      <w:r>
        <w:rPr>
          <w:rFonts w:ascii="Times New Roman"/>
          <w:b w:val="false"/>
          <w:i w:val="false"/>
          <w:color w:val="000000"/>
          <w:sz w:val="28"/>
        </w:rPr>
        <w:t xml:space="preserve">
    |    |пенсий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    |Общие         |   | | | |  |  | |  |  |  |  |  |  |  |  |  | </w:t>
      </w:r>
      <w:r>
        <w:br/>
      </w:r>
      <w:r>
        <w:rPr>
          <w:rFonts w:ascii="Times New Roman"/>
          <w:b w:val="false"/>
          <w:i w:val="false"/>
          <w:color w:val="000000"/>
          <w:sz w:val="28"/>
        </w:rPr>
        <w:t xml:space="preserve">
    |    |государствен- |   | | | |  |  | |  |  |  |  |  |  |  |  |  | </w:t>
      </w:r>
      <w:r>
        <w:br/>
      </w:r>
      <w:r>
        <w:rPr>
          <w:rFonts w:ascii="Times New Roman"/>
          <w:b w:val="false"/>
          <w:i w:val="false"/>
          <w:color w:val="000000"/>
          <w:sz w:val="28"/>
        </w:rPr>
        <w:t xml:space="preserve">
    |    |ные социальные|   | | | |  |  | |  |  |  |  |  |  |  |  |  | </w:t>
      </w:r>
      <w:r>
        <w:br/>
      </w:r>
      <w:r>
        <w:rPr>
          <w:rFonts w:ascii="Times New Roman"/>
          <w:b w:val="false"/>
          <w:i w:val="false"/>
          <w:color w:val="000000"/>
          <w:sz w:val="28"/>
        </w:rPr>
        <w:t xml:space="preserve">
    |    |пособия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|30  |По            |   | | | |  |  | |  |  |  |  |  |  |  |  |  | </w:t>
      </w:r>
      <w:r>
        <w:br/>
      </w:r>
      <w:r>
        <w:rPr>
          <w:rFonts w:ascii="Times New Roman"/>
          <w:b w:val="false"/>
          <w:i w:val="false"/>
          <w:color w:val="000000"/>
          <w:sz w:val="28"/>
        </w:rPr>
        <w:t xml:space="preserve">
    |    |инвалидности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|По случаю     |   | | | |  |  | |  |  |  |  |  |  |  |  |  | </w:t>
      </w:r>
      <w:r>
        <w:br/>
      </w:r>
      <w:r>
        <w:rPr>
          <w:rFonts w:ascii="Times New Roman"/>
          <w:b w:val="false"/>
          <w:i w:val="false"/>
          <w:color w:val="000000"/>
          <w:sz w:val="28"/>
        </w:rPr>
        <w:t xml:space="preserve">
    |    |потери        |   | | | |  |  | |  |  |  |  |  |  |  |  |  | </w:t>
      </w:r>
      <w:r>
        <w:br/>
      </w:r>
      <w:r>
        <w:rPr>
          <w:rFonts w:ascii="Times New Roman"/>
          <w:b w:val="false"/>
          <w:i w:val="false"/>
          <w:color w:val="000000"/>
          <w:sz w:val="28"/>
        </w:rPr>
        <w:t xml:space="preserve">
    |    |кормильца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|32  |По возрасту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|Итого:        |   | | | |  |  | |  |  |  |  |  |  |  |  |  |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Пенсия |Пенсия |Удержа|Пособия|Пенсия и |  Всего  | </w:t>
      </w:r>
      <w:r>
        <w:br/>
      </w:r>
      <w:r>
        <w:rPr>
          <w:rFonts w:ascii="Times New Roman"/>
          <w:b w:val="false"/>
          <w:i w:val="false"/>
          <w:color w:val="000000"/>
          <w:sz w:val="28"/>
        </w:rPr>
        <w:t xml:space="preserve">
| прожив.|и посо-|ния   |  на   |пособия  |(в тенге)| </w:t>
      </w:r>
      <w:r>
        <w:br/>
      </w:r>
      <w:r>
        <w:rPr>
          <w:rFonts w:ascii="Times New Roman"/>
          <w:b w:val="false"/>
          <w:i w:val="false"/>
          <w:color w:val="000000"/>
          <w:sz w:val="28"/>
        </w:rPr>
        <w:t xml:space="preserve">
|в домах-|бия по |      |погребе|выезж. за|         |  </w:t>
      </w:r>
      <w:r>
        <w:br/>
      </w:r>
      <w:r>
        <w:rPr>
          <w:rFonts w:ascii="Times New Roman"/>
          <w:b w:val="false"/>
          <w:i w:val="false"/>
          <w:color w:val="000000"/>
          <w:sz w:val="28"/>
        </w:rPr>
        <w:t xml:space="preserve">
| интерн.|исправ.|      |ние    |пределы  |         | </w:t>
      </w:r>
      <w:r>
        <w:br/>
      </w:r>
      <w:r>
        <w:rPr>
          <w:rFonts w:ascii="Times New Roman"/>
          <w:b w:val="false"/>
          <w:i w:val="false"/>
          <w:color w:val="000000"/>
          <w:sz w:val="28"/>
        </w:rPr>
        <w:t xml:space="preserve">
|        |учрежд.|      |       |РК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Директор филиала ГЦВП                 </w:t>
      </w:r>
    </w:p>
    <w:p>
      <w:pPr>
        <w:spacing w:after="0"/>
        <w:ind w:left="0"/>
        <w:jc w:val="both"/>
      </w:pPr>
      <w:r>
        <w:rPr>
          <w:rFonts w:ascii="Times New Roman"/>
          <w:b w:val="false"/>
          <w:i w:val="false"/>
          <w:color w:val="000000"/>
          <w:sz w:val="28"/>
        </w:rPr>
        <w:t xml:space="preserve">        Исполнитель  </w:t>
      </w:r>
    </w:p>
    <w:bookmarkStart w:name="z47" w:id="44"/>
    <w:p>
      <w:pPr>
        <w:spacing w:after="0"/>
        <w:ind w:left="0"/>
        <w:jc w:val="both"/>
      </w:pPr>
      <w:r>
        <w:rPr>
          <w:rFonts w:ascii="Times New Roman"/>
          <w:b w:val="false"/>
          <w:i w:val="false"/>
          <w:color w:val="000000"/>
          <w:sz w:val="28"/>
        </w:rPr>
        <w:t xml:space="preserve">
                                                     Форма № 3-ИНВ </w:t>
      </w:r>
    </w:p>
    <w:bookmarkEnd w:id="44"/>
    <w:p>
      <w:pPr>
        <w:spacing w:after="0"/>
        <w:ind w:left="0"/>
        <w:jc w:val="both"/>
      </w:pPr>
      <w:r>
        <w:rPr>
          <w:rFonts w:ascii="Times New Roman"/>
          <w:b w:val="false"/>
          <w:i w:val="false"/>
          <w:color w:val="000000"/>
          <w:sz w:val="28"/>
        </w:rPr>
        <w:t xml:space="preserve">    Код __________________________________________________________________ </w:t>
      </w:r>
      <w:r>
        <w:br/>
      </w:r>
      <w:r>
        <w:rPr>
          <w:rFonts w:ascii="Times New Roman"/>
          <w:b w:val="false"/>
          <w:i w:val="false"/>
          <w:color w:val="000000"/>
          <w:sz w:val="28"/>
        </w:rPr>
        <w:t xml:space="preserve">
(Областной, городской филиал Государственного центра по выплате пенсий)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Сводный график потребности на выплату госсоцпособий  </w:t>
      </w:r>
      <w:r>
        <w:br/>
      </w:r>
      <w:r>
        <w:rPr>
          <w:rFonts w:ascii="Times New Roman"/>
          <w:b w:val="false"/>
          <w:i w:val="false"/>
          <w:color w:val="000000"/>
          <w:sz w:val="28"/>
        </w:rPr>
        <w:t xml:space="preserve">
                           по инвалидности  </w:t>
      </w:r>
      <w:r>
        <w:br/>
      </w:r>
      <w:r>
        <w:rPr>
          <w:rFonts w:ascii="Times New Roman"/>
          <w:b w:val="false"/>
          <w:i w:val="false"/>
          <w:color w:val="000000"/>
          <w:sz w:val="28"/>
        </w:rPr>
        <w:t xml:space="preserve">
                 за _______________________ 1999 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|Наименование|числен.|         Этапы выплаты (в тенге)           | </w:t>
      </w:r>
      <w:r>
        <w:br/>
      </w:r>
      <w:r>
        <w:rPr>
          <w:rFonts w:ascii="Times New Roman"/>
          <w:b w:val="false"/>
          <w:i w:val="false"/>
          <w:color w:val="000000"/>
          <w:sz w:val="28"/>
        </w:rPr>
        <w:t xml:space="preserve">
п/п|  городов,  |пенсио-|                                           | </w:t>
      </w:r>
      <w:r>
        <w:br/>
      </w:r>
      <w:r>
        <w:rPr>
          <w:rFonts w:ascii="Times New Roman"/>
          <w:b w:val="false"/>
          <w:i w:val="false"/>
          <w:color w:val="000000"/>
          <w:sz w:val="28"/>
        </w:rPr>
        <w:t xml:space="preserve">
   |  районов   |неров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|1 |2 |3 |4 |5 |6 |7 |8 |9|10|11|12|13|14|15|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16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|Итого:      |       |  |  |  |  |  |  |  |  | |  |  |  |  |  |  |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 пособ.|удержа|пособия|пособия  |  итого  | </w:t>
      </w:r>
      <w:r>
        <w:br/>
      </w:r>
      <w:r>
        <w:rPr>
          <w:rFonts w:ascii="Times New Roman"/>
          <w:b w:val="false"/>
          <w:i w:val="false"/>
          <w:color w:val="000000"/>
          <w:sz w:val="28"/>
        </w:rPr>
        <w:t xml:space="preserve">
|по ис- |ния   |  на   |выезж. за|(в тенге)| </w:t>
      </w:r>
      <w:r>
        <w:br/>
      </w:r>
      <w:r>
        <w:rPr>
          <w:rFonts w:ascii="Times New Roman"/>
          <w:b w:val="false"/>
          <w:i w:val="false"/>
          <w:color w:val="000000"/>
          <w:sz w:val="28"/>
        </w:rPr>
        <w:t xml:space="preserve">
|прав.  |      |погребе| пределы |         |  </w:t>
      </w:r>
      <w:r>
        <w:br/>
      </w:r>
      <w:r>
        <w:rPr>
          <w:rFonts w:ascii="Times New Roman"/>
          <w:b w:val="false"/>
          <w:i w:val="false"/>
          <w:color w:val="000000"/>
          <w:sz w:val="28"/>
        </w:rPr>
        <w:t xml:space="preserve">
|учрежд.|      |ние    |   РК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 филиала ГЦВП                 </w:t>
      </w:r>
    </w:p>
    <w:p>
      <w:pPr>
        <w:spacing w:after="0"/>
        <w:ind w:left="0"/>
        <w:jc w:val="both"/>
      </w:pPr>
      <w:r>
        <w:rPr>
          <w:rFonts w:ascii="Times New Roman"/>
          <w:b w:val="false"/>
          <w:i w:val="false"/>
          <w:color w:val="000000"/>
          <w:sz w:val="28"/>
        </w:rPr>
        <w:t xml:space="preserve">        Исполнитель      </w:t>
      </w:r>
    </w:p>
    <w:bookmarkStart w:name="z48" w:id="45"/>
    <w:p>
      <w:pPr>
        <w:spacing w:after="0"/>
        <w:ind w:left="0"/>
        <w:jc w:val="both"/>
      </w:pPr>
      <w:r>
        <w:rPr>
          <w:rFonts w:ascii="Times New Roman"/>
          <w:b w:val="false"/>
          <w:i w:val="false"/>
          <w:color w:val="000000"/>
          <w:sz w:val="28"/>
        </w:rPr>
        <w:t xml:space="preserve">
                                                    Форма № 3-ПК  </w:t>
      </w:r>
    </w:p>
    <w:bookmarkEnd w:id="45"/>
    <w:p>
      <w:pPr>
        <w:spacing w:after="0"/>
        <w:ind w:left="0"/>
        <w:jc w:val="both"/>
      </w:pPr>
      <w:r>
        <w:rPr>
          <w:rFonts w:ascii="Times New Roman"/>
          <w:b w:val="false"/>
          <w:i w:val="false"/>
          <w:color w:val="000000"/>
          <w:sz w:val="28"/>
        </w:rPr>
        <w:t xml:space="preserve">    Код __________________________________________________________________ </w:t>
      </w:r>
      <w:r>
        <w:br/>
      </w:r>
      <w:r>
        <w:rPr>
          <w:rFonts w:ascii="Times New Roman"/>
          <w:b w:val="false"/>
          <w:i w:val="false"/>
          <w:color w:val="000000"/>
          <w:sz w:val="28"/>
        </w:rPr>
        <w:t xml:space="preserve">
(Областной, городской филиал Государственного центра по выплате пенсий) </w:t>
      </w:r>
    </w:p>
    <w:p>
      <w:pPr>
        <w:spacing w:after="0"/>
        <w:ind w:left="0"/>
        <w:jc w:val="both"/>
      </w:pPr>
      <w:r>
        <w:rPr>
          <w:rFonts w:ascii="Times New Roman"/>
          <w:b w:val="false"/>
          <w:i w:val="false"/>
          <w:color w:val="000000"/>
          <w:sz w:val="28"/>
        </w:rPr>
        <w:t xml:space="preserve">          Сводный график потребности на выплату госсоцпособий  </w:t>
      </w:r>
      <w:r>
        <w:br/>
      </w:r>
      <w:r>
        <w:rPr>
          <w:rFonts w:ascii="Times New Roman"/>
          <w:b w:val="false"/>
          <w:i w:val="false"/>
          <w:color w:val="000000"/>
          <w:sz w:val="28"/>
        </w:rPr>
        <w:t xml:space="preserve">
                     по случаю потери кормильца  </w:t>
      </w:r>
      <w:r>
        <w:br/>
      </w:r>
      <w:r>
        <w:rPr>
          <w:rFonts w:ascii="Times New Roman"/>
          <w:b w:val="false"/>
          <w:i w:val="false"/>
          <w:color w:val="000000"/>
          <w:sz w:val="28"/>
        </w:rPr>
        <w:t xml:space="preserve">
                 за _______________________ 1999 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|Наименование|числен.|         Этапы выплаты (в тенге)           | </w:t>
      </w:r>
      <w:r>
        <w:br/>
      </w:r>
      <w:r>
        <w:rPr>
          <w:rFonts w:ascii="Times New Roman"/>
          <w:b w:val="false"/>
          <w:i w:val="false"/>
          <w:color w:val="000000"/>
          <w:sz w:val="28"/>
        </w:rPr>
        <w:t xml:space="preserve">
п/п|  городов,  |пенсио-|                                           | </w:t>
      </w:r>
      <w:r>
        <w:br/>
      </w:r>
      <w:r>
        <w:rPr>
          <w:rFonts w:ascii="Times New Roman"/>
          <w:b w:val="false"/>
          <w:i w:val="false"/>
          <w:color w:val="000000"/>
          <w:sz w:val="28"/>
        </w:rPr>
        <w:t xml:space="preserve">
   |  районов   |неров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|1 |2 |3 |4 |5 |6 |7 |8 |9|10|11|12|13|14|15|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16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|Итого:      |       |  |  |  |  |  |  |  |  | |  |  |  |  |  |  |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|удержа|пособия|пособия  |  итого  | </w:t>
      </w:r>
      <w:r>
        <w:br/>
      </w:r>
      <w:r>
        <w:rPr>
          <w:rFonts w:ascii="Times New Roman"/>
          <w:b w:val="false"/>
          <w:i w:val="false"/>
          <w:color w:val="000000"/>
          <w:sz w:val="28"/>
        </w:rPr>
        <w:t xml:space="preserve">
|ния   |  на   |выезж. за|(в тенге)| </w:t>
      </w:r>
      <w:r>
        <w:br/>
      </w:r>
      <w:r>
        <w:rPr>
          <w:rFonts w:ascii="Times New Roman"/>
          <w:b w:val="false"/>
          <w:i w:val="false"/>
          <w:color w:val="000000"/>
          <w:sz w:val="28"/>
        </w:rPr>
        <w:t xml:space="preserve">
|      |погребе| пределы |         |  </w:t>
      </w:r>
      <w:r>
        <w:br/>
      </w:r>
      <w:r>
        <w:rPr>
          <w:rFonts w:ascii="Times New Roman"/>
          <w:b w:val="false"/>
          <w:i w:val="false"/>
          <w:color w:val="000000"/>
          <w:sz w:val="28"/>
        </w:rPr>
        <w:t xml:space="preserve">
|      |ние    |   РК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p>
    <w:bookmarkStart w:name="z49" w:id="46"/>
    <w:p>
      <w:pPr>
        <w:spacing w:after="0"/>
        <w:ind w:left="0"/>
        <w:jc w:val="both"/>
      </w:pPr>
      <w:r>
        <w:rPr>
          <w:rFonts w:ascii="Times New Roman"/>
          <w:b w:val="false"/>
          <w:i w:val="false"/>
          <w:color w:val="000000"/>
          <w:sz w:val="28"/>
        </w:rPr>
        <w:t xml:space="preserve">
                                                            Форма № 19  </w:t>
      </w:r>
    </w:p>
    <w:bookmarkEnd w:id="46"/>
    <w:p>
      <w:pPr>
        <w:spacing w:after="0"/>
        <w:ind w:left="0"/>
        <w:jc w:val="both"/>
      </w:pPr>
      <w:r>
        <w:rPr>
          <w:rFonts w:ascii="Times New Roman"/>
          <w:b w:val="false"/>
          <w:i w:val="false"/>
          <w:color w:val="000000"/>
          <w:sz w:val="28"/>
        </w:rPr>
        <w:t xml:space="preserve">                          Уведомление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Государственный центр по выплате пенсий о произведенном </w:t>
      </w:r>
      <w:r>
        <w:br/>
      </w:r>
      <w:r>
        <w:rPr>
          <w:rFonts w:ascii="Times New Roman"/>
          <w:b w:val="false"/>
          <w:i w:val="false"/>
          <w:color w:val="000000"/>
          <w:sz w:val="28"/>
        </w:rPr>
        <w:t xml:space="preserve">
                           финансировании </w:t>
      </w:r>
    </w:p>
    <w:p>
      <w:pPr>
        <w:spacing w:after="0"/>
        <w:ind w:left="0"/>
        <w:jc w:val="both"/>
      </w:pPr>
      <w:r>
        <w:rPr>
          <w:rFonts w:ascii="Times New Roman"/>
          <w:b w:val="false"/>
          <w:i w:val="false"/>
          <w:color w:val="000000"/>
          <w:sz w:val="28"/>
        </w:rPr>
        <w:t xml:space="preserve">                     на __________________ 19__г. </w:t>
      </w:r>
      <w:r>
        <w:br/>
      </w:r>
      <w:r>
        <w:rPr>
          <w:rFonts w:ascii="Times New Roman"/>
          <w:b w:val="false"/>
          <w:i w:val="false"/>
          <w:color w:val="000000"/>
          <w:sz w:val="28"/>
        </w:rPr>
        <w:t xml:space="preserve">
                   по ____________________ области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 |Области, города    | Номер и дата |Номер    |Содержание|Сумма|    </w:t>
      </w:r>
      <w:r>
        <w:br/>
      </w:r>
      <w:r>
        <w:rPr>
          <w:rFonts w:ascii="Times New Roman"/>
          <w:b w:val="false"/>
          <w:i w:val="false"/>
          <w:color w:val="000000"/>
          <w:sz w:val="28"/>
        </w:rPr>
        <w:t xml:space="preserve">
п/п|(районы) в т.ч. по |  платежного  |списка-  |          |     | </w:t>
      </w:r>
      <w:r>
        <w:br/>
      </w:r>
      <w:r>
        <w:rPr>
          <w:rFonts w:ascii="Times New Roman"/>
          <w:b w:val="false"/>
          <w:i w:val="false"/>
          <w:color w:val="000000"/>
          <w:sz w:val="28"/>
        </w:rPr>
        <w:t xml:space="preserve">
   |банкам             |  поручения   |ведомости|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Генеральный директор Пенсионного центра  </w:t>
      </w:r>
    </w:p>
    <w:p>
      <w:pPr>
        <w:spacing w:after="0"/>
        <w:ind w:left="0"/>
        <w:jc w:val="both"/>
      </w:pPr>
      <w:r>
        <w:rPr>
          <w:rFonts w:ascii="Times New Roman"/>
          <w:b w:val="false"/>
          <w:i w:val="false"/>
          <w:color w:val="000000"/>
          <w:sz w:val="28"/>
        </w:rPr>
        <w:t xml:space="preserve">  Начальник управления методологии и экономического анализа </w:t>
      </w:r>
    </w:p>
    <w:p>
      <w:pPr>
        <w:spacing w:after="0"/>
        <w:ind w:left="0"/>
        <w:jc w:val="both"/>
      </w:pPr>
      <w:r>
        <w:rPr>
          <w:rFonts w:ascii="Times New Roman"/>
          <w:b w:val="false"/>
          <w:i w:val="false"/>
          <w:color w:val="000000"/>
          <w:sz w:val="28"/>
        </w:rPr>
        <w:t xml:space="preserve">  Главный бухгалтер    </w:t>
      </w:r>
    </w:p>
    <w:bookmarkStart w:name="z50" w:id="47"/>
    <w:p>
      <w:pPr>
        <w:spacing w:after="0"/>
        <w:ind w:left="0"/>
        <w:jc w:val="both"/>
      </w:pPr>
      <w:r>
        <w:rPr>
          <w:rFonts w:ascii="Times New Roman"/>
          <w:b w:val="false"/>
          <w:i w:val="false"/>
          <w:color w:val="000000"/>
          <w:sz w:val="28"/>
        </w:rPr>
        <w:t xml:space="preserve">
                                                 Форма № 19пос  </w:t>
      </w:r>
    </w:p>
    <w:bookmarkEnd w:id="47"/>
    <w:p>
      <w:pPr>
        <w:spacing w:after="0"/>
        <w:ind w:left="0"/>
        <w:jc w:val="both"/>
      </w:pPr>
      <w:r>
        <w:rPr>
          <w:rFonts w:ascii="Times New Roman"/>
          <w:b w:val="false"/>
          <w:i w:val="false"/>
          <w:color w:val="000000"/>
          <w:sz w:val="28"/>
        </w:rPr>
        <w:t xml:space="preserve">                            Уведомление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Государственный центр по выплате пенсий о произведенном </w:t>
      </w:r>
      <w:r>
        <w:br/>
      </w:r>
      <w:r>
        <w:rPr>
          <w:rFonts w:ascii="Times New Roman"/>
          <w:b w:val="false"/>
          <w:i w:val="false"/>
          <w:color w:val="000000"/>
          <w:sz w:val="28"/>
        </w:rPr>
        <w:t xml:space="preserve">
                    финансировании госсоцпособий  </w:t>
      </w:r>
      <w:r>
        <w:br/>
      </w:r>
      <w:r>
        <w:rPr>
          <w:rFonts w:ascii="Times New Roman"/>
          <w:b w:val="false"/>
          <w:i w:val="false"/>
          <w:color w:val="000000"/>
          <w:sz w:val="28"/>
        </w:rPr>
        <w:t xml:space="preserve">
                     на __________________ 19__г. </w:t>
      </w:r>
      <w:r>
        <w:br/>
      </w:r>
      <w:r>
        <w:rPr>
          <w:rFonts w:ascii="Times New Roman"/>
          <w:b w:val="false"/>
          <w:i w:val="false"/>
          <w:color w:val="000000"/>
          <w:sz w:val="28"/>
        </w:rPr>
        <w:t xml:space="preserve">
                   по ____________________ области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|Области, города    | Номер и дата |Номер    |Содержание|Сумма|    </w:t>
      </w:r>
      <w:r>
        <w:br/>
      </w:r>
      <w:r>
        <w:rPr>
          <w:rFonts w:ascii="Times New Roman"/>
          <w:b w:val="false"/>
          <w:i w:val="false"/>
          <w:color w:val="000000"/>
          <w:sz w:val="28"/>
        </w:rPr>
        <w:t xml:space="preserve">
п/п|(районы) в т.ч. по |  платежного  |списка-  |          |     | </w:t>
      </w:r>
      <w:r>
        <w:br/>
      </w:r>
      <w:r>
        <w:rPr>
          <w:rFonts w:ascii="Times New Roman"/>
          <w:b w:val="false"/>
          <w:i w:val="false"/>
          <w:color w:val="000000"/>
          <w:sz w:val="28"/>
        </w:rPr>
        <w:t xml:space="preserve">
   |банкам             |  поручения   |ведомости|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Генеральный директор Пенсионного центра  </w:t>
      </w:r>
    </w:p>
    <w:p>
      <w:pPr>
        <w:spacing w:after="0"/>
        <w:ind w:left="0"/>
        <w:jc w:val="both"/>
      </w:pPr>
      <w:r>
        <w:rPr>
          <w:rFonts w:ascii="Times New Roman"/>
          <w:b w:val="false"/>
          <w:i w:val="false"/>
          <w:color w:val="000000"/>
          <w:sz w:val="28"/>
        </w:rPr>
        <w:t xml:space="preserve">  Начальник управления методологии и экономического анализа </w:t>
      </w:r>
    </w:p>
    <w:p>
      <w:pPr>
        <w:spacing w:after="0"/>
        <w:ind w:left="0"/>
        <w:jc w:val="both"/>
      </w:pPr>
      <w:r>
        <w:rPr>
          <w:rFonts w:ascii="Times New Roman"/>
          <w:b w:val="false"/>
          <w:i w:val="false"/>
          <w:color w:val="000000"/>
          <w:sz w:val="28"/>
        </w:rPr>
        <w:t xml:space="preserve">  Главный бухгалтер      </w:t>
      </w:r>
    </w:p>
    <w:bookmarkStart w:name="z51" w:id="48"/>
    <w:p>
      <w:pPr>
        <w:spacing w:after="0"/>
        <w:ind w:left="0"/>
        <w:jc w:val="both"/>
      </w:pPr>
      <w:r>
        <w:rPr>
          <w:rFonts w:ascii="Times New Roman"/>
          <w:b w:val="false"/>
          <w:i w:val="false"/>
          <w:color w:val="000000"/>
          <w:sz w:val="28"/>
        </w:rPr>
        <w:t xml:space="preserve">
                                                          Форма № 6    </w:t>
      </w:r>
    </w:p>
    <w:bookmarkEnd w:id="48"/>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(Наименование районного (городского) отделения Государственного  </w:t>
      </w:r>
      <w:r>
        <w:br/>
      </w:r>
      <w:r>
        <w:rPr>
          <w:rFonts w:ascii="Times New Roman"/>
          <w:b w:val="false"/>
          <w:i w:val="false"/>
          <w:color w:val="000000"/>
          <w:sz w:val="28"/>
        </w:rPr>
        <w:t xml:space="preserve">
                   центра по выплате пенсий     </w:t>
      </w:r>
    </w:p>
    <w:p>
      <w:pPr>
        <w:spacing w:after="0"/>
        <w:ind w:left="0"/>
        <w:jc w:val="both"/>
      </w:pPr>
      <w:r>
        <w:rPr>
          <w:rFonts w:ascii="Times New Roman"/>
          <w:b w:val="false"/>
          <w:i w:val="false"/>
          <w:color w:val="000000"/>
          <w:sz w:val="28"/>
        </w:rPr>
        <w:t xml:space="preserve">                Книга учета платежных поручений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|Номер  |Назначение|Реквизиты|Сум-|Наименова-|Отмет- |   ФИО   | </w:t>
      </w:r>
      <w:r>
        <w:br/>
      </w:r>
      <w:r>
        <w:rPr>
          <w:rFonts w:ascii="Times New Roman"/>
          <w:b w:val="false"/>
          <w:i w:val="false"/>
          <w:color w:val="000000"/>
          <w:sz w:val="28"/>
        </w:rPr>
        <w:t xml:space="preserve">
платеж-|платеж-|платежа   |получате-|ма  |ние Подраз|ка о   |ответств.| </w:t>
      </w:r>
      <w:r>
        <w:br/>
      </w:r>
      <w:r>
        <w:rPr>
          <w:rFonts w:ascii="Times New Roman"/>
          <w:b w:val="false"/>
          <w:i w:val="false"/>
          <w:color w:val="000000"/>
          <w:sz w:val="28"/>
        </w:rPr>
        <w:t xml:space="preserve">
ного по|ного по|          |ля       |    |деления   |перечис|исполнит.| </w:t>
      </w:r>
      <w:r>
        <w:br/>
      </w:r>
      <w:r>
        <w:rPr>
          <w:rFonts w:ascii="Times New Roman"/>
          <w:b w:val="false"/>
          <w:i w:val="false"/>
          <w:color w:val="000000"/>
          <w:sz w:val="28"/>
        </w:rPr>
        <w:t xml:space="preserve">
ручения|ручения|          |         |    |Пенсионно-|лении  |         |  </w:t>
      </w:r>
      <w:r>
        <w:br/>
      </w:r>
      <w:r>
        <w:rPr>
          <w:rFonts w:ascii="Times New Roman"/>
          <w:b w:val="false"/>
          <w:i w:val="false"/>
          <w:color w:val="000000"/>
          <w:sz w:val="28"/>
        </w:rPr>
        <w:t xml:space="preserve">
      |       |          |         |    |го Центра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_______|_______|__________|_________|____|__________|_______|_________|     </w:t>
      </w:r>
    </w:p>
    <w:bookmarkStart w:name="z52" w:id="49"/>
    <w:p>
      <w:pPr>
        <w:spacing w:after="0"/>
        <w:ind w:left="0"/>
        <w:jc w:val="both"/>
      </w:pPr>
      <w:r>
        <w:rPr>
          <w:rFonts w:ascii="Times New Roman"/>
          <w:b w:val="false"/>
          <w:i w:val="false"/>
          <w:color w:val="000000"/>
          <w:sz w:val="28"/>
        </w:rPr>
        <w:t xml:space="preserve">
                                                     Форма № 6-пос </w:t>
      </w:r>
    </w:p>
    <w:bookmarkEnd w:id="49"/>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(Наименование районного (городского) отделения Государственного  </w:t>
      </w:r>
      <w:r>
        <w:br/>
      </w:r>
      <w:r>
        <w:rPr>
          <w:rFonts w:ascii="Times New Roman"/>
          <w:b w:val="false"/>
          <w:i w:val="false"/>
          <w:color w:val="000000"/>
          <w:sz w:val="28"/>
        </w:rPr>
        <w:t xml:space="preserve">
                   центра по выплате пенсий     </w:t>
      </w:r>
    </w:p>
    <w:p>
      <w:pPr>
        <w:spacing w:after="0"/>
        <w:ind w:left="0"/>
        <w:jc w:val="both"/>
      </w:pPr>
      <w:r>
        <w:rPr>
          <w:rFonts w:ascii="Times New Roman"/>
          <w:b w:val="false"/>
          <w:i w:val="false"/>
          <w:color w:val="000000"/>
          <w:sz w:val="28"/>
        </w:rPr>
        <w:t xml:space="preserve">      Книга учета платежных поручений по госсоцпособиям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Дата   |Номер  |Назначение|Реквизиты|Сум-|Наименова-|Отмет- |   ФИО   | </w:t>
      </w:r>
      <w:r>
        <w:br/>
      </w:r>
      <w:r>
        <w:rPr>
          <w:rFonts w:ascii="Times New Roman"/>
          <w:b w:val="false"/>
          <w:i w:val="false"/>
          <w:color w:val="000000"/>
          <w:sz w:val="28"/>
        </w:rPr>
        <w:t xml:space="preserve">
платеж-|платеж-|платежа   |получате-|ма  |ние Подраз|ка о   |ответств.| </w:t>
      </w:r>
      <w:r>
        <w:br/>
      </w:r>
      <w:r>
        <w:rPr>
          <w:rFonts w:ascii="Times New Roman"/>
          <w:b w:val="false"/>
          <w:i w:val="false"/>
          <w:color w:val="000000"/>
          <w:sz w:val="28"/>
        </w:rPr>
        <w:t xml:space="preserve">
ного по|ного по|          |ля       |    |деления   |перечис|исполнит.| </w:t>
      </w:r>
      <w:r>
        <w:br/>
      </w:r>
      <w:r>
        <w:rPr>
          <w:rFonts w:ascii="Times New Roman"/>
          <w:b w:val="false"/>
          <w:i w:val="false"/>
          <w:color w:val="000000"/>
          <w:sz w:val="28"/>
        </w:rPr>
        <w:t xml:space="preserve">
ручения|ручения|          |         |    |Пенсионно-|лении  |         |  </w:t>
      </w:r>
      <w:r>
        <w:br/>
      </w:r>
      <w:r>
        <w:rPr>
          <w:rFonts w:ascii="Times New Roman"/>
          <w:b w:val="false"/>
          <w:i w:val="false"/>
          <w:color w:val="000000"/>
          <w:sz w:val="28"/>
        </w:rPr>
        <w:t xml:space="preserve">
      |       |          |         |    |го Центра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_______|_______|__________|_________|____|__________|_______|_________|     </w:t>
      </w:r>
    </w:p>
    <w:bookmarkStart w:name="z53" w:id="50"/>
    <w:p>
      <w:pPr>
        <w:spacing w:after="0"/>
        <w:ind w:left="0"/>
        <w:jc w:val="both"/>
      </w:pPr>
      <w:r>
        <w:rPr>
          <w:rFonts w:ascii="Times New Roman"/>
          <w:b w:val="false"/>
          <w:i w:val="false"/>
          <w:color w:val="000000"/>
          <w:sz w:val="28"/>
        </w:rPr>
        <w:t xml:space="preserve">
                                                         Форма № 8       </w:t>
      </w:r>
    </w:p>
    <w:bookmarkEnd w:id="50"/>
    <w:p>
      <w:pPr>
        <w:spacing w:after="0"/>
        <w:ind w:left="0"/>
        <w:jc w:val="both"/>
      </w:pPr>
      <w:r>
        <w:rPr>
          <w:rFonts w:ascii="Times New Roman"/>
          <w:b w:val="false"/>
          <w:i w:val="false"/>
          <w:color w:val="000000"/>
          <w:sz w:val="28"/>
        </w:rPr>
        <w:t xml:space="preserve">                                 Акт сверки                       </w:t>
      </w:r>
      <w:r>
        <w:br/>
      </w:r>
      <w:r>
        <w:rPr>
          <w:rFonts w:ascii="Times New Roman"/>
          <w:b w:val="false"/>
          <w:i w:val="false"/>
          <w:color w:val="000000"/>
          <w:sz w:val="28"/>
        </w:rPr>
        <w:t xml:space="preserve">
             о взаиморасчетах по суммам выплаченных пенсий         </w:t>
      </w:r>
      <w:r>
        <w:br/>
      </w:r>
      <w:r>
        <w:rPr>
          <w:rFonts w:ascii="Times New Roman"/>
          <w:b w:val="false"/>
          <w:i w:val="false"/>
          <w:color w:val="000000"/>
          <w:sz w:val="28"/>
        </w:rPr>
        <w:t xml:space="preserve">
                 по состоянию на ______________ 19 __г.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|Сумма     </w:t>
      </w:r>
      <w:r>
        <w:br/>
      </w:r>
      <w:r>
        <w:rPr>
          <w:rFonts w:ascii="Times New Roman"/>
          <w:b w:val="false"/>
          <w:i w:val="false"/>
          <w:color w:val="000000"/>
          <w:sz w:val="28"/>
        </w:rPr>
        <w:t xml:space="preserve">
п/п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|Остаток задолженности за отделением Банка на начало    | </w:t>
      </w:r>
      <w:r>
        <w:br/>
      </w:r>
      <w:r>
        <w:rPr>
          <w:rFonts w:ascii="Times New Roman"/>
          <w:b w:val="false"/>
          <w:i w:val="false"/>
          <w:color w:val="000000"/>
          <w:sz w:val="28"/>
        </w:rPr>
        <w:t xml:space="preserve">
     |отчетного месяца                                       | </w:t>
      </w:r>
      <w:r>
        <w:br/>
      </w:r>
      <w:r>
        <w:rPr>
          <w:rFonts w:ascii="Times New Roman"/>
          <w:b w:val="false"/>
          <w:i w:val="false"/>
          <w:color w:val="000000"/>
          <w:sz w:val="28"/>
        </w:rPr>
        <w:t xml:space="preserve">
   2 |Перечислено в отчетном месяце Банку Государственным    | </w:t>
      </w:r>
      <w:r>
        <w:br/>
      </w:r>
      <w:r>
        <w:rPr>
          <w:rFonts w:ascii="Times New Roman"/>
          <w:b w:val="false"/>
          <w:i w:val="false"/>
          <w:color w:val="000000"/>
          <w:sz w:val="28"/>
        </w:rPr>
        <w:t xml:space="preserve">
     |центром по выплате пенсий                              | </w:t>
      </w:r>
      <w:r>
        <w:br/>
      </w:r>
      <w:r>
        <w:rPr>
          <w:rFonts w:ascii="Times New Roman"/>
          <w:b w:val="false"/>
          <w:i w:val="false"/>
          <w:color w:val="000000"/>
          <w:sz w:val="28"/>
        </w:rPr>
        <w:t xml:space="preserve">
   3 |Выплачено пенсии в отчетном месяце                     | </w:t>
      </w:r>
      <w:r>
        <w:br/>
      </w:r>
      <w:r>
        <w:rPr>
          <w:rFonts w:ascii="Times New Roman"/>
          <w:b w:val="false"/>
          <w:i w:val="false"/>
          <w:color w:val="000000"/>
          <w:sz w:val="28"/>
        </w:rPr>
        <w:t xml:space="preserve">
   4 |Перечислено комиссионное вознаграждение за услуги      | </w:t>
      </w:r>
      <w:r>
        <w:br/>
      </w:r>
      <w:r>
        <w:rPr>
          <w:rFonts w:ascii="Times New Roman"/>
          <w:b w:val="false"/>
          <w:i w:val="false"/>
          <w:color w:val="000000"/>
          <w:sz w:val="28"/>
        </w:rPr>
        <w:t xml:space="preserve">
     |банка по организации выплаты пенсий                    | </w:t>
      </w:r>
      <w:r>
        <w:br/>
      </w:r>
      <w:r>
        <w:rPr>
          <w:rFonts w:ascii="Times New Roman"/>
          <w:b w:val="false"/>
          <w:i w:val="false"/>
          <w:color w:val="000000"/>
          <w:sz w:val="28"/>
        </w:rPr>
        <w:t xml:space="preserve">
   5 |Остаток за отделением Банка на конец отчетного месяца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Итого: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Главный специалист районного           </w:t>
      </w:r>
      <w:r>
        <w:br/>
      </w:r>
      <w:r>
        <w:rPr>
          <w:rFonts w:ascii="Times New Roman"/>
          <w:b w:val="false"/>
          <w:i w:val="false"/>
          <w:color w:val="000000"/>
          <w:sz w:val="28"/>
        </w:rPr>
        <w:t xml:space="preserve">
                          (городского) отделения Государственного  </w:t>
      </w:r>
      <w:r>
        <w:br/>
      </w:r>
      <w:r>
        <w:rPr>
          <w:rFonts w:ascii="Times New Roman"/>
          <w:b w:val="false"/>
          <w:i w:val="false"/>
          <w:color w:val="000000"/>
          <w:sz w:val="28"/>
        </w:rPr>
        <w:t xml:space="preserve">
Руководитель Банка              центра по выплате пенсий  </w:t>
      </w:r>
    </w:p>
    <w:p>
      <w:pPr>
        <w:spacing w:after="0"/>
        <w:ind w:left="0"/>
        <w:jc w:val="both"/>
      </w:pPr>
      <w:r>
        <w:rPr>
          <w:rFonts w:ascii="Times New Roman"/>
          <w:b w:val="false"/>
          <w:i w:val="false"/>
          <w:color w:val="000000"/>
          <w:sz w:val="28"/>
        </w:rPr>
        <w:t xml:space="preserve">_________ _______________      _________  _______________ </w:t>
      </w:r>
      <w:r>
        <w:br/>
      </w:r>
      <w:r>
        <w:rPr>
          <w:rFonts w:ascii="Times New Roman"/>
          <w:b w:val="false"/>
          <w:i w:val="false"/>
          <w:color w:val="000000"/>
          <w:sz w:val="28"/>
        </w:rPr>
        <w:t xml:space="preserve">
  подпись       ФИО              подпись         ФИО     </w:t>
      </w:r>
    </w:p>
    <w:p>
      <w:pPr>
        <w:spacing w:after="0"/>
        <w:ind w:left="0"/>
        <w:jc w:val="both"/>
      </w:pPr>
      <w:r>
        <w:rPr>
          <w:rFonts w:ascii="Times New Roman"/>
          <w:b w:val="false"/>
          <w:i w:val="false"/>
          <w:color w:val="000000"/>
          <w:sz w:val="28"/>
        </w:rPr>
        <w:t xml:space="preserve">      Главный бухгалтер           Старший специалист районного               </w:t>
      </w:r>
      <w:r>
        <w:br/>
      </w:r>
      <w:r>
        <w:rPr>
          <w:rFonts w:ascii="Times New Roman"/>
          <w:b w:val="false"/>
          <w:i w:val="false"/>
          <w:color w:val="000000"/>
          <w:sz w:val="28"/>
        </w:rPr>
        <w:t xml:space="preserve">
                         (городского) отделения Государственного </w:t>
      </w:r>
      <w:r>
        <w:br/>
      </w:r>
      <w:r>
        <w:rPr>
          <w:rFonts w:ascii="Times New Roman"/>
          <w:b w:val="false"/>
          <w:i w:val="false"/>
          <w:color w:val="000000"/>
          <w:sz w:val="28"/>
        </w:rPr>
        <w:t xml:space="preserve">
                                 центра по выплате пенсий  </w:t>
      </w:r>
    </w:p>
    <w:p>
      <w:pPr>
        <w:spacing w:after="0"/>
        <w:ind w:left="0"/>
        <w:jc w:val="both"/>
      </w:pPr>
      <w:r>
        <w:rPr>
          <w:rFonts w:ascii="Times New Roman"/>
          <w:b w:val="false"/>
          <w:i w:val="false"/>
          <w:color w:val="000000"/>
          <w:sz w:val="28"/>
        </w:rPr>
        <w:t xml:space="preserve">_________ _______________      _________  _______________ </w:t>
      </w:r>
      <w:r>
        <w:br/>
      </w:r>
      <w:r>
        <w:rPr>
          <w:rFonts w:ascii="Times New Roman"/>
          <w:b w:val="false"/>
          <w:i w:val="false"/>
          <w:color w:val="000000"/>
          <w:sz w:val="28"/>
        </w:rPr>
        <w:t xml:space="preserve">
  подпись       ФИО              подпись         ФИО          </w:t>
      </w:r>
    </w:p>
    <w:bookmarkStart w:name="z54" w:id="51"/>
    <w:p>
      <w:pPr>
        <w:spacing w:after="0"/>
        <w:ind w:left="0"/>
        <w:jc w:val="both"/>
      </w:pPr>
      <w:r>
        <w:rPr>
          <w:rFonts w:ascii="Times New Roman"/>
          <w:b w:val="false"/>
          <w:i w:val="false"/>
          <w:color w:val="000000"/>
          <w:sz w:val="28"/>
        </w:rPr>
        <w:t xml:space="preserve">
                                              Форма № 8 пос </w:t>
      </w:r>
    </w:p>
    <w:bookmarkEnd w:id="51"/>
    <w:p>
      <w:pPr>
        <w:spacing w:after="0"/>
        <w:ind w:left="0"/>
        <w:jc w:val="both"/>
      </w:pPr>
      <w:r>
        <w:rPr>
          <w:rFonts w:ascii="Times New Roman"/>
          <w:b w:val="false"/>
          <w:i w:val="false"/>
          <w:color w:val="000000"/>
          <w:sz w:val="28"/>
        </w:rPr>
        <w:t xml:space="preserve">                               Акт сверки                          </w:t>
      </w:r>
      <w:r>
        <w:br/>
      </w:r>
      <w:r>
        <w:rPr>
          <w:rFonts w:ascii="Times New Roman"/>
          <w:b w:val="false"/>
          <w:i w:val="false"/>
          <w:color w:val="000000"/>
          <w:sz w:val="28"/>
        </w:rPr>
        <w:t xml:space="preserve">
         о взаиморасчетах по суммам выплаченных госсоцпособий      </w:t>
      </w:r>
      <w:r>
        <w:br/>
      </w:r>
      <w:r>
        <w:rPr>
          <w:rFonts w:ascii="Times New Roman"/>
          <w:b w:val="false"/>
          <w:i w:val="false"/>
          <w:color w:val="000000"/>
          <w:sz w:val="28"/>
        </w:rPr>
        <w:t xml:space="preserve">
         между ___________ филиалом Банка и __________ филиалом     </w:t>
      </w:r>
      <w:r>
        <w:br/>
      </w:r>
      <w:r>
        <w:rPr>
          <w:rFonts w:ascii="Times New Roman"/>
          <w:b w:val="false"/>
          <w:i w:val="false"/>
          <w:color w:val="000000"/>
          <w:sz w:val="28"/>
        </w:rPr>
        <w:t xml:space="preserve">
                Государственного центра по выплате пенсий           </w:t>
      </w:r>
      <w:r>
        <w:br/>
      </w:r>
      <w:r>
        <w:rPr>
          <w:rFonts w:ascii="Times New Roman"/>
          <w:b w:val="false"/>
          <w:i w:val="false"/>
          <w:color w:val="000000"/>
          <w:sz w:val="28"/>
        </w:rPr>
        <w:t xml:space="preserve">
                  за ________________199___г. </w:t>
      </w:r>
    </w:p>
    <w:p>
      <w:pPr>
        <w:spacing w:after="0"/>
        <w:ind w:left="0"/>
        <w:jc w:val="both"/>
      </w:pPr>
      <w:r>
        <w:rPr>
          <w:rFonts w:ascii="Times New Roman"/>
          <w:b w:val="false"/>
          <w:i w:val="false"/>
          <w:color w:val="000000"/>
          <w:sz w:val="28"/>
        </w:rPr>
        <w:t xml:space="preserve">                                                          тенге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                                                           |Сумма </w:t>
      </w:r>
      <w:r>
        <w:br/>
      </w:r>
      <w:r>
        <w:rPr>
          <w:rFonts w:ascii="Times New Roman"/>
          <w:b w:val="false"/>
          <w:i w:val="false"/>
          <w:color w:val="000000"/>
          <w:sz w:val="28"/>
        </w:rPr>
        <w:t xml:space="preserve">
п/п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|Остаток задолженности за филиалом Банка на "1"______199__г.|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                                                           |      </w:t>
      </w:r>
      <w:r>
        <w:br/>
      </w:r>
      <w:r>
        <w:rPr>
          <w:rFonts w:ascii="Times New Roman"/>
          <w:b w:val="false"/>
          <w:i w:val="false"/>
          <w:color w:val="000000"/>
          <w:sz w:val="28"/>
        </w:rPr>
        <w:t xml:space="preserve">
2. |Перечислено в "__"___________ 199__г. филиалу Банка        | </w:t>
      </w:r>
      <w:r>
        <w:br/>
      </w:r>
      <w:r>
        <w:rPr>
          <w:rFonts w:ascii="Times New Roman"/>
          <w:b w:val="false"/>
          <w:i w:val="false"/>
          <w:color w:val="000000"/>
          <w:sz w:val="28"/>
        </w:rPr>
        <w:t xml:space="preserve">
   |Государственным центром по выплате пенсий - всего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                                                           |      </w:t>
      </w:r>
      <w:r>
        <w:br/>
      </w:r>
      <w:r>
        <w:rPr>
          <w:rFonts w:ascii="Times New Roman"/>
          <w:b w:val="false"/>
          <w:i w:val="false"/>
          <w:color w:val="000000"/>
          <w:sz w:val="28"/>
        </w:rPr>
        <w:t xml:space="preserve">
3. |Выплачено филиалами Банка в "__"__________199__г. - всего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                                                           |      </w:t>
      </w:r>
      <w:r>
        <w:br/>
      </w:r>
      <w:r>
        <w:rPr>
          <w:rFonts w:ascii="Times New Roman"/>
          <w:b w:val="false"/>
          <w:i w:val="false"/>
          <w:color w:val="000000"/>
          <w:sz w:val="28"/>
        </w:rPr>
        <w:t xml:space="preserve">
3а.|Из них возвращено со вкладов в Государственный центр по    | </w:t>
      </w:r>
      <w:r>
        <w:br/>
      </w:r>
      <w:r>
        <w:rPr>
          <w:rFonts w:ascii="Times New Roman"/>
          <w:b w:val="false"/>
          <w:i w:val="false"/>
          <w:color w:val="000000"/>
          <w:sz w:val="28"/>
        </w:rPr>
        <w:t xml:space="preserve">
   |выплате пенсий (приложение № 9) Всего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                                                           |      </w:t>
      </w:r>
      <w:r>
        <w:br/>
      </w:r>
      <w:r>
        <w:rPr>
          <w:rFonts w:ascii="Times New Roman"/>
          <w:b w:val="false"/>
          <w:i w:val="false"/>
          <w:color w:val="000000"/>
          <w:sz w:val="28"/>
        </w:rPr>
        <w:t xml:space="preserve">
4. |Возвращено в Государственный центр по выплате пенсий до    | </w:t>
      </w:r>
      <w:r>
        <w:br/>
      </w:r>
      <w:r>
        <w:rPr>
          <w:rFonts w:ascii="Times New Roman"/>
          <w:b w:val="false"/>
          <w:i w:val="false"/>
          <w:color w:val="000000"/>
          <w:sz w:val="28"/>
        </w:rPr>
        <w:t xml:space="preserve">
   |зачисления во вклады - всего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                                                           |      </w:t>
      </w:r>
      <w:r>
        <w:br/>
      </w:r>
      <w:r>
        <w:rPr>
          <w:rFonts w:ascii="Times New Roman"/>
          <w:b w:val="false"/>
          <w:i w:val="false"/>
          <w:color w:val="000000"/>
          <w:sz w:val="28"/>
        </w:rPr>
        <w:t xml:space="preserve">
5. |Сумма возврата со вкладов в Государственный центр по       | </w:t>
      </w:r>
      <w:r>
        <w:br/>
      </w:r>
      <w:r>
        <w:rPr>
          <w:rFonts w:ascii="Times New Roman"/>
          <w:b w:val="false"/>
          <w:i w:val="false"/>
          <w:color w:val="000000"/>
          <w:sz w:val="28"/>
        </w:rPr>
        <w:t xml:space="preserve">
   |выплате пенсий, зачисленная в предыдущие месяцы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                                                           |      </w:t>
      </w:r>
      <w:r>
        <w:br/>
      </w:r>
      <w:r>
        <w:rPr>
          <w:rFonts w:ascii="Times New Roman"/>
          <w:b w:val="false"/>
          <w:i w:val="false"/>
          <w:color w:val="000000"/>
          <w:sz w:val="28"/>
        </w:rPr>
        <w:t xml:space="preserve">
6. |Начислено комиссионное вознаграждение за услуги банка -    |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                                                           | </w:t>
      </w:r>
      <w:r>
        <w:br/>
      </w:r>
      <w:r>
        <w:rPr>
          <w:rFonts w:ascii="Times New Roman"/>
          <w:b w:val="false"/>
          <w:i w:val="false"/>
          <w:color w:val="000000"/>
          <w:sz w:val="28"/>
        </w:rPr>
        <w:t xml:space="preserve">
7. |Остаток задолженности за филиалом Банка на                 | </w:t>
      </w:r>
      <w:r>
        <w:br/>
      </w:r>
      <w:r>
        <w:rPr>
          <w:rFonts w:ascii="Times New Roman"/>
          <w:b w:val="false"/>
          <w:i w:val="false"/>
          <w:color w:val="000000"/>
          <w:sz w:val="28"/>
        </w:rPr>
        <w:t xml:space="preserve">
   |"___"___________ 199 __г.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|по инвалидности                                            | </w:t>
      </w:r>
      <w:r>
        <w:br/>
      </w:r>
      <w:r>
        <w:rPr>
          <w:rFonts w:ascii="Times New Roman"/>
          <w:b w:val="false"/>
          <w:i w:val="false"/>
          <w:color w:val="000000"/>
          <w:sz w:val="28"/>
        </w:rPr>
        <w:t xml:space="preserve">
   |по случаю потери кормильца                                 | </w:t>
      </w:r>
      <w:r>
        <w:br/>
      </w:r>
      <w:r>
        <w:rPr>
          <w:rFonts w:ascii="Times New Roman"/>
          <w:b w:val="false"/>
          <w:i w:val="false"/>
          <w:color w:val="000000"/>
          <w:sz w:val="28"/>
        </w:rPr>
        <w:t xml:space="preserve">
   |по возрасту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|Итого: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Директор филиала Банка           Директор филиала ГЦВП     </w:t>
      </w:r>
    </w:p>
    <w:p>
      <w:pPr>
        <w:spacing w:after="0"/>
        <w:ind w:left="0"/>
        <w:jc w:val="both"/>
      </w:pPr>
      <w:r>
        <w:rPr>
          <w:rFonts w:ascii="Times New Roman"/>
          <w:b w:val="false"/>
          <w:i w:val="false"/>
          <w:color w:val="000000"/>
          <w:sz w:val="28"/>
        </w:rPr>
        <w:t xml:space="preserve">    ___________________Ф.И.О.        ______________________Ф.И.О. </w:t>
      </w:r>
    </w:p>
    <w:p>
      <w:pPr>
        <w:spacing w:after="0"/>
        <w:ind w:left="0"/>
        <w:jc w:val="both"/>
      </w:pPr>
      <w:r>
        <w:rPr>
          <w:rFonts w:ascii="Times New Roman"/>
          <w:b w:val="false"/>
          <w:i w:val="false"/>
          <w:color w:val="000000"/>
          <w:sz w:val="28"/>
        </w:rPr>
        <w:t xml:space="preserve">        Главный бухгалтер                Главный бухгалтер         </w:t>
      </w:r>
    </w:p>
    <w:p>
      <w:pPr>
        <w:spacing w:after="0"/>
        <w:ind w:left="0"/>
        <w:jc w:val="both"/>
      </w:pPr>
      <w:r>
        <w:rPr>
          <w:rFonts w:ascii="Times New Roman"/>
          <w:b w:val="false"/>
          <w:i w:val="false"/>
          <w:color w:val="000000"/>
          <w:sz w:val="28"/>
        </w:rPr>
        <w:t xml:space="preserve">    ___________________Ф.И.О.        ______________________Ф.И.О.      </w:t>
      </w:r>
    </w:p>
    <w:bookmarkStart w:name="z55" w:id="52"/>
    <w:p>
      <w:pPr>
        <w:spacing w:after="0"/>
        <w:ind w:left="0"/>
        <w:jc w:val="both"/>
      </w:pPr>
      <w:r>
        <w:rPr>
          <w:rFonts w:ascii="Times New Roman"/>
          <w:b w:val="false"/>
          <w:i w:val="false"/>
          <w:color w:val="000000"/>
          <w:sz w:val="28"/>
        </w:rPr>
        <w:t xml:space="preserve">
                                                            Форма № 9      </w:t>
      </w:r>
    </w:p>
    <w:bookmarkEnd w:id="52"/>
    <w:p>
      <w:pPr>
        <w:spacing w:after="0"/>
        <w:ind w:left="0"/>
        <w:jc w:val="both"/>
      </w:pPr>
      <w:r>
        <w:rPr>
          <w:rFonts w:ascii="Times New Roman"/>
          <w:b w:val="false"/>
          <w:i w:val="false"/>
          <w:color w:val="000000"/>
          <w:sz w:val="28"/>
        </w:rPr>
        <w:t xml:space="preserve">Код _ _ _ _ _ _ _ 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Книга-реестр                    </w:t>
      </w:r>
      <w:r>
        <w:br/>
      </w:r>
      <w:r>
        <w:rPr>
          <w:rFonts w:ascii="Times New Roman"/>
          <w:b w:val="false"/>
          <w:i w:val="false"/>
          <w:color w:val="000000"/>
          <w:sz w:val="28"/>
        </w:rPr>
        <w:t xml:space="preserve">
         карточек по выплате пенсий по территориальным участкам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ФИО  |   Номер  |Номер лице|   Дата |  Дата  |Причина|Приме-| </w:t>
      </w:r>
      <w:r>
        <w:br/>
      </w:r>
      <w:r>
        <w:rPr>
          <w:rFonts w:ascii="Times New Roman"/>
          <w:b w:val="false"/>
          <w:i w:val="false"/>
          <w:color w:val="000000"/>
          <w:sz w:val="28"/>
        </w:rPr>
        <w:t xml:space="preserve">
|п/п|         |территори-|вого счета|открытия|закрытия|закры- |чание | </w:t>
      </w:r>
      <w:r>
        <w:br/>
      </w:r>
      <w:r>
        <w:rPr>
          <w:rFonts w:ascii="Times New Roman"/>
          <w:b w:val="false"/>
          <w:i w:val="false"/>
          <w:color w:val="000000"/>
          <w:sz w:val="28"/>
        </w:rPr>
        <w:t xml:space="preserve">
|   |         |ального   |в обслужи-|        |        |тия    |      | </w:t>
      </w:r>
      <w:r>
        <w:br/>
      </w:r>
      <w:r>
        <w:rPr>
          <w:rFonts w:ascii="Times New Roman"/>
          <w:b w:val="false"/>
          <w:i w:val="false"/>
          <w:color w:val="000000"/>
          <w:sz w:val="28"/>
        </w:rPr>
        <w:t xml:space="preserve">
|   |         |участка   |вающем    |        |        |       |      |  </w:t>
      </w:r>
      <w:r>
        <w:br/>
      </w:r>
      <w:r>
        <w:rPr>
          <w:rFonts w:ascii="Times New Roman"/>
          <w:b w:val="false"/>
          <w:i w:val="false"/>
          <w:color w:val="000000"/>
          <w:sz w:val="28"/>
        </w:rPr>
        <w:t xml:space="preserve">
|   |         |          |банке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 |     2   |     3    |      4   |    5   |    6   |  7    |   8  | </w:t>
      </w:r>
      <w:r>
        <w:br/>
      </w:r>
      <w:r>
        <w:rPr>
          <w:rFonts w:ascii="Times New Roman"/>
          <w:b w:val="false"/>
          <w:i w:val="false"/>
          <w:color w:val="000000"/>
          <w:sz w:val="28"/>
        </w:rPr>
        <w:t xml:space="preserve">
|___|_________|__________|__________|________|________|_______|______|      </w:t>
      </w:r>
    </w:p>
    <w:bookmarkStart w:name="z56" w:id="53"/>
    <w:p>
      <w:pPr>
        <w:spacing w:after="0"/>
        <w:ind w:left="0"/>
        <w:jc w:val="both"/>
      </w:pPr>
      <w:r>
        <w:rPr>
          <w:rFonts w:ascii="Times New Roman"/>
          <w:b w:val="false"/>
          <w:i w:val="false"/>
          <w:color w:val="000000"/>
          <w:sz w:val="28"/>
        </w:rPr>
        <w:t xml:space="preserve">
                                                  Форма № 9пос </w:t>
      </w:r>
    </w:p>
    <w:bookmarkEnd w:id="53"/>
    <w:p>
      <w:pPr>
        <w:spacing w:after="0"/>
        <w:ind w:left="0"/>
        <w:jc w:val="both"/>
      </w:pPr>
      <w:r>
        <w:rPr>
          <w:rFonts w:ascii="Times New Roman"/>
          <w:b w:val="false"/>
          <w:i w:val="false"/>
          <w:color w:val="000000"/>
          <w:sz w:val="28"/>
        </w:rPr>
        <w:t xml:space="preserve">Код _ _ _ _ _ _ _ __________________________________________________ </w:t>
      </w:r>
      <w:r>
        <w:br/>
      </w:r>
      <w:r>
        <w:rPr>
          <w:rFonts w:ascii="Times New Roman"/>
          <w:b w:val="false"/>
          <w:i w:val="false"/>
          <w:color w:val="000000"/>
          <w:sz w:val="28"/>
        </w:rPr>
        <w:t xml:space="preserve">
                   (городское, районное отделение Пенсионного центра) </w:t>
      </w:r>
    </w:p>
    <w:p>
      <w:pPr>
        <w:spacing w:after="0"/>
        <w:ind w:left="0"/>
        <w:jc w:val="both"/>
      </w:pPr>
      <w:r>
        <w:rPr>
          <w:rFonts w:ascii="Times New Roman"/>
          <w:b w:val="false"/>
          <w:i w:val="false"/>
          <w:color w:val="000000"/>
          <w:sz w:val="28"/>
        </w:rPr>
        <w:t xml:space="preserve">                            Книга-реестр                    </w:t>
      </w:r>
      <w:r>
        <w:br/>
      </w:r>
      <w:r>
        <w:rPr>
          <w:rFonts w:ascii="Times New Roman"/>
          <w:b w:val="false"/>
          <w:i w:val="false"/>
          <w:color w:val="000000"/>
          <w:sz w:val="28"/>
        </w:rPr>
        <w:t xml:space="preserve">
     карточек по выплате госсоцпособий по территориальным участкам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ФИО  |   Номер  |Номер лице|   Дата |  Дата  |Причина|Приме-| </w:t>
      </w:r>
      <w:r>
        <w:br/>
      </w:r>
      <w:r>
        <w:rPr>
          <w:rFonts w:ascii="Times New Roman"/>
          <w:b w:val="false"/>
          <w:i w:val="false"/>
          <w:color w:val="000000"/>
          <w:sz w:val="28"/>
        </w:rPr>
        <w:t xml:space="preserve">
|п/п|         |территори-|вого счета|открытия|закрытия|закры- |чание | </w:t>
      </w:r>
      <w:r>
        <w:br/>
      </w:r>
      <w:r>
        <w:rPr>
          <w:rFonts w:ascii="Times New Roman"/>
          <w:b w:val="false"/>
          <w:i w:val="false"/>
          <w:color w:val="000000"/>
          <w:sz w:val="28"/>
        </w:rPr>
        <w:t xml:space="preserve">
|   |         |ального   |в обслуж. |        |        |тия    |      | </w:t>
      </w:r>
      <w:r>
        <w:br/>
      </w:r>
      <w:r>
        <w:rPr>
          <w:rFonts w:ascii="Times New Roman"/>
          <w:b w:val="false"/>
          <w:i w:val="false"/>
          <w:color w:val="000000"/>
          <w:sz w:val="28"/>
        </w:rPr>
        <w:t xml:space="preserve">
|   |         |участка   |банке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 |     2   |     3    |      4   |    5   |    6   |  7    |   8  | </w:t>
      </w:r>
      <w:r>
        <w:br/>
      </w:r>
      <w:r>
        <w:rPr>
          <w:rFonts w:ascii="Times New Roman"/>
          <w:b w:val="false"/>
          <w:i w:val="false"/>
          <w:color w:val="000000"/>
          <w:sz w:val="28"/>
        </w:rPr>
        <w:t xml:space="preserve">
|___|_________|__________|__________|________|________|_______|______|      </w:t>
      </w:r>
    </w:p>
    <w:bookmarkStart w:name="z57" w:id="54"/>
    <w:p>
      <w:pPr>
        <w:spacing w:after="0"/>
        <w:ind w:left="0"/>
        <w:jc w:val="both"/>
      </w:pPr>
      <w:r>
        <w:rPr>
          <w:rFonts w:ascii="Times New Roman"/>
          <w:b w:val="false"/>
          <w:i w:val="false"/>
          <w:color w:val="000000"/>
          <w:sz w:val="28"/>
        </w:rPr>
        <w:t xml:space="preserve">
                                                     Форма № 11 </w:t>
      </w:r>
    </w:p>
    <w:bookmarkEnd w:id="54"/>
    <w:p>
      <w:pPr>
        <w:spacing w:after="0"/>
        <w:ind w:left="0"/>
        <w:jc w:val="both"/>
      </w:pPr>
      <w:r>
        <w:rPr>
          <w:rFonts w:ascii="Times New Roman"/>
          <w:b w:val="false"/>
          <w:i w:val="false"/>
          <w:color w:val="000000"/>
          <w:sz w:val="28"/>
        </w:rPr>
        <w:t xml:space="preserve">                  Государственный центр по выплате пенсий   </w:t>
      </w:r>
      <w:r>
        <w:br/>
      </w:r>
      <w:r>
        <w:rPr>
          <w:rFonts w:ascii="Times New Roman"/>
          <w:b w:val="false"/>
          <w:i w:val="false"/>
          <w:color w:val="000000"/>
          <w:sz w:val="28"/>
        </w:rPr>
        <w:t xml:space="preserve">
         Дополнительная заявка в связи со смертью пенсионера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ФИО  |  СИК  |Единовременная выплата|Причитающаяся пенсия с учетом|   </w:t>
      </w:r>
      <w:r>
        <w:br/>
      </w:r>
      <w:r>
        <w:rPr>
          <w:rFonts w:ascii="Times New Roman"/>
          <w:b w:val="false"/>
          <w:i w:val="false"/>
          <w:color w:val="000000"/>
          <w:sz w:val="28"/>
        </w:rPr>
        <w:t xml:space="preserve">
       |       |    на погребение     |         задолженности       | </w:t>
      </w:r>
      <w:r>
        <w:br/>
      </w:r>
      <w:r>
        <w:rPr>
          <w:rFonts w:ascii="Times New Roman"/>
          <w:b w:val="false"/>
          <w:i w:val="false"/>
          <w:color w:val="000000"/>
          <w:sz w:val="28"/>
        </w:rPr>
        <w:t xml:space="preserve">
       |       |______________________|_____________________________| </w:t>
      </w:r>
      <w:r>
        <w:br/>
      </w:r>
      <w:r>
        <w:rPr>
          <w:rFonts w:ascii="Times New Roman"/>
          <w:b w:val="false"/>
          <w:i w:val="false"/>
          <w:color w:val="000000"/>
          <w:sz w:val="28"/>
        </w:rPr>
        <w:t xml:space="preserve">
       |       | Сумма |  Реквизиты   |    Сумма    |   Реквизиты   | </w:t>
      </w:r>
      <w:r>
        <w:br/>
      </w:r>
      <w:r>
        <w:rPr>
          <w:rFonts w:ascii="Times New Roman"/>
          <w:b w:val="false"/>
          <w:i w:val="false"/>
          <w:color w:val="000000"/>
          <w:sz w:val="28"/>
        </w:rPr>
        <w:t xml:space="preserve">
       |       |       | получателя   |             |   получателя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Итого: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Ответственный исполнитель _______ городского, районного отделения_____ </w:t>
      </w:r>
    </w:p>
    <w:p>
      <w:pPr>
        <w:spacing w:after="0"/>
        <w:ind w:left="0"/>
        <w:jc w:val="both"/>
      </w:pPr>
      <w:r>
        <w:rPr>
          <w:rFonts w:ascii="Times New Roman"/>
          <w:b w:val="false"/>
          <w:i w:val="false"/>
          <w:color w:val="000000"/>
          <w:sz w:val="28"/>
        </w:rPr>
        <w:t xml:space="preserve">Начальник отдела операционной работы ______областного филиала_________ </w:t>
      </w:r>
    </w:p>
    <w:bookmarkStart w:name="z58" w:id="55"/>
    <w:p>
      <w:pPr>
        <w:spacing w:after="0"/>
        <w:ind w:left="0"/>
        <w:jc w:val="both"/>
      </w:pPr>
      <w:r>
        <w:rPr>
          <w:rFonts w:ascii="Times New Roman"/>
          <w:b w:val="false"/>
          <w:i w:val="false"/>
          <w:color w:val="000000"/>
          <w:sz w:val="28"/>
        </w:rPr>
        <w:t xml:space="preserve">
                                                     Форма № 11-пос </w:t>
      </w:r>
    </w:p>
    <w:bookmarkEnd w:id="55"/>
    <w:p>
      <w:pPr>
        <w:spacing w:after="0"/>
        <w:ind w:left="0"/>
        <w:jc w:val="both"/>
      </w:pPr>
      <w:r>
        <w:rPr>
          <w:rFonts w:ascii="Times New Roman"/>
          <w:b w:val="false"/>
          <w:i w:val="false"/>
          <w:color w:val="000000"/>
          <w:sz w:val="28"/>
        </w:rPr>
        <w:t xml:space="preserve">Код _ _ _ _ _ _ ______________________________________________________ </w:t>
      </w:r>
      <w:r>
        <w:br/>
      </w:r>
      <w:r>
        <w:rPr>
          <w:rFonts w:ascii="Times New Roman"/>
          <w:b w:val="false"/>
          <w:i w:val="false"/>
          <w:color w:val="000000"/>
          <w:sz w:val="28"/>
        </w:rPr>
        <w:t xml:space="preserve">
                 (городское, районное отделения Пенсионного центра) </w:t>
      </w:r>
    </w:p>
    <w:p>
      <w:pPr>
        <w:spacing w:after="0"/>
        <w:ind w:left="0"/>
        <w:jc w:val="both"/>
      </w:pPr>
      <w:r>
        <w:rPr>
          <w:rFonts w:ascii="Times New Roman"/>
          <w:b w:val="false"/>
          <w:i w:val="false"/>
          <w:color w:val="000000"/>
          <w:sz w:val="28"/>
        </w:rPr>
        <w:t xml:space="preserve">          Дополнительная заявка в связи со смертью получателя   </w:t>
      </w:r>
      <w:r>
        <w:br/>
      </w:r>
      <w:r>
        <w:rPr>
          <w:rFonts w:ascii="Times New Roman"/>
          <w:b w:val="false"/>
          <w:i w:val="false"/>
          <w:color w:val="000000"/>
          <w:sz w:val="28"/>
        </w:rPr>
        <w:t xml:space="preserve">
           госсоцпособий от "___"____________ 199 г. № 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ФИО      |Дата и № |   Единовременная выплата на погребение  </w:t>
      </w:r>
      <w:r>
        <w:br/>
      </w:r>
      <w:r>
        <w:rPr>
          <w:rFonts w:ascii="Times New Roman"/>
          <w:b w:val="false"/>
          <w:i w:val="false"/>
          <w:color w:val="000000"/>
          <w:sz w:val="28"/>
        </w:rPr>
        <w:t xml:space="preserve">
!              |списка-  |__________________________________________ </w:t>
      </w:r>
      <w:r>
        <w:br/>
      </w:r>
      <w:r>
        <w:rPr>
          <w:rFonts w:ascii="Times New Roman"/>
          <w:b w:val="false"/>
          <w:i w:val="false"/>
          <w:color w:val="000000"/>
          <w:sz w:val="28"/>
        </w:rPr>
        <w:t xml:space="preserve">
!              |ведомости|Сумма |   Лицевой счет получателя в банке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По           |         |      | </w:t>
      </w:r>
      <w:r>
        <w:br/>
      </w:r>
      <w:r>
        <w:rPr>
          <w:rFonts w:ascii="Times New Roman"/>
          <w:b w:val="false"/>
          <w:i w:val="false"/>
          <w:color w:val="000000"/>
          <w:sz w:val="28"/>
        </w:rPr>
        <w:t xml:space="preserve">
   инвалидности |         |      | </w:t>
      </w:r>
      <w:r>
        <w:br/>
      </w:r>
      <w:r>
        <w:rPr>
          <w:rFonts w:ascii="Times New Roman"/>
          <w:b w:val="false"/>
          <w:i w:val="false"/>
          <w:color w:val="000000"/>
          <w:sz w:val="28"/>
        </w:rPr>
        <w:t xml:space="preserve">
2. По случаю    |         |      | </w:t>
      </w:r>
      <w:r>
        <w:br/>
      </w:r>
      <w:r>
        <w:rPr>
          <w:rFonts w:ascii="Times New Roman"/>
          <w:b w:val="false"/>
          <w:i w:val="false"/>
          <w:color w:val="000000"/>
          <w:sz w:val="28"/>
        </w:rPr>
        <w:t xml:space="preserve">
   потери       |         |      | </w:t>
      </w:r>
      <w:r>
        <w:br/>
      </w:r>
      <w:r>
        <w:rPr>
          <w:rFonts w:ascii="Times New Roman"/>
          <w:b w:val="false"/>
          <w:i w:val="false"/>
          <w:color w:val="000000"/>
          <w:sz w:val="28"/>
        </w:rPr>
        <w:t xml:space="preserve">
   кормильца    |         |      | </w:t>
      </w:r>
      <w:r>
        <w:br/>
      </w:r>
      <w:r>
        <w:rPr>
          <w:rFonts w:ascii="Times New Roman"/>
          <w:b w:val="false"/>
          <w:i w:val="false"/>
          <w:color w:val="000000"/>
          <w:sz w:val="28"/>
        </w:rPr>
        <w:t xml:space="preserve">
3. По возрасту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Ответств. исполнитель _______ городского, районного отделения ГЦВП ___ </w:t>
      </w:r>
    </w:p>
    <w:p>
      <w:pPr>
        <w:spacing w:after="0"/>
        <w:ind w:left="0"/>
        <w:jc w:val="both"/>
      </w:pPr>
      <w:r>
        <w:rPr>
          <w:rFonts w:ascii="Times New Roman"/>
          <w:b w:val="false"/>
          <w:i w:val="false"/>
          <w:color w:val="000000"/>
          <w:sz w:val="28"/>
        </w:rPr>
        <w:t xml:space="preserve">Начальник отдела операционной работы ________ филиала ГЦВП ___________ </w:t>
      </w:r>
    </w:p>
    <w:p>
      <w:pPr>
        <w:spacing w:after="0"/>
        <w:ind w:left="0"/>
        <w:jc w:val="both"/>
      </w:pPr>
      <w:r>
        <w:rPr>
          <w:rFonts w:ascii="Times New Roman"/>
          <w:b w:val="false"/>
          <w:i w:val="false"/>
          <w:color w:val="000000"/>
          <w:sz w:val="28"/>
        </w:rPr>
        <w:t xml:space="preserve">Начальник отдела операционной работы __________ филиала ГЦВП _________ </w:t>
      </w:r>
    </w:p>
    <w:bookmarkStart w:name="z59" w:id="56"/>
    <w:p>
      <w:pPr>
        <w:spacing w:after="0"/>
        <w:ind w:left="0"/>
        <w:jc w:val="both"/>
      </w:pPr>
      <w:r>
        <w:rPr>
          <w:rFonts w:ascii="Times New Roman"/>
          <w:b w:val="false"/>
          <w:i w:val="false"/>
          <w:color w:val="000000"/>
          <w:sz w:val="28"/>
        </w:rPr>
        <w:t xml:space="preserve">
                                                      Форма № 11-Апос     </w:t>
      </w:r>
    </w:p>
    <w:bookmarkEnd w:id="56"/>
    <w:p>
      <w:pPr>
        <w:spacing w:after="0"/>
        <w:ind w:left="0"/>
        <w:jc w:val="both"/>
      </w:pPr>
      <w:r>
        <w:rPr>
          <w:rFonts w:ascii="Times New Roman"/>
          <w:b w:val="false"/>
          <w:i w:val="false"/>
          <w:color w:val="000000"/>
          <w:sz w:val="28"/>
        </w:rPr>
        <w:t xml:space="preserve">Код _ _ _ _ _ _ ______________________________________________________ </w:t>
      </w:r>
      <w:r>
        <w:br/>
      </w:r>
      <w:r>
        <w:rPr>
          <w:rFonts w:ascii="Times New Roman"/>
          <w:b w:val="false"/>
          <w:i w:val="false"/>
          <w:color w:val="000000"/>
          <w:sz w:val="28"/>
        </w:rPr>
        <w:t xml:space="preserve">
                             (филиал Пенсионного центра) </w:t>
      </w:r>
    </w:p>
    <w:p>
      <w:pPr>
        <w:spacing w:after="0"/>
        <w:ind w:left="0"/>
        <w:jc w:val="both"/>
      </w:pPr>
      <w:r>
        <w:rPr>
          <w:rFonts w:ascii="Times New Roman"/>
          <w:b w:val="false"/>
          <w:i w:val="false"/>
          <w:color w:val="000000"/>
          <w:sz w:val="28"/>
        </w:rPr>
        <w:t xml:space="preserve">           Сводная дополнительная заявка в связи со смертью  </w:t>
      </w:r>
      <w:r>
        <w:br/>
      </w:r>
      <w:r>
        <w:rPr>
          <w:rFonts w:ascii="Times New Roman"/>
          <w:b w:val="false"/>
          <w:i w:val="false"/>
          <w:color w:val="000000"/>
          <w:sz w:val="28"/>
        </w:rPr>
        <w:t xml:space="preserve">
                      получателя госсоцпособий  </w:t>
      </w:r>
      <w:r>
        <w:br/>
      </w:r>
      <w:r>
        <w:rPr>
          <w:rFonts w:ascii="Times New Roman"/>
          <w:b w:val="false"/>
          <w:i w:val="false"/>
          <w:color w:val="000000"/>
          <w:sz w:val="28"/>
        </w:rPr>
        <w:t xml:space="preserve">
                 на "___"____________ 199__г. № 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|Города, районы в т.ч. по|Дата и № |Числен-|Сумма выплат | Общая | </w:t>
      </w:r>
      <w:r>
        <w:br/>
      </w:r>
      <w:r>
        <w:rPr>
          <w:rFonts w:ascii="Times New Roman"/>
          <w:b w:val="false"/>
          <w:i w:val="false"/>
          <w:color w:val="000000"/>
          <w:sz w:val="28"/>
        </w:rPr>
        <w:t xml:space="preserve">
|   |         банкам         |списка-  |ность  |на погребение| сумма | </w:t>
      </w:r>
      <w:r>
        <w:br/>
      </w:r>
      <w:r>
        <w:rPr>
          <w:rFonts w:ascii="Times New Roman"/>
          <w:b w:val="false"/>
          <w:i w:val="false"/>
          <w:color w:val="000000"/>
          <w:sz w:val="28"/>
        </w:rPr>
        <w:t xml:space="preserve">
|   |                        |ведомости|умерших|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1             |    2    |   3   |      4      |   5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1.|По инвалидности         |         |       |             |       | </w:t>
      </w:r>
      <w:r>
        <w:br/>
      </w:r>
      <w:r>
        <w:rPr>
          <w:rFonts w:ascii="Times New Roman"/>
          <w:b w:val="false"/>
          <w:i w:val="false"/>
          <w:color w:val="000000"/>
          <w:sz w:val="28"/>
        </w:rPr>
        <w:t xml:space="preserve">
| 2.|По случаю потери        |         |       |             |       | </w:t>
      </w:r>
      <w:r>
        <w:br/>
      </w:r>
      <w:r>
        <w:rPr>
          <w:rFonts w:ascii="Times New Roman"/>
          <w:b w:val="false"/>
          <w:i w:val="false"/>
          <w:color w:val="000000"/>
          <w:sz w:val="28"/>
        </w:rPr>
        <w:t xml:space="preserve">
|   |кормильца               |         |       |             |       | </w:t>
      </w:r>
      <w:r>
        <w:br/>
      </w:r>
      <w:r>
        <w:rPr>
          <w:rFonts w:ascii="Times New Roman"/>
          <w:b w:val="false"/>
          <w:i w:val="false"/>
          <w:color w:val="000000"/>
          <w:sz w:val="28"/>
        </w:rPr>
        <w:t xml:space="preserve">
| 3.|По возрасту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|Итого:                  |         |       |             |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Директор ________________________ филиала ГЦВП_______________________ </w:t>
      </w:r>
    </w:p>
    <w:p>
      <w:pPr>
        <w:spacing w:after="0"/>
        <w:ind w:left="0"/>
        <w:jc w:val="both"/>
      </w:pPr>
      <w:r>
        <w:rPr>
          <w:rFonts w:ascii="Times New Roman"/>
          <w:b w:val="false"/>
          <w:i w:val="false"/>
          <w:color w:val="000000"/>
          <w:sz w:val="28"/>
        </w:rPr>
        <w:t xml:space="preserve">Главный бухгалтер ____________________________ </w:t>
      </w:r>
    </w:p>
    <w:p>
      <w:pPr>
        <w:spacing w:after="0"/>
        <w:ind w:left="0"/>
        <w:jc w:val="both"/>
      </w:pPr>
      <w:r>
        <w:rPr>
          <w:rFonts w:ascii="Times New Roman"/>
          <w:b w:val="false"/>
          <w:i w:val="false"/>
          <w:color w:val="000000"/>
          <w:sz w:val="28"/>
        </w:rPr>
        <w:t xml:space="preserve">Ответственный исполнитель ____________________ </w:t>
      </w:r>
    </w:p>
    <w:bookmarkStart w:name="z60" w:id="57"/>
    <w:p>
      <w:pPr>
        <w:spacing w:after="0"/>
        <w:ind w:left="0"/>
        <w:jc w:val="both"/>
      </w:pPr>
      <w:r>
        <w:rPr>
          <w:rFonts w:ascii="Times New Roman"/>
          <w:b w:val="false"/>
          <w:i w:val="false"/>
          <w:color w:val="000000"/>
          <w:sz w:val="28"/>
        </w:rPr>
        <w:t xml:space="preserve">
                                                          Форма № 11-Бпос </w:t>
      </w:r>
    </w:p>
    <w:bookmarkEnd w:id="57"/>
    <w:p>
      <w:pPr>
        <w:spacing w:after="0"/>
        <w:ind w:left="0"/>
        <w:jc w:val="both"/>
      </w:pPr>
      <w:r>
        <w:rPr>
          <w:rFonts w:ascii="Times New Roman"/>
          <w:b w:val="false"/>
          <w:i w:val="false"/>
          <w:color w:val="000000"/>
          <w:sz w:val="28"/>
        </w:rPr>
        <w:t xml:space="preserve">    Код _ _ _ _  ______________________________________________________ </w:t>
      </w:r>
      <w:r>
        <w:br/>
      </w:r>
      <w:r>
        <w:rPr>
          <w:rFonts w:ascii="Times New Roman"/>
          <w:b w:val="false"/>
          <w:i w:val="false"/>
          <w:color w:val="000000"/>
          <w:sz w:val="28"/>
        </w:rPr>
        <w:t xml:space="preserve">
               (наименование городского (районного) отделения  </w:t>
      </w:r>
      <w:r>
        <w:br/>
      </w:r>
      <w:r>
        <w:rPr>
          <w:rFonts w:ascii="Times New Roman"/>
          <w:b w:val="false"/>
          <w:i w:val="false"/>
          <w:color w:val="000000"/>
          <w:sz w:val="28"/>
        </w:rPr>
        <w:t xml:space="preserve">
                          Пенсионного центра </w:t>
      </w:r>
    </w:p>
    <w:p>
      <w:pPr>
        <w:spacing w:after="0"/>
        <w:ind w:left="0"/>
        <w:jc w:val="both"/>
      </w:pPr>
      <w:r>
        <w:rPr>
          <w:rFonts w:ascii="Times New Roman"/>
          <w:b w:val="false"/>
          <w:i w:val="false"/>
          <w:color w:val="000000"/>
          <w:sz w:val="28"/>
        </w:rPr>
        <w:t xml:space="preserve">                        Список-ведомость </w:t>
      </w:r>
      <w:r>
        <w:br/>
      </w:r>
      <w:r>
        <w:rPr>
          <w:rFonts w:ascii="Times New Roman"/>
          <w:b w:val="false"/>
          <w:i w:val="false"/>
          <w:color w:val="000000"/>
          <w:sz w:val="28"/>
        </w:rPr>
        <w:t xml:space="preserve">
               получателей пособий на погребение  </w:t>
      </w:r>
      <w:r>
        <w:br/>
      </w:r>
      <w:r>
        <w:rPr>
          <w:rFonts w:ascii="Times New Roman"/>
          <w:b w:val="false"/>
          <w:i w:val="false"/>
          <w:color w:val="000000"/>
          <w:sz w:val="28"/>
        </w:rPr>
        <w:t xml:space="preserve">
         (в связи со смертью получателя госсоцпособия) </w:t>
      </w:r>
      <w:r>
        <w:br/>
      </w:r>
      <w:r>
        <w:rPr>
          <w:rFonts w:ascii="Times New Roman"/>
          <w:b w:val="false"/>
          <w:i w:val="false"/>
          <w:color w:val="000000"/>
          <w:sz w:val="28"/>
        </w:rPr>
        <w:t xml:space="preserve">
             от "___"____________ 199__г. № ______ </w:t>
      </w:r>
      <w:r>
        <w:br/>
      </w:r>
      <w:r>
        <w:rPr>
          <w:rFonts w:ascii="Times New Roman"/>
          <w:b w:val="false"/>
          <w:i w:val="false"/>
          <w:color w:val="000000"/>
          <w:sz w:val="28"/>
        </w:rPr>
        <w:t xml:space="preserve">
      (Реквизиты банка) 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   Ф.И.О. получателя   |Лицевой счет получателя в банке|сумма|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1           |                2              |  3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|Итого:                 |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Начальник городского, районного </w:t>
      </w:r>
    </w:p>
    <w:p>
      <w:pPr>
        <w:spacing w:after="0"/>
        <w:ind w:left="0"/>
        <w:jc w:val="both"/>
      </w:pPr>
      <w:r>
        <w:rPr>
          <w:rFonts w:ascii="Times New Roman"/>
          <w:b w:val="false"/>
          <w:i w:val="false"/>
          <w:color w:val="000000"/>
          <w:sz w:val="28"/>
        </w:rPr>
        <w:t xml:space="preserve">Отделения Пенсионного центра _______________ </w:t>
      </w:r>
    </w:p>
    <w:p>
      <w:pPr>
        <w:spacing w:after="0"/>
        <w:ind w:left="0"/>
        <w:jc w:val="both"/>
      </w:pPr>
      <w:r>
        <w:rPr>
          <w:rFonts w:ascii="Times New Roman"/>
          <w:b w:val="false"/>
          <w:i w:val="false"/>
          <w:color w:val="000000"/>
          <w:sz w:val="28"/>
        </w:rPr>
        <w:t xml:space="preserve">Директор филиала банка _____________________ </w:t>
      </w:r>
    </w:p>
    <w:p>
      <w:pPr>
        <w:spacing w:after="0"/>
        <w:ind w:left="0"/>
        <w:jc w:val="both"/>
      </w:pPr>
      <w:r>
        <w:rPr>
          <w:rFonts w:ascii="Times New Roman"/>
          <w:b w:val="false"/>
          <w:i w:val="false"/>
          <w:color w:val="000000"/>
          <w:sz w:val="28"/>
        </w:rPr>
        <w:t xml:space="preserve">    М.П. (штамп)                            М.П. </w:t>
      </w:r>
    </w:p>
    <w:bookmarkStart w:name="z61" w:id="58"/>
    <w:p>
      <w:pPr>
        <w:spacing w:after="0"/>
        <w:ind w:left="0"/>
        <w:jc w:val="both"/>
      </w:pPr>
      <w:r>
        <w:rPr>
          <w:rFonts w:ascii="Times New Roman"/>
          <w:b w:val="false"/>
          <w:i w:val="false"/>
          <w:color w:val="000000"/>
          <w:sz w:val="28"/>
        </w:rPr>
        <w:t xml:space="preserve">
                                                    Форма № 3 пос </w:t>
      </w:r>
    </w:p>
    <w:bookmarkEnd w:id="58"/>
    <w:p>
      <w:pPr>
        <w:spacing w:after="0"/>
        <w:ind w:left="0"/>
        <w:jc w:val="both"/>
      </w:pPr>
      <w:r>
        <w:rPr>
          <w:rFonts w:ascii="Times New Roman"/>
          <w:b w:val="false"/>
          <w:i w:val="false"/>
          <w:color w:val="000000"/>
          <w:sz w:val="28"/>
        </w:rPr>
        <w:t xml:space="preserve">                    Государственный центр по выплате пенсий       </w:t>
      </w:r>
      <w:r>
        <w:br/>
      </w:r>
      <w:r>
        <w:rPr>
          <w:rFonts w:ascii="Times New Roman"/>
          <w:b w:val="false"/>
          <w:i w:val="false"/>
          <w:color w:val="000000"/>
          <w:sz w:val="28"/>
        </w:rPr>
        <w:t xml:space="preserve">
        Сводный график потребности на выплату государственных          </w:t>
      </w:r>
      <w:r>
        <w:br/>
      </w:r>
      <w:r>
        <w:rPr>
          <w:rFonts w:ascii="Times New Roman"/>
          <w:b w:val="false"/>
          <w:i w:val="false"/>
          <w:color w:val="000000"/>
          <w:sz w:val="28"/>
        </w:rPr>
        <w:t xml:space="preserve">
             социальных пособий за _____________ 1999 года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Прог|Под-| Виды выплат  |Чис|      Этапы выплаты (в млн. тенге)      | </w:t>
      </w:r>
      <w:r>
        <w:br/>
      </w:r>
      <w:r>
        <w:rPr>
          <w:rFonts w:ascii="Times New Roman"/>
          <w:b w:val="false"/>
          <w:i w:val="false"/>
          <w:color w:val="000000"/>
          <w:sz w:val="28"/>
        </w:rPr>
        <w:t xml:space="preserve">
рам-|прог|              |лен|                                        | </w:t>
      </w:r>
      <w:r>
        <w:br/>
      </w:r>
      <w:r>
        <w:rPr>
          <w:rFonts w:ascii="Times New Roman"/>
          <w:b w:val="false"/>
          <w:i w:val="false"/>
          <w:color w:val="000000"/>
          <w:sz w:val="28"/>
        </w:rPr>
        <w:t xml:space="preserve">
ма  |рам-|              |нос|                                        | </w:t>
      </w:r>
      <w:r>
        <w:br/>
      </w:r>
      <w:r>
        <w:rPr>
          <w:rFonts w:ascii="Times New Roman"/>
          <w:b w:val="false"/>
          <w:i w:val="false"/>
          <w:color w:val="000000"/>
          <w:sz w:val="28"/>
        </w:rPr>
        <w:t xml:space="preserve">
    |ма  |              |ть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|1|2|3|4 |5 |6|7 |8 |9 |10|11|12|13|14|15|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    |Общие государ-|   | | | |  |  | |  |  |  |  |  |  |  |  |  | </w:t>
      </w:r>
      <w:r>
        <w:br/>
      </w:r>
      <w:r>
        <w:rPr>
          <w:rFonts w:ascii="Times New Roman"/>
          <w:b w:val="false"/>
          <w:i w:val="false"/>
          <w:color w:val="000000"/>
          <w:sz w:val="28"/>
        </w:rPr>
        <w:t xml:space="preserve">
    |    |ственные      |   | | | |  |  | |  |  |  |  |  |  |  |  |  | </w:t>
      </w:r>
      <w:r>
        <w:br/>
      </w:r>
      <w:r>
        <w:rPr>
          <w:rFonts w:ascii="Times New Roman"/>
          <w:b w:val="false"/>
          <w:i w:val="false"/>
          <w:color w:val="000000"/>
          <w:sz w:val="28"/>
        </w:rPr>
        <w:t xml:space="preserve">
    |    |социальные    |   | | | |  |  | |  |  |  |  |  |  |  |  |  | </w:t>
      </w:r>
      <w:r>
        <w:br/>
      </w:r>
      <w:r>
        <w:rPr>
          <w:rFonts w:ascii="Times New Roman"/>
          <w:b w:val="false"/>
          <w:i w:val="false"/>
          <w:color w:val="000000"/>
          <w:sz w:val="28"/>
        </w:rPr>
        <w:t xml:space="preserve">
    |    |пособия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|30  |По            |   | | | |  |  | |  |  |  |  |  |  |  |  |  | </w:t>
      </w:r>
      <w:r>
        <w:br/>
      </w:r>
      <w:r>
        <w:rPr>
          <w:rFonts w:ascii="Times New Roman"/>
          <w:b w:val="false"/>
          <w:i w:val="false"/>
          <w:color w:val="000000"/>
          <w:sz w:val="28"/>
        </w:rPr>
        <w:t xml:space="preserve">
    |    |инвалидности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|По случаю     |   | | | |  |  | |  |  |  |  |  |  |  |  |  | </w:t>
      </w:r>
      <w:r>
        <w:br/>
      </w:r>
      <w:r>
        <w:rPr>
          <w:rFonts w:ascii="Times New Roman"/>
          <w:b w:val="false"/>
          <w:i w:val="false"/>
          <w:color w:val="000000"/>
          <w:sz w:val="28"/>
        </w:rPr>
        <w:t xml:space="preserve">
    |    |потери        |   | | | |  |  | |  |  |  |  |  |  |  |  |  | </w:t>
      </w:r>
      <w:r>
        <w:br/>
      </w:r>
      <w:r>
        <w:rPr>
          <w:rFonts w:ascii="Times New Roman"/>
          <w:b w:val="false"/>
          <w:i w:val="false"/>
          <w:color w:val="000000"/>
          <w:sz w:val="28"/>
        </w:rPr>
        <w:t xml:space="preserve">
    |    |кормильца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|32  |По            |   | | | |  |  | |  |  |  |  |  |  |  |  |  | </w:t>
      </w:r>
      <w:r>
        <w:br/>
      </w:r>
      <w:r>
        <w:rPr>
          <w:rFonts w:ascii="Times New Roman"/>
          <w:b w:val="false"/>
          <w:i w:val="false"/>
          <w:color w:val="000000"/>
          <w:sz w:val="28"/>
        </w:rPr>
        <w:t xml:space="preserve">
    |    |возрасту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|Итого:        |   | | | |  |  | |  |  |  |  |  |  |  |  |  |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xml:space="preserve">
| Пособия|Пособия|Удержа|Пособия|Пособия  |  Всего  | </w:t>
      </w:r>
      <w:r>
        <w:br/>
      </w:r>
      <w:r>
        <w:rPr>
          <w:rFonts w:ascii="Times New Roman"/>
          <w:b w:val="false"/>
          <w:i w:val="false"/>
          <w:color w:val="000000"/>
          <w:sz w:val="28"/>
        </w:rPr>
        <w:t xml:space="preserve">
| прожив.|по ис- |ния   |  на   |выезжаю- |(в тенге)| </w:t>
      </w:r>
      <w:r>
        <w:br/>
      </w:r>
      <w:r>
        <w:rPr>
          <w:rFonts w:ascii="Times New Roman"/>
          <w:b w:val="false"/>
          <w:i w:val="false"/>
          <w:color w:val="000000"/>
          <w:sz w:val="28"/>
        </w:rPr>
        <w:t xml:space="preserve">
|в домах-|правит.|      |погребе|щим за   |         |  </w:t>
      </w:r>
      <w:r>
        <w:br/>
      </w:r>
      <w:r>
        <w:rPr>
          <w:rFonts w:ascii="Times New Roman"/>
          <w:b w:val="false"/>
          <w:i w:val="false"/>
          <w:color w:val="000000"/>
          <w:sz w:val="28"/>
        </w:rPr>
        <w:t xml:space="preserve">
| интерн.|учрежд.|      |ние    |пределы  |         | </w:t>
      </w:r>
      <w:r>
        <w:br/>
      </w:r>
      <w:r>
        <w:rPr>
          <w:rFonts w:ascii="Times New Roman"/>
          <w:b w:val="false"/>
          <w:i w:val="false"/>
          <w:color w:val="000000"/>
          <w:sz w:val="28"/>
        </w:rPr>
        <w:t xml:space="preserve">
|        |       |      |       |РК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Директор филиала ГЦВП                 </w:t>
      </w:r>
    </w:p>
    <w:p>
      <w:pPr>
        <w:spacing w:after="0"/>
        <w:ind w:left="0"/>
        <w:jc w:val="both"/>
      </w:pPr>
      <w:r>
        <w:rPr>
          <w:rFonts w:ascii="Times New Roman"/>
          <w:b w:val="false"/>
          <w:i w:val="false"/>
          <w:color w:val="000000"/>
          <w:sz w:val="28"/>
        </w:rPr>
        <w:t xml:space="preserve">    Исполнитель  </w:t>
      </w:r>
    </w:p>
    <w:bookmarkStart w:name="z62" w:id="59"/>
    <w:p>
      <w:pPr>
        <w:spacing w:after="0"/>
        <w:ind w:left="0"/>
        <w:jc w:val="both"/>
      </w:pPr>
      <w:r>
        <w:rPr>
          <w:rFonts w:ascii="Times New Roman"/>
          <w:b w:val="false"/>
          <w:i w:val="false"/>
          <w:color w:val="000000"/>
          <w:sz w:val="28"/>
        </w:rPr>
        <w:t xml:space="preserve">
                                                    Форма № 3-Возр </w:t>
      </w:r>
    </w:p>
    <w:bookmarkEnd w:id="59"/>
    <w:p>
      <w:pPr>
        <w:spacing w:after="0"/>
        <w:ind w:left="0"/>
        <w:jc w:val="both"/>
      </w:pPr>
      <w:r>
        <w:rPr>
          <w:rFonts w:ascii="Times New Roman"/>
          <w:b w:val="false"/>
          <w:i w:val="false"/>
          <w:color w:val="000000"/>
          <w:sz w:val="28"/>
        </w:rPr>
        <w:t xml:space="preserve">Код __________________________________________________________________ </w:t>
      </w:r>
      <w:r>
        <w:br/>
      </w:r>
      <w:r>
        <w:rPr>
          <w:rFonts w:ascii="Times New Roman"/>
          <w:b w:val="false"/>
          <w:i w:val="false"/>
          <w:color w:val="000000"/>
          <w:sz w:val="28"/>
        </w:rPr>
        <w:t xml:space="preserve">
(Областной, городской филиал Государственного центра по выплате пенсий) </w:t>
      </w:r>
    </w:p>
    <w:p>
      <w:pPr>
        <w:spacing w:after="0"/>
        <w:ind w:left="0"/>
        <w:jc w:val="both"/>
      </w:pPr>
      <w:r>
        <w:rPr>
          <w:rFonts w:ascii="Times New Roman"/>
          <w:b w:val="false"/>
          <w:i w:val="false"/>
          <w:color w:val="000000"/>
          <w:sz w:val="28"/>
        </w:rPr>
        <w:t xml:space="preserve">           Сводный график потребности на выплату госсоцпособий  </w:t>
      </w:r>
      <w:r>
        <w:br/>
      </w:r>
      <w:r>
        <w:rPr>
          <w:rFonts w:ascii="Times New Roman"/>
          <w:b w:val="false"/>
          <w:i w:val="false"/>
          <w:color w:val="000000"/>
          <w:sz w:val="28"/>
        </w:rPr>
        <w:t xml:space="preserve">
                             по возрасту  </w:t>
      </w:r>
      <w:r>
        <w:br/>
      </w:r>
      <w:r>
        <w:rPr>
          <w:rFonts w:ascii="Times New Roman"/>
          <w:b w:val="false"/>
          <w:i w:val="false"/>
          <w:color w:val="000000"/>
          <w:sz w:val="28"/>
        </w:rPr>
        <w:t xml:space="preserve">
                 за _______________________ 1999 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|Наименование|числен.|         Этапы выплаты (в тенге)           | </w:t>
      </w:r>
      <w:r>
        <w:br/>
      </w:r>
      <w:r>
        <w:rPr>
          <w:rFonts w:ascii="Times New Roman"/>
          <w:b w:val="false"/>
          <w:i w:val="false"/>
          <w:color w:val="000000"/>
          <w:sz w:val="28"/>
        </w:rPr>
        <w:t xml:space="preserve">
п/п|  городов,  |пенсио-|                                           | </w:t>
      </w:r>
      <w:r>
        <w:br/>
      </w:r>
      <w:r>
        <w:rPr>
          <w:rFonts w:ascii="Times New Roman"/>
          <w:b w:val="false"/>
          <w:i w:val="false"/>
          <w:color w:val="000000"/>
          <w:sz w:val="28"/>
        </w:rPr>
        <w:t xml:space="preserve">
   |  районов   |неров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|1 |2 |3 |4 |5 |6 |7 |8 |9|10|11|12|13|14|15|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16 |            |       |  |  |  |  |  |  |  |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|Итого:      |       |  |  |  |  |  |  |  |  | |  |  |  |  |  |  |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|удержа|пособия|пособия  |  итого  | </w:t>
      </w:r>
      <w:r>
        <w:br/>
      </w:r>
      <w:r>
        <w:rPr>
          <w:rFonts w:ascii="Times New Roman"/>
          <w:b w:val="false"/>
          <w:i w:val="false"/>
          <w:color w:val="000000"/>
          <w:sz w:val="28"/>
        </w:rPr>
        <w:t xml:space="preserve">
|ния   |  на   |выезж. за|(в тенге)| </w:t>
      </w:r>
      <w:r>
        <w:br/>
      </w:r>
      <w:r>
        <w:rPr>
          <w:rFonts w:ascii="Times New Roman"/>
          <w:b w:val="false"/>
          <w:i w:val="false"/>
          <w:color w:val="000000"/>
          <w:sz w:val="28"/>
        </w:rPr>
        <w:t xml:space="preserve">
|      |погребе| пределы |         |  </w:t>
      </w:r>
      <w:r>
        <w:br/>
      </w:r>
      <w:r>
        <w:rPr>
          <w:rFonts w:ascii="Times New Roman"/>
          <w:b w:val="false"/>
          <w:i w:val="false"/>
          <w:color w:val="000000"/>
          <w:sz w:val="28"/>
        </w:rPr>
        <w:t xml:space="preserve">
|      |ние    |   РК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