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f069" w14:textId="785f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применения налога на добавленную стоимость и акцизов в отношении товаров, ввозимых на территорию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государственных доходов Республики Казахстан от 14 апреля 1999 года N 243. Зарегистрирован в Министерстве юстиции Республики Казахстан 26.04.1999 г. N 743. Утратил силу - приказом Министра государственных доходов РК от 9.04.2002 № 416 (извлечение из приказа см. ниже).</w:t>
      </w:r>
    </w:p>
    <w:p>
      <w:pPr>
        <w:spacing w:after="0"/>
        <w:ind w:left="0"/>
        <w:jc w:val="both"/>
      </w:pPr>
      <w:r>
        <w:rPr>
          <w:rFonts w:ascii="Times New Roman"/>
          <w:b w:val="false"/>
          <w:i w:val="false"/>
          <w:color w:val="000000"/>
          <w:sz w:val="28"/>
        </w:rPr>
        <w:t xml:space="preserve">              Извлечение из приказа Министра государственных доходов </w:t>
      </w:r>
      <w:r>
        <w:br/>
      </w:r>
      <w:r>
        <w:rPr>
          <w:rFonts w:ascii="Times New Roman"/>
          <w:b w:val="false"/>
          <w:i w:val="false"/>
          <w:color w:val="000000"/>
          <w:sz w:val="28"/>
        </w:rPr>
        <w:t xml:space="preserve">
                 Республики Казахстан от 9 апреля 2002 года № 416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xml:space="preserve">
      1. Признать утратившими силу некоторые приказы согласно приложению: </w:t>
      </w:r>
      <w:r>
        <w:br/>
      </w:r>
      <w:r>
        <w:rPr>
          <w:rFonts w:ascii="Times New Roman"/>
          <w:b w:val="false"/>
          <w:i w:val="false"/>
          <w:color w:val="000000"/>
          <w:sz w:val="28"/>
        </w:rPr>
        <w:t xml:space="preserve">
      ...Приказ Министерства государственных доходов Республики Казахстан от 14 апреля 1999 года N 243 "Об утверждении Инструкции "О порядке применения налога на добавленную стоимость и акцизов в отношении товаров, ввозимых на территорию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Министр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Законом Республики Казахстан от 24 апреля 1995 года N 2235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с учетом изменений и дополнений по состоянию на 1 апреля 1999 года и Законом Республики Казахстан "О таможенном деле в Республике Казахстан" </w:t>
      </w:r>
      <w:r>
        <w:rPr>
          <w:rFonts w:ascii="Times New Roman"/>
          <w:b w:val="false"/>
          <w:i w:val="false"/>
          <w:color w:val="000000"/>
          <w:sz w:val="28"/>
        </w:rPr>
        <w:t xml:space="preserve">Z952368_ </w:t>
      </w:r>
      <w:r>
        <w:rPr>
          <w:rFonts w:ascii="Times New Roman"/>
          <w:b w:val="false"/>
          <w:i w:val="false"/>
          <w:color w:val="000000"/>
          <w:sz w:val="28"/>
        </w:rPr>
        <w:t xml:space="preserve">c учетом изменений и дополнений по состоянию на 1 апреля 1999 года приказываю: </w:t>
      </w:r>
      <w:r>
        <w:br/>
      </w:r>
      <w:r>
        <w:rPr>
          <w:rFonts w:ascii="Times New Roman"/>
          <w:b w:val="false"/>
          <w:i w:val="false"/>
          <w:color w:val="000000"/>
          <w:sz w:val="28"/>
        </w:rPr>
        <w:t xml:space="preserve">
      1. Утвердить прилагаемую Инструкцию "О порядке применения налога на добавленную стоимость и акцизов в отношении товаров, ввозимых на территорию Республики Казахстан". </w:t>
      </w:r>
      <w:r>
        <w:br/>
      </w:r>
      <w:r>
        <w:rPr>
          <w:rFonts w:ascii="Times New Roman"/>
          <w:b w:val="false"/>
          <w:i w:val="false"/>
          <w:color w:val="000000"/>
          <w:sz w:val="28"/>
        </w:rPr>
        <w:t xml:space="preserve">
      2. Установить, что Инструкция "О порядке применения налога на добавленную стоимость и акцизов в отношении товаров, ввозимых на территорию Республики Казахстан" вступает в силу с даты ее государственной регистрации. </w:t>
      </w:r>
      <w:r>
        <w:br/>
      </w:r>
      <w:r>
        <w:rPr>
          <w:rFonts w:ascii="Times New Roman"/>
          <w:b w:val="false"/>
          <w:i w:val="false"/>
          <w:color w:val="000000"/>
          <w:sz w:val="28"/>
        </w:rPr>
        <w:t xml:space="preserve">
      3. Департаменту администрирования довести настоящий приказ до налоговых и таможенных органов и сведения налогоплательщиков. </w:t>
      </w:r>
      <w:r>
        <w:br/>
      </w:r>
      <w:r>
        <w:rPr>
          <w:rFonts w:ascii="Times New Roman"/>
          <w:b w:val="false"/>
          <w:i w:val="false"/>
          <w:color w:val="000000"/>
          <w:sz w:val="28"/>
        </w:rPr>
        <w:t xml:space="preserve">
      4. Председателям налоговых комитетов по областям, городам Астана и Алматы, начальникам таможенных управлений и таможен обеспечить исполнение настоящего приказа. </w:t>
      </w:r>
      <w:r>
        <w:br/>
      </w:r>
      <w:r>
        <w:rPr>
          <w:rFonts w:ascii="Times New Roman"/>
          <w:b w:val="false"/>
          <w:i w:val="false"/>
          <w:color w:val="000000"/>
          <w:sz w:val="28"/>
        </w:rPr>
        <w:t xml:space="preserve">
      Контроль за исполнением настоящего приказа возложить на Вице-Министра государственных доходов РК Нурпеисова 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Министр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Сноска. </w:t>
      </w:r>
      <w:r>
        <w:br/>
      </w:r>
      <w:r>
        <w:rPr>
          <w:rFonts w:ascii="Times New Roman"/>
          <w:b w:val="false"/>
          <w:i w:val="false"/>
          <w:color w:val="000000"/>
          <w:sz w:val="28"/>
        </w:rPr>
        <w:t xml:space="preserve">
      По всему тексту: </w:t>
      </w:r>
      <w:r>
        <w:br/>
      </w:r>
      <w:r>
        <w:rPr>
          <w:rFonts w:ascii="Times New Roman"/>
          <w:b w:val="false"/>
          <w:i w:val="false"/>
          <w:color w:val="000000"/>
          <w:sz w:val="28"/>
        </w:rPr>
        <w:t xml:space="preserve">
      слова "Указ Президента Республики Казахстан, имеющий силу Закона, "О налогах и других обязательных платежах в бюджет" во всех падежах заменены словами "Закон Республики Казахстан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в соответствующих падежах; </w:t>
      </w:r>
      <w:r>
        <w:br/>
      </w:r>
      <w:r>
        <w:rPr>
          <w:rFonts w:ascii="Times New Roman"/>
          <w:b w:val="false"/>
          <w:i w:val="false"/>
          <w:color w:val="000000"/>
          <w:sz w:val="28"/>
        </w:rPr>
        <w:t>
      слова "Указ Президента Республики Казахстан, имеющий силу Закона, "О 
</w:t>
      </w:r>
      <w:r>
        <w:rPr>
          <w:rFonts w:ascii="Times New Roman"/>
          <w:b w:val="false"/>
          <w:i w:val="false"/>
          <w:color w:val="000000"/>
          <w:sz w:val="28"/>
        </w:rPr>
        <w:t xml:space="preserve">
таможенном деле в Республике Казахстан" во всех падежах заменены словами "Закон Республики Казахстан "О таможенном деле в Республике Казахстан" в соответствующих падежах; после слов "по принципу" слово "места" заменено словом "страны"; слова "казахстанский товар" в различных падежах заменены словами "отечественный товар"; слово "ЭКЮ" заменено словом "ЕВРО" в соответствующих падежах согласно приказу Мингосдоходов РК от 3 сентября 1999 года № 1086 </w:t>
      </w:r>
      <w:r>
        <w:rPr>
          <w:rFonts w:ascii="Times New Roman"/>
          <w:b w:val="false"/>
          <w:i w:val="false"/>
          <w:color w:val="000000"/>
          <w:sz w:val="28"/>
        </w:rPr>
        <w:t xml:space="preserve">V990946_ </w:t>
      </w:r>
      <w:r>
        <w:rPr>
          <w:rFonts w:ascii="Times New Roman"/>
          <w:b w:val="false"/>
          <w:i w:val="false"/>
          <w:color w:val="000000"/>
          <w:sz w:val="28"/>
        </w:rPr>
        <w:t xml:space="preserve">. ИНСТРУКЦИЯ О ПОРЯДКЕ ПРИМЕНЕНИЯ НАЛОГА НА ДОБАВЛЕННУЮ СТОИМОСТЬ И АКЦИЗОВ В ОТНОШЕНИИ ТОВАРОВ, ВВОЗИМЫХ НА ТЕРРИТОРИЮ РЕСПУБЛИКИ КАЗАХСТАН 1. Общие положения </w:t>
      </w:r>
      <w:r>
        <w:br/>
      </w:r>
      <w:r>
        <w:rPr>
          <w:rFonts w:ascii="Times New Roman"/>
          <w:b w:val="false"/>
          <w:i w:val="false"/>
          <w:color w:val="000000"/>
          <w:sz w:val="28"/>
        </w:rPr>
        <w:t xml:space="preserve">
      1. Настоящая Инструкция разработана на основании Закона Республики Казахстан от 24.04.95 г. N 2235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Закона Республики Казахстан "О таможенном деле в Республике Казахстан" от 20.07.95 г. N 2368 и определяет порядок уплаты налога на добавленную стоимость (далее - НДС) и акцизов при таможенном оформлении товаров, ввозимых на территорию Республики Казахстан, в соответствии с таможенными режимами, установленными таможенным законодательством Республики Казахстан. </w:t>
      </w:r>
      <w:r>
        <w:br/>
      </w:r>
      <w:r>
        <w:rPr>
          <w:rFonts w:ascii="Times New Roman"/>
          <w:b w:val="false"/>
          <w:i w:val="false"/>
          <w:color w:val="000000"/>
          <w:sz w:val="28"/>
        </w:rPr>
        <w:t xml:space="preserve">
      2. Товары, ввозимые на территорию Республики Казахстан, облагаются НДС. Ставка НДС по облагаемому импорту равняется 20 процентам от размера облагаемого импорта, за исключением случаев, установленных пунктом 4 статьи 66 Закона Республики Казахстан "О налогах и других обязательных платежах в бюджет", предусматривающим обложение НДС импорта товаров, перечисленных в приложении 1 к настоящей Инструкции, по ставке 10 процентов от размера облагаемого импорта, а также случаев, указанных в части второй настоящего пункта. </w:t>
      </w:r>
      <w:r>
        <w:br/>
      </w:r>
      <w:r>
        <w:rPr>
          <w:rFonts w:ascii="Times New Roman"/>
          <w:b w:val="false"/>
          <w:i w:val="false"/>
          <w:color w:val="000000"/>
          <w:sz w:val="28"/>
        </w:rPr>
        <w:t xml:space="preserve">
      По товарам, ввозимым из государств-участников Содружества Независимых Государств (за исключением государств, в торговле с которыми НДС применяется по принципу "страны назначения"), НДС взимается по разнице в ставках. Разница в ставках определяется между ставкой НДС, по которой исчислен НДС, выделенный в счете-фактуре отдельной строкой, и ставкой НДС, применяемой в Республике Казахстан при импорте товаров в соответствии с положениями части первой настоящего пункта. При этом в стоимости товара (по которому НДС был уплачен или подлежит уплате поставщику в размере 20%), указанной в счете-фактуре, удельный вес суммы НДС не должен быть ниже 16, 67%, а по товарам, согласно Приложению 1 настоящей Инструкции - не ниже 9, 09%. В случае, если удельный вес суммы НДС, выделенной в счете-фактуре, ниже указанных показателей, ставка налога, по которой исчислена сумма НДС, уплаченная (подлежащая уплате) поставщику, определяется в следующем порядке: </w:t>
      </w:r>
      <w:r>
        <w:br/>
      </w:r>
      <w:r>
        <w:rPr>
          <w:rFonts w:ascii="Times New Roman"/>
          <w:b w:val="false"/>
          <w:i w:val="false"/>
          <w:color w:val="000000"/>
          <w:sz w:val="28"/>
        </w:rPr>
        <w:t xml:space="preserve">
      Н1 = Нф/(С - Нф) х 100, где </w:t>
      </w:r>
      <w:r>
        <w:br/>
      </w:r>
      <w:r>
        <w:rPr>
          <w:rFonts w:ascii="Times New Roman"/>
          <w:b w:val="false"/>
          <w:i w:val="false"/>
          <w:color w:val="000000"/>
          <w:sz w:val="28"/>
        </w:rPr>
        <w:t xml:space="preserve">
      Н1 - ставка НДС, по которой налог уплачен (подлежит уплате) поставщику; </w:t>
      </w:r>
      <w:r>
        <w:br/>
      </w:r>
      <w:r>
        <w:rPr>
          <w:rFonts w:ascii="Times New Roman"/>
          <w:b w:val="false"/>
          <w:i w:val="false"/>
          <w:color w:val="000000"/>
          <w:sz w:val="28"/>
        </w:rPr>
        <w:t xml:space="preserve">
      Нф - сумма НДС, указанная в счете-фактуре; </w:t>
      </w:r>
      <w:r>
        <w:br/>
      </w:r>
      <w:r>
        <w:rPr>
          <w:rFonts w:ascii="Times New Roman"/>
          <w:b w:val="false"/>
          <w:i w:val="false"/>
          <w:color w:val="000000"/>
          <w:sz w:val="28"/>
        </w:rPr>
        <w:t xml:space="preserve">
      С - стоимость импортируемых товаров с учетом НДС, указанная в счете-фактуре. </w:t>
      </w:r>
      <w:r>
        <w:br/>
      </w:r>
      <w:r>
        <w:rPr>
          <w:rFonts w:ascii="Times New Roman"/>
          <w:b w:val="false"/>
          <w:i w:val="false"/>
          <w:color w:val="000000"/>
          <w:sz w:val="28"/>
        </w:rPr>
        <w:t xml:space="preserve">
      После определения ставки НДС, по которой исчислена сумма НДС, уплаченная или подлежащая уплате поставщику, разница в ставках для применения НДС при ввозе товаров на территорию Республики Казахстан определяется в следующем порядке: </w:t>
      </w:r>
      <w:r>
        <w:br/>
      </w:r>
      <w:r>
        <w:rPr>
          <w:rFonts w:ascii="Times New Roman"/>
          <w:b w:val="false"/>
          <w:i w:val="false"/>
          <w:color w:val="000000"/>
          <w:sz w:val="28"/>
        </w:rPr>
        <w:t xml:space="preserve">
      Нр = Н - Н1, где </w:t>
      </w:r>
      <w:r>
        <w:br/>
      </w:r>
      <w:r>
        <w:rPr>
          <w:rFonts w:ascii="Times New Roman"/>
          <w:b w:val="false"/>
          <w:i w:val="false"/>
          <w:color w:val="000000"/>
          <w:sz w:val="28"/>
        </w:rPr>
        <w:t xml:space="preserve">
      Нр - разница в ставках НДС; </w:t>
      </w:r>
      <w:r>
        <w:br/>
      </w:r>
      <w:r>
        <w:rPr>
          <w:rFonts w:ascii="Times New Roman"/>
          <w:b w:val="false"/>
          <w:i w:val="false"/>
          <w:color w:val="000000"/>
          <w:sz w:val="28"/>
        </w:rPr>
        <w:t xml:space="preserve">
      Н - ставка НДС, указанная в первой части настоящего пункта. </w:t>
      </w:r>
      <w:r>
        <w:br/>
      </w:r>
      <w:r>
        <w:rPr>
          <w:rFonts w:ascii="Times New Roman"/>
          <w:b w:val="false"/>
          <w:i w:val="false"/>
          <w:color w:val="000000"/>
          <w:sz w:val="28"/>
        </w:rPr>
        <w:t xml:space="preserve">
      По товарам, происходящим из государств, не являющихся участниками СНГ, и ввозимым из государств-участников СНГ, НДС взимается в общеустановленном порядке. </w:t>
      </w:r>
      <w:r>
        <w:br/>
      </w:r>
      <w:r>
        <w:rPr>
          <w:rFonts w:ascii="Times New Roman"/>
          <w:b w:val="false"/>
          <w:i w:val="false"/>
          <w:color w:val="000000"/>
          <w:sz w:val="28"/>
        </w:rPr>
        <w:t xml:space="preserve">
      По товарам, ввозимым из государств-участников СНГ, в торговле с которыми НДС применяется по принципу "страны назначения", НДС взимается в общеустановленном порядке. </w:t>
      </w:r>
      <w:r>
        <w:br/>
      </w:r>
      <w:r>
        <w:rPr>
          <w:rFonts w:ascii="Times New Roman"/>
          <w:b w:val="false"/>
          <w:i w:val="false"/>
          <w:color w:val="000000"/>
          <w:sz w:val="28"/>
        </w:rPr>
        <w:t xml:space="preserve">
      Согласно Закону Республики Казахстан "О налогах и других обязательных платежах в бюджет" не облагается НДС импорт товаров в следующих случаях: </w:t>
      </w:r>
      <w:r>
        <w:br/>
      </w:r>
      <w:r>
        <w:rPr>
          <w:rFonts w:ascii="Times New Roman"/>
          <w:b w:val="false"/>
          <w:i w:val="false"/>
          <w:color w:val="000000"/>
          <w:sz w:val="28"/>
        </w:rPr>
        <w:t xml:space="preserve">
      1) предусмотренных Законом Республики Казахстан "О налогах и других обязательных платежах в бюджет" и приведенных в разделе 3 настоящей Инструкции; </w:t>
      </w:r>
      <w:r>
        <w:br/>
      </w:r>
      <w:r>
        <w:rPr>
          <w:rFonts w:ascii="Times New Roman"/>
          <w:b w:val="false"/>
          <w:i w:val="false"/>
          <w:color w:val="000000"/>
          <w:sz w:val="28"/>
        </w:rPr>
        <w:t xml:space="preserve">
      2) в соответствии с международными договорами Республики Казахстан, вступившими в силу в порядке, установленном законодательством Республики Казахстан, предусматривающими освобождение импорта товаров от обложения НДС. </w:t>
      </w:r>
      <w:r>
        <w:br/>
      </w:r>
      <w:r>
        <w:rPr>
          <w:rFonts w:ascii="Times New Roman"/>
          <w:b w:val="false"/>
          <w:i w:val="false"/>
          <w:color w:val="000000"/>
          <w:sz w:val="28"/>
        </w:rPr>
        <w:t xml:space="preserve">
      Сноска. Пункт 2 - с дополнениями, внесенными приказом Мингосдоходов РК от 3 сентября 1999 года № 1086 </w:t>
      </w:r>
      <w:r>
        <w:rPr>
          <w:rFonts w:ascii="Times New Roman"/>
          <w:b w:val="false"/>
          <w:i w:val="false"/>
          <w:color w:val="000000"/>
          <w:sz w:val="28"/>
        </w:rPr>
        <w:t xml:space="preserve">V990946_ </w:t>
      </w:r>
      <w:r>
        <w:rPr>
          <w:rFonts w:ascii="Times New Roman"/>
          <w:b w:val="false"/>
          <w:i w:val="false"/>
          <w:color w:val="000000"/>
          <w:sz w:val="28"/>
        </w:rPr>
        <w:t xml:space="preserve">. </w:t>
      </w:r>
      <w:r>
        <w:br/>
      </w:r>
      <w:r>
        <w:rPr>
          <w:rFonts w:ascii="Times New Roman"/>
          <w:b w:val="false"/>
          <w:i w:val="false"/>
          <w:color w:val="000000"/>
          <w:sz w:val="28"/>
        </w:rPr>
        <w:t xml:space="preserve">
      3. Подакцизные товары по перечню, установленному статьей 76 Закона Республики Казахстан "О налогах и других обязательных платежах в бюджет" и приведенному в пункте 7 раздела 1 настоящей Инструкции, при ввозе на территорию Республики Казахстан облагаются акцизами по ставкам, устанавливаемым Правительством Республики Казахстан и действующим на день принятия таможенной декларации, за исключением случаев, предусмотренных частью второй статьи 6 и частью третьей статьи 135 Закона Республики Казахстан "О таможенном деле в Республике Казахстан", а также в соответствии с Законом Республики Казахстан "О налогах и других обязательных платежах в бюджет" (пункт 4 раздела 1 настоящей Инструкции). </w:t>
      </w:r>
      <w:r>
        <w:br/>
      </w:r>
      <w:r>
        <w:rPr>
          <w:rFonts w:ascii="Times New Roman"/>
          <w:b w:val="false"/>
          <w:i w:val="false"/>
          <w:color w:val="000000"/>
          <w:sz w:val="28"/>
        </w:rPr>
        <w:t xml:space="preserve">
      Подакцизные товары, классифицируемые по кодам ТН ВЭД СНГ 2710 00 270 - 2710 00 360, 2710 00 610 - 2710 00 690, происходящие и ввозимые из государств-участников СНГ (кроме государств, в торговле с которыми косвенные налоги взимаются по принципу "страны назначения"), цены на которые сформированы с применением ставки акциза ниже установленной в Республике Казахстан для ввозимых товаров, за исключением произведенных из казахстанского сырья, акциз взимается по разнице в ставках. </w:t>
      </w:r>
      <w:r>
        <w:br/>
      </w:r>
      <w:r>
        <w:rPr>
          <w:rFonts w:ascii="Times New Roman"/>
          <w:b w:val="false"/>
          <w:i w:val="false"/>
          <w:color w:val="000000"/>
          <w:sz w:val="28"/>
        </w:rPr>
        <w:t xml:space="preserve">
      Согласно Закону Республики Казахстан "О налогах и других обязательных платежах в бюджет" импортируемые подакцизные товары не облагаются акцизами в следующих случаях: </w:t>
      </w:r>
      <w:r>
        <w:br/>
      </w:r>
      <w:r>
        <w:rPr>
          <w:rFonts w:ascii="Times New Roman"/>
          <w:b w:val="false"/>
          <w:i w:val="false"/>
          <w:color w:val="000000"/>
          <w:sz w:val="28"/>
        </w:rPr>
        <w:t xml:space="preserve">
      1) предусмотренных Законом Республики Казахстан "О налогах и других обязательных платежах в бюджет" и приведенных в разделе 3 настоящей Инструкции; </w:t>
      </w:r>
      <w:r>
        <w:br/>
      </w:r>
      <w:r>
        <w:rPr>
          <w:rFonts w:ascii="Times New Roman"/>
          <w:b w:val="false"/>
          <w:i w:val="false"/>
          <w:color w:val="000000"/>
          <w:sz w:val="28"/>
        </w:rPr>
        <w:t xml:space="preserve">
      2) в соответствии с международными договорами Республики Казахстан, вступившими в силу в порядке, установленном законодательством Республики Казахстан, предусматривающими освобождение импорта товаров от обложения акцизами; </w:t>
      </w:r>
      <w:r>
        <w:br/>
      </w:r>
      <w:r>
        <w:rPr>
          <w:rFonts w:ascii="Times New Roman"/>
          <w:b w:val="false"/>
          <w:i w:val="false"/>
          <w:color w:val="000000"/>
          <w:sz w:val="28"/>
        </w:rPr>
        <w:t xml:space="preserve">
      3) при ввозе подакцизных товаров (кроме товаров по кодам ТН ВЭД СНГ 2203 00, 2204 (кроме 2204 30), 2205, 2206 00, 2207, 2208, 2402, из 2709 00 сырая нефть, включая газовый конденсат) из государств-участников СНГ (за исключением государств, в торговле с которыми акциз применяется по принципу "страны назначения"), и страной происхождения которых является государствоучастник СНГ. По товарам, ввозимым из государств-участников СНГ, в торговле с которыми акциз применяется по принципу "страны назначения", акциз взимается в общеустановленном порядке с учетом положений соответствующих Соглашений. </w:t>
      </w:r>
      <w:r>
        <w:br/>
      </w:r>
      <w:r>
        <w:rPr>
          <w:rFonts w:ascii="Times New Roman"/>
          <w:b w:val="false"/>
          <w:i w:val="false"/>
          <w:color w:val="000000"/>
          <w:sz w:val="28"/>
        </w:rPr>
        <w:t xml:space="preserve">
      Сноска. Пункт 3 - с изменениями, внесенными приказом Мингосдоходов РК от 3 сентября 1999 года № 1086 </w:t>
      </w:r>
      <w:r>
        <w:rPr>
          <w:rFonts w:ascii="Times New Roman"/>
          <w:b w:val="false"/>
          <w:i w:val="false"/>
          <w:color w:val="000000"/>
          <w:sz w:val="28"/>
        </w:rPr>
        <w:t xml:space="preserve">V990946_ </w:t>
      </w:r>
      <w:r>
        <w:rPr>
          <w:rFonts w:ascii="Times New Roman"/>
          <w:b w:val="false"/>
          <w:i w:val="false"/>
          <w:color w:val="000000"/>
          <w:sz w:val="28"/>
        </w:rPr>
        <w:t xml:space="preserve">. </w:t>
      </w:r>
      <w:r>
        <w:br/>
      </w:r>
      <w:r>
        <w:rPr>
          <w:rFonts w:ascii="Times New Roman"/>
          <w:b w:val="false"/>
          <w:i w:val="false"/>
          <w:color w:val="000000"/>
          <w:sz w:val="28"/>
        </w:rPr>
        <w:t xml:space="preserve">
      4. Если условиями налогообложения, определенными в контрактах на недропользование между Правительством Республики Казахстан или компетентным органом и отечественными или иностранными недропользователями, заключенных до 1 января 1996 года, а также в контрактах на недропользование, заключенных после указанной даты во исполнение контрактов, заключенных с этими недропользователями до 1 января 1996 года, и в контрактах на недропользование, прошедших обязательную налоговую экспертизу, заключенных с 1 января 1996 года, предусмотрено освобождение от налогов либо применение налогового режима, действовавшего на дату заключения контракта, то эти условия применяются и действуют в течение срока действия контракта, в том числе и при изменениях законодательства, связанных с уменьшением ставок налогов или освобождением от их уплаты. </w:t>
      </w:r>
      <w:r>
        <w:br/>
      </w:r>
      <w:r>
        <w:rPr>
          <w:rFonts w:ascii="Times New Roman"/>
          <w:b w:val="false"/>
          <w:i w:val="false"/>
          <w:color w:val="000000"/>
          <w:sz w:val="28"/>
        </w:rPr>
        <w:t xml:space="preserve">
      При этом применение налогового режима, определенного условиями контракта на недропользование, осуществляется на основании контрактов, предоставляемых Министерством финансов Республики Казахстан или компетентным органом республики, в лице Агентства по инвестициям Республики Казахстан, Министерству государственных доходов Республики Казахстан, либо специальных инструкций по налогообложению деятельности в рамках указанных контрактов, зарегистрированных в порядке, установленном законодательством республики. </w:t>
      </w:r>
      <w:r>
        <w:br/>
      </w:r>
      <w:r>
        <w:rPr>
          <w:rFonts w:ascii="Times New Roman"/>
          <w:b w:val="false"/>
          <w:i w:val="false"/>
          <w:color w:val="000000"/>
          <w:sz w:val="28"/>
        </w:rPr>
        <w:t xml:space="preserve">
      5. В соответствии со статьей 6 Закона Республики Казахстан "Об иностранных инвестициях" при ввозе товаров, за исключением подакцизных и/или предназначенных для реализации без переработки, предприятиями с иностранным участием, к иностранным инвестициям которых в связи с ухудшением положения иностранного инвестора распространяется законодательство, действовавшее в момент осуществления инвестиций, НДС применяется в соответствии с законодательством, действовавшим на момент осуществления иностранных инвестиций. </w:t>
      </w:r>
      <w:r>
        <w:br/>
      </w:r>
      <w:r>
        <w:rPr>
          <w:rFonts w:ascii="Times New Roman"/>
          <w:b w:val="false"/>
          <w:i w:val="false"/>
          <w:color w:val="000000"/>
          <w:sz w:val="28"/>
        </w:rPr>
        <w:t xml:space="preserve">
      Подтверждением такого применения законодательства является заключение Министерства государственных доходов Республики Казахстан. </w:t>
      </w:r>
      <w:r>
        <w:br/>
      </w:r>
      <w:r>
        <w:rPr>
          <w:rFonts w:ascii="Times New Roman"/>
          <w:b w:val="false"/>
          <w:i w:val="false"/>
          <w:color w:val="000000"/>
          <w:sz w:val="28"/>
        </w:rPr>
        <w:t xml:space="preserve">
      К ввозимым товарам, на которые распространяются положения, изложенные в настоящем пункте, относятся иностранные инвестиции, а именно движимое имущество, кроме товаров, в том числе подакцизных, импортируемых и предназначенных для реализации без переработки. </w:t>
      </w:r>
      <w:r>
        <w:br/>
      </w:r>
      <w:r>
        <w:rPr>
          <w:rFonts w:ascii="Times New Roman"/>
          <w:b w:val="false"/>
          <w:i w:val="false"/>
          <w:color w:val="000000"/>
          <w:sz w:val="28"/>
        </w:rPr>
        <w:t xml:space="preserve">
      Сноска. Пункт 5 - с дополнениями, внесенными приказом Мингосдоходов РК от 3 сентября 1999 года № 1086 </w:t>
      </w:r>
      <w:r>
        <w:rPr>
          <w:rFonts w:ascii="Times New Roman"/>
          <w:b w:val="false"/>
          <w:i w:val="false"/>
          <w:color w:val="000000"/>
          <w:sz w:val="28"/>
        </w:rPr>
        <w:t xml:space="preserve">V990946_ </w:t>
      </w:r>
      <w:r>
        <w:rPr>
          <w:rFonts w:ascii="Times New Roman"/>
          <w:b w:val="false"/>
          <w:i w:val="false"/>
          <w:color w:val="000000"/>
          <w:sz w:val="28"/>
        </w:rPr>
        <w:t xml:space="preserve">. </w:t>
      </w:r>
      <w:r>
        <w:br/>
      </w:r>
      <w:r>
        <w:rPr>
          <w:rFonts w:ascii="Times New Roman"/>
          <w:b w:val="false"/>
          <w:i w:val="false"/>
          <w:color w:val="000000"/>
          <w:sz w:val="28"/>
        </w:rPr>
        <w:t xml:space="preserve">
      6. В связи с заключением Республикой Казахстан с государствами-участниками СНГ соглашений о принципах взимания косвенных налогов при экспорте-импорте товаров (работ, услуг), предусматривающих взимание НДС и/или акцизов по принципу "страны назначения", и вступлением в силу этих соглашений по мере ратификации в установленном порядке, при применении налогов, взимание которых возложено на таможенные органы, руководствоваться следующим. </w:t>
      </w:r>
      <w:r>
        <w:br/>
      </w:r>
      <w:r>
        <w:rPr>
          <w:rFonts w:ascii="Times New Roman"/>
          <w:b w:val="false"/>
          <w:i w:val="false"/>
          <w:color w:val="000000"/>
          <w:sz w:val="28"/>
        </w:rPr>
        <w:t xml:space="preserve">
      При таможенном оформлении товаров, ввозимых из государствучастников СНГ, с которыми Республика Казахстан не перешла на взимание косвенных налогов по принципу "страны назначения", для правильного применения косвенных налогов необходимо удостовериться в соответствии представленных документов применению принципа взимания НДС и/или акцизов по принципу "страны происхождения" (то есть с применением НДС и акцизов по разнице в ставках и/или без взимания акцизов, за исключением товаров по кодам ТН ВЭД СНГ 2203 00, 2204 (кроме 2204 30), 2205, 2206 00, 2207, 2208, 2402, из 2709 00 - сырая нефть, включая газовый конденсат). С этой целью импортер в обязательном порядке должен представить: </w:t>
      </w:r>
      <w:r>
        <w:br/>
      </w:r>
      <w:r>
        <w:rPr>
          <w:rFonts w:ascii="Times New Roman"/>
          <w:b w:val="false"/>
          <w:i w:val="false"/>
          <w:color w:val="000000"/>
          <w:sz w:val="28"/>
        </w:rPr>
        <w:t xml:space="preserve">
      копию грузовой таможенной декларации, оформленной в государстве экспорта товаров; </w:t>
      </w:r>
      <w:r>
        <w:br/>
      </w:r>
      <w:r>
        <w:rPr>
          <w:rFonts w:ascii="Times New Roman"/>
          <w:b w:val="false"/>
          <w:i w:val="false"/>
          <w:color w:val="000000"/>
          <w:sz w:val="28"/>
        </w:rPr>
        <w:t>
      если в государстве экспорта товары декларируются в упрощенном порядке 
</w:t>
      </w:r>
      <w:r>
        <w:rPr>
          <w:rFonts w:ascii="Times New Roman"/>
          <w:b w:val="false"/>
          <w:i w:val="false"/>
          <w:color w:val="000000"/>
          <w:sz w:val="28"/>
        </w:rPr>
        <w:t xml:space="preserve">
без предъявления грузовой таможенной декларации, вместо вышеуказанной копии представляется документ, по которому оформлялся товар в государстве экспорта, подтверждающий происхождение и отправление товара из государстваучастника СНГ, в торговле с которыми косвенные налоги применяются по принципу "страны происхождения". Сноска. Пункт 6 - с изменениями и дополнениями, внесенными приказом Мингосдоходов РК от 3 сентября 1999 года № 1086 </w:t>
      </w:r>
      <w:r>
        <w:rPr>
          <w:rFonts w:ascii="Times New Roman"/>
          <w:b w:val="false"/>
          <w:i w:val="false"/>
          <w:color w:val="000000"/>
          <w:sz w:val="28"/>
        </w:rPr>
        <w:t xml:space="preserve">V990946_ </w:t>
      </w:r>
      <w:r>
        <w:rPr>
          <w:rFonts w:ascii="Times New Roman"/>
          <w:b w:val="false"/>
          <w:i w:val="false"/>
          <w:color w:val="000000"/>
          <w:sz w:val="28"/>
        </w:rPr>
        <w:t xml:space="preserve">. 7. Перечень подакцизных товаров: 1) все виды спирта; 2) водка; 3) ликеро-водочные изделия; 4) крепленые напитки, крепленые соки и бальзамы; 5) вина; 6) коньяки; 7) шампанские вина; 8) пиво; 9) виноматериалы; 10) табачные изделия; 11) прочие изделия, содержащие табак; 12) осетровая и лососевая рыбы, икра осетровых и лососевых рыб, деликатесы, приготовленные из осетровых и лососевых рыб и икры; 13) ювелирные изделия из золота, платины или серебра; 14) изделия из хрусталя, хрустальные осветительные приборы; 15) бензин (за исключением авиационного), дизельное топливо; 16) легковые автомобили (кроме автомобилей с ручным управлением, специально предназначенных для инвалидов); 17) огнестрельное и газовое оружие (кроме приобретаемого для нужд органов государственной власти); 18) сырая нефть, включая газовый конденсат; 19) электроэнергия. </w:t>
      </w:r>
      <w:r>
        <w:br/>
      </w:r>
      <w:r>
        <w:rPr>
          <w:rFonts w:ascii="Times New Roman"/>
          <w:b w:val="false"/>
          <w:i w:val="false"/>
          <w:color w:val="000000"/>
          <w:sz w:val="28"/>
        </w:rPr>
        <w:t xml:space="preserve">
      В целях обложения акцизом к ювелирным изделиям относятся: изделия, применяемые в качестве различных украшений, предметов быта и/или в декоративных и иных целях; для выполнения различных ритуалов и обрядов; монеты (за исключением монет, имеющих статус законного платежного средства и прошедших эмиссию); памятные, юбилейные и другие знаки и медали (кроме государственных наград, медалей, знаков отличия и различия, статус которых определен законодательством Республики Казахстан и/или государств- участников СНГ). </w:t>
      </w:r>
      <w:r>
        <w:br/>
      </w:r>
      <w:r>
        <w:rPr>
          <w:rFonts w:ascii="Times New Roman"/>
          <w:b w:val="false"/>
          <w:i w:val="false"/>
          <w:color w:val="000000"/>
          <w:sz w:val="28"/>
        </w:rPr>
        <w:t xml:space="preserve">
      8. Ставки акцизов утверждаются Правительством Республики Казахстан и устанавливаются в процентах к таможенной стоимости или физическому объему в натуральном выражении импортируемых подакцизных товаров. </w:t>
      </w:r>
      <w:r>
        <w:br/>
      </w:r>
      <w:r>
        <w:rPr>
          <w:rFonts w:ascii="Times New Roman"/>
          <w:b w:val="false"/>
          <w:i w:val="false"/>
          <w:color w:val="000000"/>
          <w:sz w:val="28"/>
        </w:rPr>
        <w:t xml:space="preserve">
      9. НДС и акцизы исчисляются в валюте договора и уплачиваются как в иностранных валютах, курсы которых котируются Национальным Банком Республики Казахстан, так и в тенге. </w:t>
      </w:r>
      <w:r>
        <w:br/>
      </w:r>
      <w:r>
        <w:rPr>
          <w:rFonts w:ascii="Times New Roman"/>
          <w:b w:val="false"/>
          <w:i w:val="false"/>
          <w:color w:val="000000"/>
          <w:sz w:val="28"/>
        </w:rPr>
        <w:t xml:space="preserve">
      Пересчет исчисленных в иностранной валюте сумм налога, уплачиваемых в тенге, производится по курсу Национального Банка Республики Казахстан, действующему на день принятия таможенной декларации, за исключением случаев, предусмотренных таможенным законодательством республики. </w:t>
      </w:r>
      <w:r>
        <w:br/>
      </w:r>
      <w:r>
        <w:rPr>
          <w:rFonts w:ascii="Times New Roman"/>
          <w:b w:val="false"/>
          <w:i w:val="false"/>
          <w:color w:val="000000"/>
          <w:sz w:val="28"/>
        </w:rPr>
        <w:t xml:space="preserve">
      Зачисление налогов в бюджет производится в порядке и в сроки, установленные Министерством финансов Республики Казахстан совместно с Министерством государственных доходов Республики Казахстан. </w:t>
      </w:r>
      <w:r>
        <w:br/>
      </w:r>
      <w:r>
        <w:rPr>
          <w:rFonts w:ascii="Times New Roman"/>
          <w:b w:val="false"/>
          <w:i w:val="false"/>
          <w:color w:val="000000"/>
          <w:sz w:val="28"/>
        </w:rPr>
        <w:t xml:space="preserve">
      10. Таможенные органы ежемесячно до 25-го числа месяца, следующего за отчетным, представляют в соответствующие налоговые комитеты сведения за отчетный период по установленной форме, приведенной в Приложении 2 к настоящей Инструкции. </w:t>
      </w:r>
      <w:r>
        <w:br/>
      </w:r>
      <w:r>
        <w:rPr>
          <w:rFonts w:ascii="Times New Roman"/>
          <w:b w:val="false"/>
          <w:i w:val="false"/>
          <w:color w:val="000000"/>
          <w:sz w:val="28"/>
        </w:rPr>
        <w:t xml:space="preserve">
      Указанные сведения Налоговые комитеты по областям, городам Астана и Алматы представляют в Министерство государственных доходов Республики Казахстан не позднее 25-го числа месяца, следующего за отчетным. </w:t>
      </w:r>
      <w:r>
        <w:br/>
      </w:r>
      <w:r>
        <w:rPr>
          <w:rFonts w:ascii="Times New Roman"/>
          <w:b w:val="false"/>
          <w:i w:val="false"/>
          <w:color w:val="000000"/>
          <w:sz w:val="28"/>
        </w:rPr>
        <w:t xml:space="preserve">
      Таможенные органы, осуществляющие таможенный контроль и таможенное оформление товаров, по импорту которых предусмотрены льготы по уплате налогов в связи с их целевым использованием или товаров, ввозимых на территорию свободных таможенных либо специальных экономических зон (далее - СЭЗ), представляют ежемесячно до 15-го числа месяца, следующего за отчетным, в соответствующие налоговые комитеты по месту регистрации грузополучателя или на территории СЭЗ (и/или налоговые комитеты по месту регистрации налогоплательщика, в адрес которого вывезены товары, ранее ввезенные на территорию СЭЗ из-за пределов Республики Казахстан - при вывозе на остальную часть таможенной территории Республики Казахстан) копии грузовых таможенных деклараций, оформленных на товары, по которым льготы по уплате налогов предоставлены в связи с целевым использованием (для собственных нужд, без права реализации и т.д.), а также на иностранные товары, ввезенные на территорию СЭЗ в режиме свободной таможенной зоны и/или вывезенные с этой территории в связи с изменением режима свободных таможенных зон. Под иностранными товарами, в соответствии с Законом Республики Казахстан "О таможенном деле в Республике Казахстан", понимаются товары, происходящие с территории иных государств и не оформленные в таможенном режиме выпуска для свободного обращения на территории Республики Казахстан. Копии грузовых таможенных деклараций, представленные таможенными органами в соответствии с настоящим пунктом, подшиваются налоговым органом в деле налогоплательщика.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Плательщики НДС и акцизов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Плательщиками НДС являются все юридические и физические лица-резиденты Республики Казахстан, а также нерезиденты, осуществляющие деятельность через постоянное учреждение, импортирующие товары. Плательщиками акцизов являются все юридические и физические лица Республики Казахстан, импортирующие подакцизные товары на территорию Республики Казахстан. В соответствии с Законом Республики Казахстан "О таможенном деле в Республике Казахстан" НДС и акцизы уплачиваются декларантом либо иным лицом одновременно с уплатой таможенных платежей, то есть до или при принятии таможенной декларации к таможенному оформлению. </w:t>
      </w:r>
      <w:r>
        <w:br/>
      </w:r>
      <w:r>
        <w:rPr>
          <w:rFonts w:ascii="Times New Roman"/>
          <w:b w:val="false"/>
          <w:i w:val="false"/>
          <w:color w:val="000000"/>
          <w:sz w:val="28"/>
        </w:rPr>
        <w:t xml:space="preserve">
      В случае предоставления отсрочек по уплате НДС ответственность по их уплате несет лицо, получившее отсрочку, а контроль за своевременной их уплатой осуществляется соответствующими налоговыми комитетами. </w:t>
      </w:r>
      <w:r>
        <w:br/>
      </w:r>
      <w:r>
        <w:rPr>
          <w:rFonts w:ascii="Times New Roman"/>
          <w:b w:val="false"/>
          <w:i w:val="false"/>
          <w:color w:val="000000"/>
          <w:sz w:val="28"/>
        </w:rPr>
        <w:t xml:space="preserve">
      Неуплаченные налоги взыскиваются таможенными органами: </w:t>
      </w:r>
      <w:r>
        <w:br/>
      </w:r>
      <w:r>
        <w:rPr>
          <w:rFonts w:ascii="Times New Roman"/>
          <w:b w:val="false"/>
          <w:i w:val="false"/>
          <w:color w:val="000000"/>
          <w:sz w:val="28"/>
        </w:rPr>
        <w:t xml:space="preserve">
      при пересмотре сумм по причине корректировки таможенной стоимости без применения пени и мер ответственности; </w:t>
      </w:r>
      <w:r>
        <w:br/>
      </w:r>
      <w:r>
        <w:rPr>
          <w:rFonts w:ascii="Times New Roman"/>
          <w:b w:val="false"/>
          <w:i w:val="false"/>
          <w:color w:val="000000"/>
          <w:sz w:val="28"/>
        </w:rPr>
        <w:t xml:space="preserve">
      в связи с нецелевым использованием товаров, либо представлением недостоверных документов при таможенном оформлении, дающих право для льготного налогообложения, а также не декларирования товаров с применением к лицу, ответственному за уплату налогов при импорте пени и мер ответственности. При этом пеня уплачивается согласно налоговому законодательству республики, штрафы - в соответствии с таможенным законодательством республики. </w:t>
      </w:r>
      <w:r>
        <w:br/>
      </w:r>
      <w:r>
        <w:rPr>
          <w:rFonts w:ascii="Times New Roman"/>
          <w:b w:val="false"/>
          <w:i w:val="false"/>
          <w:color w:val="000000"/>
          <w:sz w:val="28"/>
        </w:rPr>
        <w:t xml:space="preserve">
      Сноска. Пункт 11 - с изменениями, внесенными приказом Мингосдоходов РК от 3 сентября 1999 года № 1086 </w:t>
      </w:r>
      <w:r>
        <w:rPr>
          <w:rFonts w:ascii="Times New Roman"/>
          <w:b w:val="false"/>
          <w:i w:val="false"/>
          <w:color w:val="000000"/>
          <w:sz w:val="28"/>
        </w:rPr>
        <w:t xml:space="preserve">V990946_ </w:t>
      </w:r>
      <w:r>
        <w:rPr>
          <w:rFonts w:ascii="Times New Roman"/>
          <w:b w:val="false"/>
          <w:i w:val="false"/>
          <w:color w:val="000000"/>
          <w:sz w:val="28"/>
        </w:rPr>
        <w:t xml:space="preserve">. </w:t>
      </w:r>
      <w:r>
        <w:br/>
      </w:r>
      <w:r>
        <w:rPr>
          <w:rFonts w:ascii="Times New Roman"/>
          <w:b w:val="false"/>
          <w:i w:val="false"/>
          <w:color w:val="000000"/>
          <w:sz w:val="28"/>
        </w:rPr>
        <w:t xml:space="preserve">
      12. В соответствии с пунктом 4 статьи 70 Закона Республики Казахстан "О налогах и других обязательных платежах в бюджет" налогоплательщики по ввозимым товарам, используемым в сельскохозяйственном производстве, а также по импорту оборудования, сырья, материалов, запасных частей и медикаментов (далее, в настоящем пункте, товаров), за исключением освобожденных в соответствии с пунктом 2 статьи 61 настоящего Закона, и включенным в перечень, определяемый Правительством Республики Казахстан, уплачивают НДС, согласно методу зачета. </w:t>
      </w:r>
      <w:r>
        <w:br/>
      </w:r>
      <w:r>
        <w:rPr>
          <w:rFonts w:ascii="Times New Roman"/>
          <w:b w:val="false"/>
          <w:i w:val="false"/>
          <w:color w:val="000000"/>
          <w:sz w:val="28"/>
        </w:rPr>
        <w:t xml:space="preserve">
      В этом случае импортер помимо таможенной декларации заполняет в двух экземплярах обязательство по отражению в декларации по НДС сумм НДС по товарам, оформленным в соответствии с частью первой настоящего пункта, по форме, приведенной в Приложении 3 к настоящей Инструкции. </w:t>
      </w:r>
      <w:r>
        <w:br/>
      </w:r>
      <w:r>
        <w:rPr>
          <w:rFonts w:ascii="Times New Roman"/>
          <w:b w:val="false"/>
          <w:i w:val="false"/>
          <w:color w:val="000000"/>
          <w:sz w:val="28"/>
        </w:rPr>
        <w:t xml:space="preserve">
      На основании обязательства, заполненного и подписанного импортером, и справки налогового органа по месту регистрации импортера, подтверждающей факт его постановки на учет в качестве налогоплательщика, таможенные органы производят выпуск товаров для свободного обращения при условии уплаты в установленном порядке таможенных платежей, и по подакцизным товарам - акцизов, без взимания НДС. При регулярном осуществлении импортных операций (3 и более раз в квартал) в таможенный орган предоставляется справка налогового органа, обновление которой производится один раз в квартал. </w:t>
      </w:r>
      <w:r>
        <w:br/>
      </w:r>
      <w:r>
        <w:rPr>
          <w:rFonts w:ascii="Times New Roman"/>
          <w:b w:val="false"/>
          <w:i w:val="false"/>
          <w:color w:val="000000"/>
          <w:sz w:val="28"/>
        </w:rPr>
        <w:t xml:space="preserve">
      Первый экземпляр обязательства, подписанного импортером, высылается таможенным органом в адрес налогового комитета по месту регистрации налогоплательщика. </w:t>
      </w:r>
      <w:r>
        <w:br/>
      </w:r>
      <w:r>
        <w:rPr>
          <w:rFonts w:ascii="Times New Roman"/>
          <w:b w:val="false"/>
          <w:i w:val="false"/>
          <w:color w:val="000000"/>
          <w:sz w:val="28"/>
        </w:rPr>
        <w:t xml:space="preserve">
      Второй экземпляр обязательства, подписанного импортером, остается в таможенном органе, осуществляющем таможенное оформление ввозимых товаров. </w:t>
      </w:r>
      <w:r>
        <w:br/>
      </w:r>
      <w:r>
        <w:rPr>
          <w:rFonts w:ascii="Times New Roman"/>
          <w:b w:val="false"/>
          <w:i w:val="false"/>
          <w:color w:val="000000"/>
          <w:sz w:val="28"/>
        </w:rPr>
        <w:t xml:space="preserve">
      По итогам квартала таможенные органы и налоговые комитеты производят сверку имеющейся информации по отражению в декларациях по НДС, представленных налогоплательщиками, сумм налога, фактически невнесенных при таможенном оформлении в соответствии с частью первой настоящего пункта. </w:t>
      </w:r>
      <w:r>
        <w:br/>
      </w:r>
      <w:r>
        <w:rPr>
          <w:rFonts w:ascii="Times New Roman"/>
          <w:b w:val="false"/>
          <w:i w:val="false"/>
          <w:color w:val="000000"/>
          <w:sz w:val="28"/>
        </w:rPr>
        <w:t xml:space="preserve">
      Возвратный экземпляр таможенной декларации, а также копия обязательства, подписанного импортером, возвращаются импортеру. </w:t>
      </w:r>
      <w:r>
        <w:br/>
      </w:r>
      <w:r>
        <w:rPr>
          <w:rFonts w:ascii="Times New Roman"/>
          <w:b w:val="false"/>
          <w:i w:val="false"/>
          <w:color w:val="000000"/>
          <w:sz w:val="28"/>
        </w:rPr>
        <w:t xml:space="preserve">
      Таможенные органы при заполнении формы отчетности по таможенным платежам и налогам НДС по товарам, по которым применен зачет при таможенном оформлении в соответствии с настоящим пунктом не учитывают по Сумме начисленного НДС и по Сумме взысканного НДС. При этом отражают данную сумму отдельной строкой "начислено НДС по системе взаимозачета". </w:t>
      </w:r>
      <w:r>
        <w:br/>
      </w:r>
      <w:r>
        <w:rPr>
          <w:rFonts w:ascii="Times New Roman"/>
          <w:b w:val="false"/>
          <w:i w:val="false"/>
          <w:color w:val="000000"/>
          <w:sz w:val="28"/>
        </w:rPr>
        <w:t xml:space="preserve">
      Суммы НДС, фактически невнесенные при таможенном оформлении в соответствии с методом зачета, импортер обязан отразить в бухгалтерском учете по дебету и кредиту счета 633 "Налог на добавленную стоимость", а также в декларации по НДС в том отчетном периоде, в котором им был произведен ввоз товаров. </w:t>
      </w:r>
      <w:r>
        <w:br/>
      </w:r>
      <w:r>
        <w:rPr>
          <w:rFonts w:ascii="Times New Roman"/>
          <w:b w:val="false"/>
          <w:i w:val="false"/>
          <w:color w:val="000000"/>
          <w:sz w:val="28"/>
        </w:rPr>
        <w:t xml:space="preserve">
      Например, если таможенное оформление произведено в апреле 1998 года, то названные суммы должны быть отражены в декларации по НДС за апрель 1998 года. </w:t>
      </w:r>
      <w:r>
        <w:br/>
      </w:r>
      <w:r>
        <w:rPr>
          <w:rFonts w:ascii="Times New Roman"/>
          <w:b w:val="false"/>
          <w:i w:val="false"/>
          <w:color w:val="000000"/>
          <w:sz w:val="28"/>
        </w:rPr>
        <w:t xml:space="preserve">
      По мере реализации вышеуказанных товаров, а также в случае, когда товары были поставлены налогоплательщику в целях его предпринимательской деятельности, но были использованы в личных целях безвозвратно или в случае прекращения деятельности хозяйствующего субъекта, стоимость товаров подлежит обложению НДС в соответствии с налоговым законодательством республики. </w:t>
      </w:r>
      <w:r>
        <w:br/>
      </w:r>
      <w:r>
        <w:rPr>
          <w:rFonts w:ascii="Times New Roman"/>
          <w:b w:val="false"/>
          <w:i w:val="false"/>
          <w:color w:val="000000"/>
          <w:sz w:val="28"/>
        </w:rPr>
        <w:t xml:space="preserve">
      Если за отчетный период, в котором произведен импорт товаров, по которым НДС уплачивается по методу зачета, у налогоплательщика наряду с облагаемыми оборотами имеются обороты, освобожденные от НДС, то в соответствии с положениями пункта 2 статьи 68 Закона Республики Казахстан "О налогах и других обязательных платежах в бюджет" в зачет по НДС принимается сумма налога на добавленную стоимость, определенного по удельному весу облагаемого оборота в общей сумме оборота. </w:t>
      </w:r>
      <w:r>
        <w:br/>
      </w:r>
      <w:r>
        <w:rPr>
          <w:rFonts w:ascii="Times New Roman"/>
          <w:b w:val="false"/>
          <w:i w:val="false"/>
          <w:color w:val="000000"/>
          <w:sz w:val="28"/>
        </w:rPr>
        <w:t xml:space="preserve">
      Например, в октябре таможенная стоимость импортируемого оборудования составила 100 тыс.тенге, сумма таможенных платежей по этому оборудованию - 10 тыс.тенге, сумма НДС, подлежащего отражению в учете методом зачета, - 22 тыс.тенге (100 + 10) х 20% = 22). </w:t>
      </w:r>
      <w:r>
        <w:br/>
      </w:r>
      <w:r>
        <w:rPr>
          <w:rFonts w:ascii="Times New Roman"/>
          <w:b w:val="false"/>
          <w:i w:val="false"/>
          <w:color w:val="000000"/>
          <w:sz w:val="28"/>
        </w:rPr>
        <w:t xml:space="preserve">
      В октябре общий оборот по реализации товаров (работ, услуг) у налогоплательщика составил в сумме 300 тыс.тенге, обороты, освобожденные от НДС, - 150 тыс.тенге, следовательно, удельный вес облагаемых оборотов за октябрь составил 50%. Сумму НДС по импортируемому оборудованию в размере 11 тыс.тенге следует отнести на затраты производства. </w:t>
      </w:r>
      <w:r>
        <w:br/>
      </w:r>
      <w:r>
        <w:rPr>
          <w:rFonts w:ascii="Times New Roman"/>
          <w:b w:val="false"/>
          <w:i w:val="false"/>
          <w:color w:val="000000"/>
          <w:sz w:val="28"/>
        </w:rPr>
        <w:t xml:space="preserve">
      Сноска. Пункт 12 - с изменениями и дополнениями, внесенными приказом Мингосдоходов РК от 3 сентября 1999 года № 1086 </w:t>
      </w:r>
      <w:r>
        <w:rPr>
          <w:rFonts w:ascii="Times New Roman"/>
          <w:b w:val="false"/>
          <w:i w:val="false"/>
          <w:color w:val="000000"/>
          <w:sz w:val="28"/>
        </w:rPr>
        <w:t xml:space="preserve">V990946_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Освобождение от НДС и акцизов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Нижеперечисленные импортируемые подакцизные товары освобождаются от обложения акцизами: </w:t>
      </w:r>
      <w:r>
        <w:br/>
      </w:r>
      <w:r>
        <w:rPr>
          <w:rFonts w:ascii="Times New Roman"/>
          <w:b w:val="false"/>
          <w:i w:val="false"/>
          <w:color w:val="000000"/>
          <w:sz w:val="28"/>
        </w:rPr>
        <w:t xml:space="preserve">
      1) импортируемые физическими лицами по нормам, утвержденным Правительством Республики Казахстан; </w:t>
      </w:r>
      <w:r>
        <w:br/>
      </w:r>
      <w:r>
        <w:rPr>
          <w:rFonts w:ascii="Times New Roman"/>
          <w:b w:val="false"/>
          <w:i w:val="false"/>
          <w:color w:val="000000"/>
          <w:sz w:val="28"/>
        </w:rPr>
        <w:t xml:space="preserve">
      2) необходимые для эксплуатации транспортных средств, осуществляющих международные перевозки грузов, багажа и пассажиров во время следования в пути и в пунктах промежуточной остановки, а также приобретенные за границей для ликвидации аварии (поломки); </w:t>
      </w:r>
      <w:r>
        <w:br/>
      </w:r>
      <w:r>
        <w:rPr>
          <w:rFonts w:ascii="Times New Roman"/>
          <w:b w:val="false"/>
          <w:i w:val="false"/>
          <w:color w:val="000000"/>
          <w:sz w:val="28"/>
        </w:rPr>
        <w:t xml:space="preserve">
      3) оказавшиеся вследствие повреждения до пропуска их через таможенную границу Республики Казахстан непригодными к использованию в качестве изделий и материалов. Подтверждением состояния, установленного настоящим подпунктом, является акт, составленный в порядке, определяемом Таможенным комитетом Министерства государственных доходов Республики Казахстан, на пункте пропуска на таможенной границе республики таможенным органом, и подписанный также перевозчиком и должностным лицом независимой экспертизы или КазНИИСЭ либо таможенной лаборатории; </w:t>
      </w:r>
      <w:r>
        <w:br/>
      </w:r>
      <w:r>
        <w:rPr>
          <w:rFonts w:ascii="Times New Roman"/>
          <w:b w:val="false"/>
          <w:i w:val="false"/>
          <w:color w:val="000000"/>
          <w:sz w:val="28"/>
        </w:rPr>
        <w:t xml:space="preserve">
      4) ввезенные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и освобождаемые в соответствии с международными договорами Республики Казахстан, вступившими в силу в порядке, установленном законодательством Республики Казахстан. Подтверждением наличия международных договоров республики является информация Таможенного комитета Министерства государственных доходов Республики Казахстан. Таможенный комитет Министерства государственных доходов Республики Казахстан обязан обеспечить извещение таможенных органов о вступивших в силу международных договорах по информации, представляемой Министерством государственных доходов Республики Казахстан или Министерством иностранных дел Республики Казахстан; </w:t>
      </w:r>
      <w:r>
        <w:br/>
      </w:r>
      <w:r>
        <w:rPr>
          <w:rFonts w:ascii="Times New Roman"/>
          <w:b w:val="false"/>
          <w:i w:val="false"/>
          <w:color w:val="000000"/>
          <w:sz w:val="28"/>
        </w:rPr>
        <w:t xml:space="preserve">
      5) перемещаемые через таможенную границу Республики Казахстан, освобождаемые в рамках таможенных режимов, указанных в разделе 10 настоящей Инструкции, за исключением режима "Выпуск товаров для свободного обращения"; </w:t>
      </w:r>
      <w:r>
        <w:br/>
      </w:r>
      <w:r>
        <w:rPr>
          <w:rFonts w:ascii="Times New Roman"/>
          <w:b w:val="false"/>
          <w:i w:val="false"/>
          <w:color w:val="000000"/>
          <w:sz w:val="28"/>
        </w:rPr>
        <w:t xml:space="preserve">
      6) импорт товаров, ввозимых на таможенную территорию Республики Казахстан, подлежащих освобождению от уплаты акцизов при таможенном оформлении в соответствии с положениями международного договора, участником которого является Республики Казахстан. </w:t>
      </w:r>
      <w:r>
        <w:br/>
      </w:r>
      <w:r>
        <w:rPr>
          <w:rFonts w:ascii="Times New Roman"/>
          <w:b w:val="false"/>
          <w:i w:val="false"/>
          <w:color w:val="000000"/>
          <w:sz w:val="28"/>
        </w:rPr>
        <w:t xml:space="preserve">
      Сноска. Пункт 13 - с изменениями и дополнениями, внесенными приказом Мингосдоходов РК от 3 сентября 1999 года № 1086 </w:t>
      </w:r>
      <w:r>
        <w:rPr>
          <w:rFonts w:ascii="Times New Roman"/>
          <w:b w:val="false"/>
          <w:i w:val="false"/>
          <w:color w:val="000000"/>
          <w:sz w:val="28"/>
        </w:rPr>
        <w:t xml:space="preserve">V990946_ </w:t>
      </w:r>
      <w:r>
        <w:rPr>
          <w:rFonts w:ascii="Times New Roman"/>
          <w:b w:val="false"/>
          <w:i w:val="false"/>
          <w:color w:val="000000"/>
          <w:sz w:val="28"/>
        </w:rPr>
        <w:t xml:space="preserve">. </w:t>
      </w:r>
      <w:r>
        <w:br/>
      </w:r>
      <w:r>
        <w:rPr>
          <w:rFonts w:ascii="Times New Roman"/>
          <w:b w:val="false"/>
          <w:i w:val="false"/>
          <w:color w:val="000000"/>
          <w:sz w:val="28"/>
        </w:rPr>
        <w:t xml:space="preserve">
      14. Налогом на добавленную стоимость не облагается: </w:t>
      </w:r>
      <w:r>
        <w:br/>
      </w:r>
      <w:r>
        <w:rPr>
          <w:rFonts w:ascii="Times New Roman"/>
          <w:b w:val="false"/>
          <w:i w:val="false"/>
          <w:color w:val="000000"/>
          <w:sz w:val="28"/>
        </w:rPr>
        <w:t xml:space="preserve">
      1) импорт товаров, за исключением подакцизных, ввозимых в качестве гуманитарной помощи в порядке, определяемом Правительством Республики Казахстан. </w:t>
      </w:r>
      <w:r>
        <w:br/>
      </w:r>
      <w:r>
        <w:rPr>
          <w:rFonts w:ascii="Times New Roman"/>
          <w:b w:val="false"/>
          <w:i w:val="false"/>
          <w:color w:val="000000"/>
          <w:sz w:val="28"/>
        </w:rPr>
        <w:t xml:space="preserve">
      Для предоставления льготы по уплате НДС в таможенный орган представляются следующие документы: </w:t>
      </w:r>
      <w:r>
        <w:br/>
      </w:r>
      <w:r>
        <w:rPr>
          <w:rFonts w:ascii="Times New Roman"/>
          <w:b w:val="false"/>
          <w:i w:val="false"/>
          <w:color w:val="000000"/>
          <w:sz w:val="28"/>
        </w:rPr>
        <w:t xml:space="preserve">
      транспортные и/или товаросопроводительные документы и/или подтверждение Посольства, Консульства или Представительства международной организации с указанием статуса ввозимого товара; </w:t>
      </w:r>
      <w:r>
        <w:br/>
      </w:r>
      <w:r>
        <w:rPr>
          <w:rFonts w:ascii="Times New Roman"/>
          <w:b w:val="false"/>
          <w:i w:val="false"/>
          <w:color w:val="000000"/>
          <w:sz w:val="28"/>
        </w:rPr>
        <w:t xml:space="preserve">
      документы, в том числе составленные на иностранных языках, подтверждающие факт безвозмездной передачи товаров; </w:t>
      </w:r>
      <w:r>
        <w:br/>
      </w:r>
      <w:r>
        <w:rPr>
          <w:rFonts w:ascii="Times New Roman"/>
          <w:b w:val="false"/>
          <w:i w:val="false"/>
          <w:color w:val="000000"/>
          <w:sz w:val="28"/>
        </w:rPr>
        <w:t xml:space="preserve">
      обязательство получателя о целевом использовании товаров исключительно для улучшения условий жизни и быта населения, заполняемого по форме, установленной в приложении 4 к настоящей Инструкции; </w:t>
      </w:r>
      <w:r>
        <w:br/>
      </w:r>
      <w:r>
        <w:rPr>
          <w:rFonts w:ascii="Times New Roman"/>
          <w:b w:val="false"/>
          <w:i w:val="false"/>
          <w:color w:val="000000"/>
          <w:sz w:val="28"/>
        </w:rPr>
        <w:t xml:space="preserve">
      2) импорт товаров, за исключением подакцизных, ввозимых в благотворительных целях по линии государств, правительств, международных организаций, включая оказание технического содействия. </w:t>
      </w:r>
      <w:r>
        <w:br/>
      </w:r>
      <w:r>
        <w:rPr>
          <w:rFonts w:ascii="Times New Roman"/>
          <w:b w:val="false"/>
          <w:i w:val="false"/>
          <w:color w:val="000000"/>
          <w:sz w:val="28"/>
        </w:rPr>
        <w:t xml:space="preserve">
      При этом необходимо представить: </w:t>
      </w:r>
      <w:r>
        <w:br/>
      </w:r>
      <w:r>
        <w:rPr>
          <w:rFonts w:ascii="Times New Roman"/>
          <w:b w:val="false"/>
          <w:i w:val="false"/>
          <w:color w:val="000000"/>
          <w:sz w:val="28"/>
        </w:rPr>
        <w:t xml:space="preserve">
      для товаров, ввозимых в благотворительных целях по линии государств и правительств зарубежных стран и международных организаций: </w:t>
      </w:r>
      <w:r>
        <w:br/>
      </w:r>
      <w:r>
        <w:rPr>
          <w:rFonts w:ascii="Times New Roman"/>
          <w:b w:val="false"/>
          <w:i w:val="false"/>
          <w:color w:val="000000"/>
          <w:sz w:val="28"/>
        </w:rPr>
        <w:t xml:space="preserve">
      - транспортные и/или товаросопроводительные документы и/или подтверждение Посольства, Консульства или Представительства международной организации с указанием статуса ввозимого товара; </w:t>
      </w:r>
      <w:r>
        <w:br/>
      </w:r>
      <w:r>
        <w:rPr>
          <w:rFonts w:ascii="Times New Roman"/>
          <w:b w:val="false"/>
          <w:i w:val="false"/>
          <w:color w:val="000000"/>
          <w:sz w:val="28"/>
        </w:rPr>
        <w:t xml:space="preserve">
      - соответствующие соглашения, договоры, устанавливающие ввоз товаров в благотворительных целях; </w:t>
      </w:r>
      <w:r>
        <w:br/>
      </w:r>
      <w:r>
        <w:rPr>
          <w:rFonts w:ascii="Times New Roman"/>
          <w:b w:val="false"/>
          <w:i w:val="false"/>
          <w:color w:val="000000"/>
          <w:sz w:val="28"/>
        </w:rPr>
        <w:t xml:space="preserve">
      для товаров, ввозимых в качестве технического содействия в рамках соответствующих программ технического содействия - транспортные и/или товаросопроводительные документы и/или подтверждение Посольства, Консульства или Представительства международной организации, в которых должны быть указаны наименование программы и реквизиты проекта (контракта по техническому содействию), для выполнения которых осуществляется ввоз товаров; копию проекта (контракта по техническому содействию), для выполнения которого поставляются товары. При этом компетентный орган с казахстанской стороны, контролирующий выполнение программы технического содействия, представляет соответствующую информацию в Таможенный комитет Министерства государственных доходов Республики Казахстан. Таможенный комитет обеспечивает своевременное извещение таможенных органов республики о подписанных проектах для обеспечения таможенного оформления в соответствии с законодательством Республики Казахстан. В целях обеспечения идентификации ввозимых товаров товарам, предусмотренных к ввозу в представленных проектах,стоимость товаров в проекте должна быть указана отдельной строкой; </w:t>
      </w:r>
      <w:r>
        <w:br/>
      </w:r>
      <w:r>
        <w:rPr>
          <w:rFonts w:ascii="Times New Roman"/>
          <w:b w:val="false"/>
          <w:i w:val="false"/>
          <w:color w:val="000000"/>
          <w:sz w:val="28"/>
        </w:rPr>
        <w:t xml:space="preserve">
      3) импорт товаров, ввезенных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и освобождаемых в соответствии с международными договорами Республики Казахстан, вступившими в силу в порядке, установленном законодательством Республики Казахстан. Подтверждением наличия международных договоров республики является информация Таможенного комитета Министерства государственных доходов Республики Казахстан; </w:t>
      </w:r>
      <w:r>
        <w:br/>
      </w:r>
      <w:r>
        <w:rPr>
          <w:rFonts w:ascii="Times New Roman"/>
          <w:b w:val="false"/>
          <w:i w:val="false"/>
          <w:color w:val="000000"/>
          <w:sz w:val="28"/>
        </w:rPr>
        <w:t xml:space="preserve">
      4) импорт товаров, перемещенных через таможенную границу Республики Казахстан, освобождаемый в рамках таможенных режимов, указанных в разделе 10 настоящей Инструкции, за исключением режима "Выпуск товаров для свободного обращения"; </w:t>
      </w:r>
      <w:r>
        <w:br/>
      </w:r>
      <w:r>
        <w:rPr>
          <w:rFonts w:ascii="Times New Roman"/>
          <w:b w:val="false"/>
          <w:i w:val="false"/>
          <w:color w:val="000000"/>
          <w:sz w:val="28"/>
        </w:rPr>
        <w:t xml:space="preserve">
      5) импорт товаров физическими лицами по нормам, соответствующим нормам беспошлинного ввоза товаров, утвержденным Правительством Республики Казахстан; </w:t>
      </w:r>
      <w:r>
        <w:br/>
      </w:r>
      <w:r>
        <w:rPr>
          <w:rFonts w:ascii="Times New Roman"/>
          <w:b w:val="false"/>
          <w:i w:val="false"/>
          <w:color w:val="000000"/>
          <w:sz w:val="28"/>
        </w:rPr>
        <w:t xml:space="preserve">
      6) импорт национальной валюты, иностранной валюты по кодам ТН ВЭД СНГ из 4907 00 300, из 7118 90 000 (кроме используемой в нумизматических целях), а также ценных бумаг по кодам ТН ВЭД СНГ из 4907 00 910, из 4907 00 990; </w:t>
      </w:r>
      <w:r>
        <w:br/>
      </w:r>
      <w:r>
        <w:rPr>
          <w:rFonts w:ascii="Times New Roman"/>
          <w:b w:val="false"/>
          <w:i w:val="false"/>
          <w:color w:val="000000"/>
          <w:sz w:val="28"/>
        </w:rPr>
        <w:t xml:space="preserve">
      7) импорт товаров в соответствии с положениями статьи 57 Закона Республики Казахстан "О налогах и других обязательных платежах в бюджет"; </w:t>
      </w:r>
      <w:r>
        <w:br/>
      </w:r>
      <w:r>
        <w:rPr>
          <w:rFonts w:ascii="Times New Roman"/>
          <w:b w:val="false"/>
          <w:i w:val="false"/>
          <w:color w:val="000000"/>
          <w:sz w:val="28"/>
        </w:rPr>
        <w:t xml:space="preserve">
      8) импорт технологического оборудования, приобретаемого за счет средств республиканского и местных бюджетов, а также государственных внешних займов. </w:t>
      </w:r>
      <w:r>
        <w:br/>
      </w:r>
      <w:r>
        <w:rPr>
          <w:rFonts w:ascii="Times New Roman"/>
          <w:b w:val="false"/>
          <w:i w:val="false"/>
          <w:color w:val="000000"/>
          <w:sz w:val="28"/>
        </w:rPr>
        <w:t xml:space="preserve">
      При этом устанавливается следующий порядок предоставления льгот по уплате НДС: </w:t>
      </w:r>
      <w:r>
        <w:br/>
      </w:r>
      <w:r>
        <w:rPr>
          <w:rFonts w:ascii="Times New Roman"/>
          <w:b w:val="false"/>
          <w:i w:val="false"/>
          <w:color w:val="000000"/>
          <w:sz w:val="28"/>
        </w:rPr>
        <w:t xml:space="preserve">
      по технологическому оборудованию, приобретаемому за счет средств республиканского и местных бюджетов обязательно представление следующих документов: </w:t>
      </w:r>
      <w:r>
        <w:br/>
      </w:r>
      <w:r>
        <w:rPr>
          <w:rFonts w:ascii="Times New Roman"/>
          <w:b w:val="false"/>
          <w:i w:val="false"/>
          <w:color w:val="000000"/>
          <w:sz w:val="28"/>
        </w:rPr>
        <w:t xml:space="preserve">
      справка организации за подписью первого руководителя о выделении бюджетных средств; </w:t>
      </w:r>
      <w:r>
        <w:br/>
      </w:r>
      <w:r>
        <w:rPr>
          <w:rFonts w:ascii="Times New Roman"/>
          <w:b w:val="false"/>
          <w:i w:val="false"/>
          <w:color w:val="000000"/>
          <w:sz w:val="28"/>
        </w:rPr>
        <w:t xml:space="preserve">
      подтверждение областного, городского (по гг. Алматы, Астана) управления Казначейства (далее - Казначейство): </w:t>
      </w:r>
      <w:r>
        <w:br/>
      </w:r>
      <w:r>
        <w:rPr>
          <w:rFonts w:ascii="Times New Roman"/>
          <w:b w:val="false"/>
          <w:i w:val="false"/>
          <w:color w:val="000000"/>
          <w:sz w:val="28"/>
        </w:rPr>
        <w:t xml:space="preserve">
      об оплате получаемого технологического оборудования с бюджетного счета организации; </w:t>
      </w:r>
      <w:r>
        <w:br/>
      </w:r>
      <w:r>
        <w:rPr>
          <w:rFonts w:ascii="Times New Roman"/>
          <w:b w:val="false"/>
          <w:i w:val="false"/>
          <w:color w:val="000000"/>
          <w:sz w:val="28"/>
        </w:rPr>
        <w:t xml:space="preserve">
      либо о фактическом перечислении с бюджетного счета организации, содержащейся за счет республиканского бюджета на счет организации-победителя тендера, - при ввозе технологического оборудования согласно договору о государственной закупке организацией - победителем конкурса на осуществление государственных закупок. При этом обязательно представляется протокол об итогах конкурса, оформленный в соответствии с Законом Республики Казахстан "О государственных закупках" и содержащий: краткое описание закупаемого технологического оборудования; наименование и место нахождения поставщика, с которым заключен договор о государственной закупке, и цена договора, а также иные данные, установленные Законом "О государственных закупках"; </w:t>
      </w:r>
      <w:r>
        <w:br/>
      </w:r>
      <w:r>
        <w:rPr>
          <w:rFonts w:ascii="Times New Roman"/>
          <w:b w:val="false"/>
          <w:i w:val="false"/>
          <w:color w:val="000000"/>
          <w:sz w:val="28"/>
        </w:rPr>
        <w:t xml:space="preserve">
      по технологическому оборудованию, приобретаемому за счет государственных внешних займов (заемщиком выступает Республика Казахстан в лице Правительства или Национального Банка Республики Казахстан) - на основании подтверждения Министерства финансов Республики Казахстан, что импорт товаров приобретается в рамках государственного внешнего займа с указанием номера и даты Кредитного Соглашения (Соглашения о займе); </w:t>
      </w:r>
      <w:r>
        <w:br/>
      </w:r>
      <w:r>
        <w:rPr>
          <w:rFonts w:ascii="Times New Roman"/>
          <w:b w:val="false"/>
          <w:i w:val="false"/>
          <w:color w:val="000000"/>
          <w:sz w:val="28"/>
        </w:rPr>
        <w:t xml:space="preserve">
      9) импорт товаров, осуществляемый Национальным Банком Республики Казахстан для собственных нужд; </w:t>
      </w:r>
      <w:r>
        <w:br/>
      </w:r>
      <w:r>
        <w:rPr>
          <w:rFonts w:ascii="Times New Roman"/>
          <w:b w:val="false"/>
          <w:i w:val="false"/>
          <w:color w:val="000000"/>
          <w:sz w:val="28"/>
        </w:rPr>
        <w:t xml:space="preserve">
      10) импорт лекарственных средств, включая лекарства-субстанции, в том числе внутриаптечного изготовления; протезно-ортопедических изделий; материалов для производства лекарственных средств; изделий медицинского назначения и медицинской техники, а также материалов и комплектующих для их производства; </w:t>
      </w:r>
      <w:r>
        <w:br/>
      </w:r>
      <w:r>
        <w:rPr>
          <w:rFonts w:ascii="Times New Roman"/>
          <w:b w:val="false"/>
          <w:i w:val="false"/>
          <w:color w:val="000000"/>
          <w:sz w:val="28"/>
        </w:rPr>
        <w:t xml:space="preserve">
      11) импорт товаров, ввозимых на таможенную территорию Республики Казахстан, подлежащих освобождению от уплаты налога на добавленную стоимость при таможенном оформлении в соответствии с положениями международного договора, участником которого является Республика Казахстан. </w:t>
      </w:r>
      <w:r>
        <w:br/>
      </w:r>
      <w:r>
        <w:rPr>
          <w:rFonts w:ascii="Times New Roman"/>
          <w:b w:val="false"/>
          <w:i w:val="false"/>
          <w:color w:val="000000"/>
          <w:sz w:val="28"/>
        </w:rPr>
        <w:t xml:space="preserve">
      Сноска. Пункт 14 - с изменениями и дополнениями, внесенными приказом Мингосдоходов РК от 3 сентября 1999 года № 1086 </w:t>
      </w:r>
      <w:r>
        <w:rPr>
          <w:rFonts w:ascii="Times New Roman"/>
          <w:b w:val="false"/>
          <w:i w:val="false"/>
          <w:color w:val="000000"/>
          <w:sz w:val="28"/>
        </w:rPr>
        <w:t xml:space="preserve">V990946_ </w:t>
      </w:r>
      <w:r>
        <w:rPr>
          <w:rFonts w:ascii="Times New Roman"/>
          <w:b w:val="false"/>
          <w:i w:val="false"/>
          <w:color w:val="000000"/>
          <w:sz w:val="28"/>
        </w:rPr>
        <w:t xml:space="preserve">. </w:t>
      </w:r>
      <w:r>
        <w:br/>
      </w:r>
      <w:r>
        <w:rPr>
          <w:rFonts w:ascii="Times New Roman"/>
          <w:b w:val="false"/>
          <w:i w:val="false"/>
          <w:color w:val="000000"/>
          <w:sz w:val="28"/>
        </w:rPr>
        <w:t xml:space="preserve">
      15. Товары, приведенные в пунктах 1 и 2 настоящего раздела, освобождаются от налогов только при таможенном оформлении. </w:t>
      </w:r>
      <w:r>
        <w:br/>
      </w:r>
      <w:r>
        <w:rPr>
          <w:rFonts w:ascii="Times New Roman"/>
          <w:b w:val="false"/>
          <w:i w:val="false"/>
          <w:color w:val="000000"/>
          <w:sz w:val="28"/>
        </w:rPr>
        <w:t xml:space="preserve">
      После выпуска товаров для свободного обращения при последующей реализации акциз и НДС уплачиваются в общем порядке, установленном налоговым законодательством. Кроме того, при нарушении ограничений, требований или условий, при условии соблюдения которых предоставлены льготы по налогам, суммы НДС и/или акцизов подлежат взысканию таможенными органами с применением мер ответственности в соответствии с таможенным законодательством республики и пени согласно налоговому законодательству республики.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Учет и контроль предоставленных льгот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На основании сведений о товарах, оформленных с предоставлением льгот по уплате НДС и/или акцизов, в том числе ввезенных (вывезенных) на (с) территорию (и) СЭЗ в режиме свободной таможенной зоны, таможенные органы осуществляют контроль за целевым использованием товаров. </w:t>
      </w:r>
      <w:r>
        <w:br/>
      </w:r>
      <w:r>
        <w:rPr>
          <w:rFonts w:ascii="Times New Roman"/>
          <w:b w:val="false"/>
          <w:i w:val="false"/>
          <w:color w:val="000000"/>
          <w:sz w:val="28"/>
        </w:rPr>
        <w:t xml:space="preserve">
      Налоговые комитеты при плановой налоговой проверке налогоплательщика, в том числе для контроля целевого использования товаров используют копии грузовых таможенных деклараций, оформленные с предоставлением целевых льгот по уплате налогов либо в режиме свободной таможенной зоны. </w:t>
      </w:r>
      <w:r>
        <w:br/>
      </w:r>
      <w:r>
        <w:rPr>
          <w:rFonts w:ascii="Times New Roman"/>
          <w:b w:val="false"/>
          <w:i w:val="false"/>
          <w:color w:val="000000"/>
          <w:sz w:val="28"/>
        </w:rPr>
        <w:t xml:space="preserve">
      Сноска. Пункт 16 - с дополнениями, внесенными приказом Мингосдоходов РК от 3 сентября 1999 года № 1086 </w:t>
      </w:r>
      <w:r>
        <w:rPr>
          <w:rFonts w:ascii="Times New Roman"/>
          <w:b w:val="false"/>
          <w:i w:val="false"/>
          <w:color w:val="000000"/>
          <w:sz w:val="28"/>
        </w:rPr>
        <w:t xml:space="preserve">V990946_ </w:t>
      </w:r>
      <w:r>
        <w:rPr>
          <w:rFonts w:ascii="Times New Roman"/>
          <w:b w:val="false"/>
          <w:i w:val="false"/>
          <w:color w:val="000000"/>
          <w:sz w:val="28"/>
        </w:rPr>
        <w:t xml:space="preserve">. </w:t>
      </w:r>
      <w:r>
        <w:br/>
      </w:r>
      <w:r>
        <w:rPr>
          <w:rFonts w:ascii="Times New Roman"/>
          <w:b w:val="false"/>
          <w:i w:val="false"/>
          <w:color w:val="000000"/>
          <w:sz w:val="28"/>
        </w:rPr>
        <w:t xml:space="preserve">
      17. Контроль за товарами, ввезенными на территорию СЭЗ заключается в проверке наличия товаров, соблюдения требований таможенного и налогового законодательства при осуществлении операций с ними и/или при вывозе с территории СЭЗ. </w:t>
      </w:r>
      <w:r>
        <w:br/>
      </w:r>
      <w:r>
        <w:rPr>
          <w:rFonts w:ascii="Times New Roman"/>
          <w:b w:val="false"/>
          <w:i w:val="false"/>
          <w:color w:val="000000"/>
          <w:sz w:val="28"/>
        </w:rPr>
        <w:t xml:space="preserve">
      В соответствии со статьей 77 Закона Республики Казахстан "О таможенном деле в Республике Казахстан" предусмотрен учет товаров, находящихся на свободных таможенных зонах и свободных складах. При осуществлении контроля, предусмотренного частью первой настоящего пункта, таможенные органы и/или налоговые комитеты используют также отчетность лиц, осуществляющих предпринимательскую деятельность на территории СЭЗ, об иностранных товарах: ввозимых, находящихся на хранении, перерабатываемых, приобретаемых, реализуемых. </w:t>
      </w:r>
      <w:r>
        <w:br/>
      </w:r>
      <w:r>
        <w:rPr>
          <w:rFonts w:ascii="Times New Roman"/>
          <w:b w:val="false"/>
          <w:i w:val="false"/>
          <w:color w:val="000000"/>
          <w:sz w:val="28"/>
        </w:rPr>
        <w:t xml:space="preserve">
      Сноска. Пункт 17 - с изменениями, внесенными приказом Мингосдоходов РК от 3 сентября 1999 года № 1086 </w:t>
      </w:r>
      <w:r>
        <w:rPr>
          <w:rFonts w:ascii="Times New Roman"/>
          <w:b w:val="false"/>
          <w:i w:val="false"/>
          <w:color w:val="000000"/>
          <w:sz w:val="28"/>
        </w:rPr>
        <w:t xml:space="preserve">V990946_ </w:t>
      </w:r>
      <w:r>
        <w:rPr>
          <w:rFonts w:ascii="Times New Roman"/>
          <w:b w:val="false"/>
          <w:i w:val="false"/>
          <w:color w:val="000000"/>
          <w:sz w:val="28"/>
        </w:rPr>
        <w:t xml:space="preserve">. </w:t>
      </w:r>
      <w:r>
        <w:br/>
      </w:r>
      <w:r>
        <w:rPr>
          <w:rFonts w:ascii="Times New Roman"/>
          <w:b w:val="false"/>
          <w:i w:val="false"/>
          <w:color w:val="000000"/>
          <w:sz w:val="28"/>
        </w:rPr>
        <w:t xml:space="preserve">
      18. При выявлении фактов нарушения порядка пользования и распоряжения товарами в тех целях, в связи с которыми при таможенном оформлении предоставлены льготы в части налогов, в том числе недостоверности сведений о вывозе товаров с территории СЭЗ, неуплаченные при таможенном оформлении товаров суммы НДС и акцизов подлежат взысканию в доход бюджета. Если такие нарушения выявлены налоговым комитетом, то к проверке привлекаются должностные лица таможенного органа, осуществлявшего таможенное оформление товаров с предоставлением льгот по уплате налогов либо в режиме свободной таможенной зоны, для начисления и взыскания таможенных пошлин и налогов, подлежащих уплате при импорте, и применения мер ответственности. При взыскании задолженностей по налогам пеня уплачивается в соответствии с налоговым законодательством республики, меры ответственности применяются в соответствии с таможенным законодательством республики.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Порядок исчисления акцизов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 Объектом обложения по импортируемым подакцизным товарам является таможенная стоимость, определяемая в соответствии с таможенным законодательством или физический объем в натуральном выражении. По товарам, подлежащим маркировке, сумма акциза, подлежащая уплате при таможенном оформлении, уменьшается на стоимость марок акцизного сбора (за исключением стоимости их изготовления) по объему ввезенных товаров. </w:t>
      </w:r>
      <w:r>
        <w:br/>
      </w:r>
      <w:r>
        <w:rPr>
          <w:rFonts w:ascii="Times New Roman"/>
          <w:b w:val="false"/>
          <w:i w:val="false"/>
          <w:color w:val="000000"/>
          <w:sz w:val="28"/>
        </w:rPr>
        <w:t xml:space="preserve">
      20. Исчисление акцизов, подлежащих уплате при ввозе на территорию Республики Казахстан подакцизных товаров, облагаемых по ставке в % от таможенной стоимости, производится в той же валюте, в которой заявлена в таможенной декларации таможенная стоимость товара. </w:t>
      </w:r>
      <w:r>
        <w:br/>
      </w:r>
      <w:r>
        <w:rPr>
          <w:rFonts w:ascii="Times New Roman"/>
          <w:b w:val="false"/>
          <w:i w:val="false"/>
          <w:color w:val="000000"/>
          <w:sz w:val="28"/>
        </w:rPr>
        <w:t xml:space="preserve">
      21. В отношении товаров, облагаемых акцизами по ставкам в ЕВРО за единицу товара, основой для исчисления акциза является физический объем в натуральном выражении. </w:t>
      </w:r>
      <w:r>
        <w:br/>
      </w:r>
      <w:r>
        <w:rPr>
          <w:rFonts w:ascii="Times New Roman"/>
          <w:b w:val="false"/>
          <w:i w:val="false"/>
          <w:color w:val="000000"/>
          <w:sz w:val="28"/>
        </w:rPr>
        <w:t xml:space="preserve">
      22. Исчисление акциза в отношении товаров, облагаемых акцизами по ставкам в ЕВРО за единицу товара, производится по формуле: </w:t>
      </w:r>
      <w:r>
        <w:br/>
      </w:r>
      <w:r>
        <w:rPr>
          <w:rFonts w:ascii="Times New Roman"/>
          <w:b w:val="false"/>
          <w:i w:val="false"/>
          <w:color w:val="000000"/>
          <w:sz w:val="28"/>
        </w:rPr>
        <w:t xml:space="preserve">
      Ас1 = Вт * А1, где </w:t>
      </w:r>
      <w:r>
        <w:br/>
      </w:r>
      <w:r>
        <w:rPr>
          <w:rFonts w:ascii="Times New Roman"/>
          <w:b w:val="false"/>
          <w:i w:val="false"/>
          <w:color w:val="000000"/>
          <w:sz w:val="28"/>
        </w:rPr>
        <w:t xml:space="preserve">
      Ас1 - размер акциза; </w:t>
      </w:r>
      <w:r>
        <w:br/>
      </w:r>
      <w:r>
        <w:rPr>
          <w:rFonts w:ascii="Times New Roman"/>
          <w:b w:val="false"/>
          <w:i w:val="false"/>
          <w:color w:val="000000"/>
          <w:sz w:val="28"/>
        </w:rPr>
        <w:t xml:space="preserve">
      Вт - количество товара; </w:t>
      </w:r>
      <w:r>
        <w:br/>
      </w:r>
      <w:r>
        <w:rPr>
          <w:rFonts w:ascii="Times New Roman"/>
          <w:b w:val="false"/>
          <w:i w:val="false"/>
          <w:color w:val="000000"/>
          <w:sz w:val="28"/>
        </w:rPr>
        <w:t xml:space="preserve">
      А1 - ставка акциза в ЕВРО с единицы товара. </w:t>
      </w:r>
      <w:r>
        <w:br/>
      </w:r>
      <w:r>
        <w:rPr>
          <w:rFonts w:ascii="Times New Roman"/>
          <w:b w:val="false"/>
          <w:i w:val="false"/>
          <w:color w:val="000000"/>
          <w:sz w:val="28"/>
        </w:rPr>
        <w:t xml:space="preserve">
      23. Исчисление акциза по товарам, в отношении которых установлена комбинированная ставка акциза, включающая в себя ставку в % от таможенной стоимости товаров и ставку в ЕВРО за единицу товара, производится согласно положениям пунктов 2 и 4 настоящего раздела. После исчисления суммы акциза указанными способами, из полученных сумм выбирается наибольшая, которая подлежит уплате плательщиком.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Порядок исчисления НДС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24. В размер облагаемого импорта включаются таможенная стоимость товаров, определяемая в соответствии с таможенным законодательством Республики Казахстан, а также суммы сборов, подлежащих уплате при импорте товаров в Республику Казахстан. 
</w:t>
      </w:r>
      <w:r>
        <w:rPr>
          <w:rFonts w:ascii="Times New Roman"/>
          <w:b w:val="false"/>
          <w:i w:val="false"/>
          <w:color w:val="000000"/>
          <w:sz w:val="28"/>
        </w:rPr>
        <w:t xml:space="preserve">
В размер облагаемого импорта не включаются уплаченные суммы акциза и таможенных пошлин. Сноска. Пункт 24 - в новой редакции согласно приказу Мингосдоходов РК от 3 сентября 1999 года № 1086 </w:t>
      </w:r>
      <w:r>
        <w:rPr>
          <w:rFonts w:ascii="Times New Roman"/>
          <w:b w:val="false"/>
          <w:i w:val="false"/>
          <w:color w:val="000000"/>
          <w:sz w:val="28"/>
        </w:rPr>
        <w:t xml:space="preserve">V990946_ </w:t>
      </w:r>
      <w:r>
        <w:rPr>
          <w:rFonts w:ascii="Times New Roman"/>
          <w:b w:val="false"/>
          <w:i w:val="false"/>
          <w:color w:val="000000"/>
          <w:sz w:val="28"/>
        </w:rPr>
        <w:t xml:space="preserve">. 25. Размер налога на добавленную стоимость, подлежащего уплате при таможенном оформлении ввозимых товаров исчисляется по следующим формулам: 1) по товарам, подлежащим обложению сборами при импорте товаров: Нс = (С + Сс)*Н/100 2) по товарам, не подлежащим обложению сборами при импорте товаров: Нс = С * Н/100, где Нс - размер налога на добавленную стоимость; С - таможенная стоимость; Сс - сумма сборов, подлежащих уплате при импорте товаров; Н - ставка налога на добавленную стоимость. Сноска. Пункт 25 - в новой редакции согласно приказу Мингосдоходов РК от 3 сентября 1999 года № 1086 </w:t>
      </w:r>
      <w:r>
        <w:rPr>
          <w:rFonts w:ascii="Times New Roman"/>
          <w:b w:val="false"/>
          <w:i w:val="false"/>
          <w:color w:val="000000"/>
          <w:sz w:val="28"/>
        </w:rPr>
        <w:t xml:space="preserve">V990946_ </w:t>
      </w:r>
      <w:r>
        <w:rPr>
          <w:rFonts w:ascii="Times New Roman"/>
          <w:b w:val="false"/>
          <w:i w:val="false"/>
          <w:color w:val="000000"/>
          <w:sz w:val="28"/>
        </w:rPr>
        <w:t xml:space="preserve">. 26. Сноска. Пункт исключен согласно приказу Мингосдоходов РК от 3 сентября 1999 года № 1086 </w:t>
      </w:r>
      <w:r>
        <w:rPr>
          <w:rFonts w:ascii="Times New Roman"/>
          <w:b w:val="false"/>
          <w:i w:val="false"/>
          <w:color w:val="000000"/>
          <w:sz w:val="28"/>
        </w:rPr>
        <w:t xml:space="preserve">V990946_ </w:t>
      </w:r>
      <w:r>
        <w:rPr>
          <w:rFonts w:ascii="Times New Roman"/>
          <w:b w:val="false"/>
          <w:i w:val="false"/>
          <w:color w:val="000000"/>
          <w:sz w:val="28"/>
        </w:rPr>
        <w:t xml:space="preserve">. 7. Порядок заполнения грузовой таможенной декларации (установлен нормативно-правовыми актами центрального таможенного органа в соответствии с таможенным законодательством) </w:t>
      </w:r>
      <w:r>
        <w:br/>
      </w:r>
      <w:r>
        <w:rPr>
          <w:rFonts w:ascii="Times New Roman"/>
          <w:b w:val="false"/>
          <w:i w:val="false"/>
          <w:color w:val="000000"/>
          <w:sz w:val="28"/>
        </w:rPr>
        <w:t xml:space="preserve">
      27. Исчисление суммы акциза, подлежащей уплате, производится в грузовой таможенной декларации (ГТД) и добавочных листах к ней: в валюте, в которой заявляется таможенная стоимость товаров, если товар облагается акцизом по ставкам в процентах; </w:t>
      </w:r>
      <w:r>
        <w:br/>
      </w:r>
      <w:r>
        <w:rPr>
          <w:rFonts w:ascii="Times New Roman"/>
          <w:b w:val="false"/>
          <w:i w:val="false"/>
          <w:color w:val="000000"/>
          <w:sz w:val="28"/>
        </w:rPr>
        <w:t xml:space="preserve">
      в ЕВРО при оформлении товаров, облагаемых акцизом по ставкам в ЕВРО с единицы представленной физической величины. </w:t>
      </w:r>
      <w:r>
        <w:br/>
      </w:r>
      <w:r>
        <w:rPr>
          <w:rFonts w:ascii="Times New Roman"/>
          <w:b w:val="false"/>
          <w:i w:val="false"/>
          <w:color w:val="000000"/>
          <w:sz w:val="28"/>
        </w:rPr>
        <w:t xml:space="preserve">
      Примечание: При этом в графе В "Подробности подсчета" указываются сведения о фактически уплаченных суммах и наименование валюты, в которой произведен платеж. </w:t>
      </w:r>
      <w:r>
        <w:br/>
      </w:r>
      <w:r>
        <w:rPr>
          <w:rFonts w:ascii="Times New Roman"/>
          <w:b w:val="false"/>
          <w:i w:val="false"/>
          <w:color w:val="000000"/>
          <w:sz w:val="28"/>
        </w:rPr>
        <w:t xml:space="preserve">
      В первой колонке "Вид" графы 47 указывается код платежа: </w:t>
      </w:r>
      <w:r>
        <w:br/>
      </w:r>
      <w:r>
        <w:rPr>
          <w:rFonts w:ascii="Times New Roman"/>
          <w:b w:val="false"/>
          <w:i w:val="false"/>
          <w:color w:val="000000"/>
          <w:sz w:val="28"/>
        </w:rPr>
        <w:t xml:space="preserve">
      "30" - при исчислении акциза в тенге; "31" - при исчислении акциза в иностранной валюте, курс которой котируется Национальным Банком Республики Казахстан. </w:t>
      </w:r>
      <w:r>
        <w:br/>
      </w:r>
      <w:r>
        <w:rPr>
          <w:rFonts w:ascii="Times New Roman"/>
          <w:b w:val="false"/>
          <w:i w:val="false"/>
          <w:color w:val="000000"/>
          <w:sz w:val="28"/>
        </w:rPr>
        <w:t xml:space="preserve">
      Вторая колонка "Основа начисления" графы 47 не заполняется. При этом основой для исчисления суммы акциза является: </w:t>
      </w:r>
      <w:r>
        <w:br/>
      </w:r>
      <w:r>
        <w:rPr>
          <w:rFonts w:ascii="Times New Roman"/>
          <w:b w:val="false"/>
          <w:i w:val="false"/>
          <w:color w:val="000000"/>
          <w:sz w:val="28"/>
        </w:rPr>
        <w:t xml:space="preserve">
      по товарам, облагаемым акцизом по ставкам в процентах от стоимости - таможенная стоимость товаров, указанная в графе 45; </w:t>
      </w:r>
      <w:r>
        <w:br/>
      </w:r>
      <w:r>
        <w:rPr>
          <w:rFonts w:ascii="Times New Roman"/>
          <w:b w:val="false"/>
          <w:i w:val="false"/>
          <w:color w:val="000000"/>
          <w:sz w:val="28"/>
        </w:rPr>
        <w:t xml:space="preserve">
      по товарам, облагаемым акцизом, по ставкам в ЕВРО к представленной физической величине - количество товаров, указанное в правом нижнем подразделе графы 31. </w:t>
      </w:r>
      <w:r>
        <w:br/>
      </w:r>
      <w:r>
        <w:rPr>
          <w:rFonts w:ascii="Times New Roman"/>
          <w:b w:val="false"/>
          <w:i w:val="false"/>
          <w:color w:val="000000"/>
          <w:sz w:val="28"/>
        </w:rPr>
        <w:t xml:space="preserve">
      В третьей колонке "Ставка" графы 47 указывается установленный размер ставки акциза. </w:t>
      </w:r>
      <w:r>
        <w:br/>
      </w:r>
      <w:r>
        <w:rPr>
          <w:rFonts w:ascii="Times New Roman"/>
          <w:b w:val="false"/>
          <w:i w:val="false"/>
          <w:color w:val="000000"/>
          <w:sz w:val="28"/>
        </w:rPr>
        <w:t xml:space="preserve">
      В четвертой колонке "Сумма" графы 47 указывается причитающаяся к уплате сумма акциза. </w:t>
      </w:r>
      <w:r>
        <w:br/>
      </w:r>
      <w:r>
        <w:rPr>
          <w:rFonts w:ascii="Times New Roman"/>
          <w:b w:val="false"/>
          <w:i w:val="false"/>
          <w:color w:val="000000"/>
          <w:sz w:val="28"/>
        </w:rPr>
        <w:t xml:space="preserve">
      В пятой колонке "СП" (способ платежа) графы 47 указывается: </w:t>
      </w:r>
      <w:r>
        <w:br/>
      </w:r>
      <w:r>
        <w:rPr>
          <w:rFonts w:ascii="Times New Roman"/>
          <w:b w:val="false"/>
          <w:i w:val="false"/>
          <w:color w:val="000000"/>
          <w:sz w:val="28"/>
        </w:rPr>
        <w:t xml:space="preserve">
      "бн" - безналичный расчет через банк; </w:t>
      </w:r>
      <w:r>
        <w:br/>
      </w:r>
      <w:r>
        <w:rPr>
          <w:rFonts w:ascii="Times New Roman"/>
          <w:b w:val="false"/>
          <w:i w:val="false"/>
          <w:color w:val="000000"/>
          <w:sz w:val="28"/>
        </w:rPr>
        <w:t xml:space="preserve">
      "кт" - оплата суммы налога наличными; </w:t>
      </w:r>
      <w:r>
        <w:br/>
      </w:r>
      <w:r>
        <w:rPr>
          <w:rFonts w:ascii="Times New Roman"/>
          <w:b w:val="false"/>
          <w:i w:val="false"/>
          <w:color w:val="000000"/>
          <w:sz w:val="28"/>
        </w:rPr>
        <w:t xml:space="preserve">
      "ун" - условное начисление налога. </w:t>
      </w:r>
      <w:r>
        <w:br/>
      </w:r>
      <w:r>
        <w:rPr>
          <w:rFonts w:ascii="Times New Roman"/>
          <w:b w:val="false"/>
          <w:i w:val="false"/>
          <w:color w:val="000000"/>
          <w:sz w:val="28"/>
        </w:rPr>
        <w:t xml:space="preserve">
      28. Заполнение ГТД и добавочных листов к ней при оформлении подакцизных товаров, подлежащих маркировке, производится в соответствии с порядком, предусмотренным пунктом 1 настоящего раздела. </w:t>
      </w:r>
      <w:r>
        <w:br/>
      </w:r>
      <w:r>
        <w:rPr>
          <w:rFonts w:ascii="Times New Roman"/>
          <w:b w:val="false"/>
          <w:i w:val="false"/>
          <w:color w:val="000000"/>
          <w:sz w:val="28"/>
        </w:rPr>
        <w:t xml:space="preserve">
      29. Исчисление НДС производится в валюте, в которой заявляется таможенная стоимость товаров. </w:t>
      </w:r>
      <w:r>
        <w:br/>
      </w:r>
      <w:r>
        <w:rPr>
          <w:rFonts w:ascii="Times New Roman"/>
          <w:b w:val="false"/>
          <w:i w:val="false"/>
          <w:color w:val="000000"/>
          <w:sz w:val="28"/>
        </w:rPr>
        <w:t xml:space="preserve">
      Примечание: При этом в графе В "Подробности подсчета" указываются сведения о фактически уплаченных суммах и наименование валюты, в которой произведен платеж, либо о предоставленной отсрочке по уплате налога. </w:t>
      </w:r>
      <w:r>
        <w:br/>
      </w:r>
      <w:r>
        <w:rPr>
          <w:rFonts w:ascii="Times New Roman"/>
          <w:b w:val="false"/>
          <w:i w:val="false"/>
          <w:color w:val="000000"/>
          <w:sz w:val="28"/>
        </w:rPr>
        <w:t xml:space="preserve">
      В первой колонке "Вид" графы 47 указывается код платежа: </w:t>
      </w:r>
      <w:r>
        <w:br/>
      </w:r>
      <w:r>
        <w:rPr>
          <w:rFonts w:ascii="Times New Roman"/>
          <w:b w:val="false"/>
          <w:i w:val="false"/>
          <w:color w:val="000000"/>
          <w:sz w:val="28"/>
        </w:rPr>
        <w:t>
      "32" - при исчислении НДС в тенге; "33" - при исчислении НДС в 
</w:t>
      </w:r>
      <w:r>
        <w:rPr>
          <w:rFonts w:ascii="Times New Roman"/>
          <w:b w:val="false"/>
          <w:i w:val="false"/>
          <w:color w:val="000000"/>
          <w:sz w:val="28"/>
        </w:rPr>
        <w:t xml:space="preserve">
иностранной валюте, курс которой котируется Национальным Банком Республики Казахстан. Вторая колонка "Основа начисления" графы 47 не заполняется. В третьей колонке "Ставка" графы 47 указывается установленный размер ставки НДС. В четвертой колонке "Сумма" графы 47 указывается причитающаяся к уплате сумма НДС. Основой для исчисления суммы НДС является таможенная стоимость импортируемых товаров, указанная в графе 45, к которой добавляется сумма сборов, подлежащих уплате при таможенном оформлении, исчисленных и уплаченных в соответствии с этой декларацией. В пятой колонке "СП" (способ платежа) графы 47 указывается: "бн" - безналичный расчет через банк; "кт" - оплата суммы налога наличными; "оп" - предоставлена отсрочка по уплате налога; "ун" - условное начисление налога; "зн" - зачет налога. </w:t>
      </w:r>
      <w:r>
        <w:br/>
      </w:r>
      <w:r>
        <w:rPr>
          <w:rFonts w:ascii="Times New Roman"/>
          <w:b w:val="false"/>
          <w:i w:val="false"/>
          <w:color w:val="000000"/>
          <w:sz w:val="28"/>
        </w:rPr>
        <w:t xml:space="preserve">
      В связи с тем, что метод зачета в соответствии с пунктом 2 раздела 2 настоящей Инструкции предполагает начисление и зачет сумм налога только в учетных документах, при уплате НДС согласно методу зачета в пятой колонке "СП" графы 47 указывается код "ун". </w:t>
      </w:r>
      <w:r>
        <w:br/>
      </w:r>
      <w:r>
        <w:rPr>
          <w:rFonts w:ascii="Times New Roman"/>
          <w:b w:val="false"/>
          <w:i w:val="false"/>
          <w:color w:val="000000"/>
          <w:sz w:val="28"/>
        </w:rPr>
        <w:t xml:space="preserve">
      Ввиду того, что пунктом 1 статьи 73 Закона Республики Казахстан "О налогах и других обязательных платежах в бюджет" предусматривается зачет имеющегося у налогоплательщика превышения суммы НДС, относимого в зачет, над суммой начисленного налога за отчетный период в счет уплаты НДС по импорту товаров при проведении такого зачета в пятой колонке "СП" графы 47 указывается код "зн". </w:t>
      </w:r>
      <w:r>
        <w:br/>
      </w:r>
      <w:r>
        <w:rPr>
          <w:rFonts w:ascii="Times New Roman"/>
          <w:b w:val="false"/>
          <w:i w:val="false"/>
          <w:color w:val="000000"/>
          <w:sz w:val="28"/>
        </w:rPr>
        <w:t xml:space="preserve">
      Сноска. Пункт 29 - с изменениями и дополнениями, внесенными приказом Мингосдоходов РК от 3 сентября 1999 года № 1086 </w:t>
      </w:r>
      <w:r>
        <w:rPr>
          <w:rFonts w:ascii="Times New Roman"/>
          <w:b w:val="false"/>
          <w:i w:val="false"/>
          <w:color w:val="000000"/>
          <w:sz w:val="28"/>
        </w:rPr>
        <w:t xml:space="preserve">V990946_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Порядок и сроки уплаты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 При ввозе товаров на территорию Республики Казахстан НДС и акциз уплачиваются до или одновременно с принятием таможенной декларации. </w:t>
      </w:r>
      <w:r>
        <w:br/>
      </w:r>
      <w:r>
        <w:rPr>
          <w:rFonts w:ascii="Times New Roman"/>
          <w:b w:val="false"/>
          <w:i w:val="false"/>
          <w:color w:val="000000"/>
          <w:sz w:val="28"/>
        </w:rPr>
        <w:t xml:space="preserve">
      Если таможенная декларация не была подана в срок, установленный статьей 195 Закона Республики Казахстан "О таможенном деле в Республике Казахстан", то при уплате НДС и/или акцизов подлежит взиманию пеня в размере 1,5-кратной официальной ставки рефинансирования, установленной Национальным Банком Республики Казахстан в день уплаты этих сумм, за каждый день просрочки (включая день оплаты). </w:t>
      </w:r>
      <w:r>
        <w:br/>
      </w:r>
      <w:r>
        <w:rPr>
          <w:rFonts w:ascii="Times New Roman"/>
          <w:b w:val="false"/>
          <w:i w:val="false"/>
          <w:color w:val="000000"/>
          <w:sz w:val="28"/>
        </w:rPr>
        <w:t xml:space="preserve">
      31. Подтверждением для таможенного органа уплаты НДС и акциза являются: </w:t>
      </w:r>
      <w:r>
        <w:br/>
      </w:r>
      <w:r>
        <w:rPr>
          <w:rFonts w:ascii="Times New Roman"/>
          <w:b w:val="false"/>
          <w:i w:val="false"/>
          <w:color w:val="000000"/>
          <w:sz w:val="28"/>
        </w:rPr>
        <w:t xml:space="preserve">
      представляемые декларантом экземпляр платежного документа с отметкой банка о принятии к оплате, подтверждающей произведенный платеж, и выписка банка из банковского счета организации с отражением произведенного платежа, заверенная подписями первого лица организации, ее главного бухгалтера и печатью организации для банковских и финансовых документов; </w:t>
      </w:r>
      <w:r>
        <w:br/>
      </w:r>
      <w:r>
        <w:rPr>
          <w:rFonts w:ascii="Times New Roman"/>
          <w:b w:val="false"/>
          <w:i w:val="false"/>
          <w:color w:val="000000"/>
          <w:sz w:val="28"/>
        </w:rPr>
        <w:t xml:space="preserve">
      выписка с депозитного счета таможенного органа, подтверждающая поступление платежа. </w:t>
      </w:r>
      <w:r>
        <w:br/>
      </w:r>
      <w:r>
        <w:rPr>
          <w:rFonts w:ascii="Times New Roman"/>
          <w:b w:val="false"/>
          <w:i w:val="false"/>
          <w:color w:val="000000"/>
          <w:sz w:val="28"/>
        </w:rPr>
        <w:t xml:space="preserve">
      32. Отсрочки по уплате акцизов не предоставляются. </w:t>
      </w:r>
      <w:r>
        <w:br/>
      </w:r>
      <w:r>
        <w:rPr>
          <w:rFonts w:ascii="Times New Roman"/>
          <w:b w:val="false"/>
          <w:i w:val="false"/>
          <w:color w:val="000000"/>
          <w:sz w:val="28"/>
        </w:rPr>
        <w:t xml:space="preserve">
      Отсрочки по уплате НДС на импортируемые сырье и материалы, предназначенные для промышленной переработки, предоставляются налоговыми комитетами по областям, городам Астана и Алматы в случаях, установленных пунктом 3 статьи 70 Закона Республики Казахстан "О налогах и других обязательных платежах в бюджет", в соответствии с порядком, определенным налоговым законодательством Республики Казахстан. Контроль за взысканием отсроченных платежей по налогу на добавленную стоимость возлагается на соответствующие налоговые комитеты. </w:t>
      </w:r>
      <w:r>
        <w:br/>
      </w:r>
      <w:r>
        <w:rPr>
          <w:rFonts w:ascii="Times New Roman"/>
          <w:b w:val="false"/>
          <w:i w:val="false"/>
          <w:color w:val="000000"/>
          <w:sz w:val="28"/>
        </w:rPr>
        <w:t xml:space="preserve">
      33. Суммы обеспечения уплаты налогов по ввозимым товарам, поступившие на депозитный счет таможенного органа, в случаях, определенных разделом 10 настоящей Инструкции, перечисляются в бюджет в сроки и порядке, устанавливаемые Министерством финансов Республики Казахстан совместно с Министерством государственных доходов Республики Казахстан. </w:t>
      </w:r>
      <w:r>
        <w:br/>
      </w:r>
      <w:r>
        <w:rPr>
          <w:rFonts w:ascii="Times New Roman"/>
          <w:b w:val="false"/>
          <w:i w:val="false"/>
          <w:color w:val="000000"/>
          <w:sz w:val="28"/>
        </w:rPr>
        <w:t xml:space="preserve">
      34. В соответствии с пунктом 1 статьи 73 Закона Республики Казахстан "О налогах и других обязательных платежах в бюджет" налогоплательщики имеют право на зачет превышения суммы НДС, относимого в зачет, над суммой начисленного налога по реализации товаров (работ, услуг) в счет уплаты НДС при импорте товаров в следующем порядке: </w:t>
      </w:r>
      <w:r>
        <w:br/>
      </w:r>
      <w:r>
        <w:rPr>
          <w:rFonts w:ascii="Times New Roman"/>
          <w:b w:val="false"/>
          <w:i w:val="false"/>
          <w:color w:val="000000"/>
          <w:sz w:val="28"/>
        </w:rPr>
        <w:t xml:space="preserve">
      1) зачет превышения НДС, не подлежащего возврату. </w:t>
      </w:r>
      <w:r>
        <w:br/>
      </w:r>
      <w:r>
        <w:rPr>
          <w:rFonts w:ascii="Times New Roman"/>
          <w:b w:val="false"/>
          <w:i w:val="false"/>
          <w:color w:val="000000"/>
          <w:sz w:val="28"/>
        </w:rPr>
        <w:t xml:space="preserve">
      Превышение суммы НДС, относимого в зачет, над суммой начисленного налога по реализации товаров (работ, услуг), зачитывается в счет уплаты НДС при таможенном оформлении импорта товаров. Для проведения такого зачета налогоплательщик вместе с грузовой таможенной декларацией и другими документами, необходимыми для таможенных целей, представляет в таможенный орган, осуществляющий таможенное оформление товаров, три экземпляра заявления, заполненного по форме, установленной в приложении 5 к настоящей Инструкции, c указанием суммы НДС, подлежащей уплате при импорте товаров, и просьбой зачесть имеющееся превышение в счет уплаты НДС при таможенном оформлении импорта товаров. </w:t>
      </w:r>
      <w:r>
        <w:br/>
      </w:r>
      <w:r>
        <w:rPr>
          <w:rFonts w:ascii="Times New Roman"/>
          <w:b w:val="false"/>
          <w:i w:val="false"/>
          <w:color w:val="000000"/>
          <w:sz w:val="28"/>
        </w:rPr>
        <w:t xml:space="preserve">
      Один экземпляр заявления представляется в таможенный орган, осуществляющий таможенное оформление товаров. На основании указанного заявления таможенный орган, не позднее окончания следующего рабочего дня после поступления заявления от налогоплательщика, производит заполнение первой части Свидетельства о произведенном зачете по форме, приведенной в приложении 6 к настоящей Инструкции. </w:t>
      </w:r>
      <w:r>
        <w:br/>
      </w:r>
      <w:r>
        <w:rPr>
          <w:rFonts w:ascii="Times New Roman"/>
          <w:b w:val="false"/>
          <w:i w:val="false"/>
          <w:color w:val="000000"/>
          <w:sz w:val="28"/>
        </w:rPr>
        <w:t xml:space="preserve">
      Свидетельство является бланком строгой отчетности, заполняется в 3-х экземплярах, которые подписываются начальником таможенного органа или лицом, его замещающим, заверяются печатью таможенного органа и передаются таможенным органом налогоплательщику, импортирующему товары. При заполнении свидетельства не допускаются какие-либо исправления. </w:t>
      </w:r>
      <w:r>
        <w:br/>
      </w:r>
      <w:r>
        <w:rPr>
          <w:rFonts w:ascii="Times New Roman"/>
          <w:b w:val="false"/>
          <w:i w:val="false"/>
          <w:color w:val="000000"/>
          <w:sz w:val="28"/>
        </w:rPr>
        <w:t xml:space="preserve">
      Второй экземпляр заявления вместе с приложенными к нему тремя экземплярами Свидетельства налогоплательщик подает в налоговый комитет по месту своей регистрации, который в двухдневный срок на основании полученных документов проверяет наличие указанного превышения и при наличии его осуществляет начисление суммы НДС, указанной в Свидетельстве, в пределах суммы, имеющегося превышения, по лицевому счету налогоплательщика. При этом налоговый комитет заполняет вторую часть Свидетельства во всех его трех экземплярах и в тот же день за подписью председателя налогового комитета или лица, его замещающего, заверив печатью налогового комитета, направляет первый экземпляр в таможенный орган, второй - налогоплательщику, третий - оставляет в деле налогоплательщика. </w:t>
      </w:r>
      <w:r>
        <w:br/>
      </w:r>
      <w:r>
        <w:rPr>
          <w:rFonts w:ascii="Times New Roman"/>
          <w:b w:val="false"/>
          <w:i w:val="false"/>
          <w:color w:val="000000"/>
          <w:sz w:val="28"/>
        </w:rPr>
        <w:t xml:space="preserve">
      На основании Свидетельства о произведенном зачете, полученном от налогового комитета, таможенный орган производит выпуск товаров для свободного обращения при условии уплаты в установленном порядке таможенных платежей, по подакцизным товарам и акцизов, без фактического взимания НДС в части, в отношении которой произведен зачет превышения НДС в счет уплаты НДС при таможенном оформлении импорта товаров, а также отражает по лицевому счету налогоплательщика сумму превышения, зачтенную в счет уплаты НДС при импорте, как поступившую. </w:t>
      </w:r>
      <w:r>
        <w:br/>
      </w:r>
      <w:r>
        <w:rPr>
          <w:rFonts w:ascii="Times New Roman"/>
          <w:b w:val="false"/>
          <w:i w:val="false"/>
          <w:color w:val="000000"/>
          <w:sz w:val="28"/>
        </w:rPr>
        <w:t xml:space="preserve">
      Третий экземпляр заявления остается у налогоплательщика; </w:t>
      </w:r>
      <w:r>
        <w:br/>
      </w:r>
      <w:r>
        <w:rPr>
          <w:rFonts w:ascii="Times New Roman"/>
          <w:b w:val="false"/>
          <w:i w:val="false"/>
          <w:color w:val="000000"/>
          <w:sz w:val="28"/>
        </w:rPr>
        <w:t xml:space="preserve">
      2) зачет НДС, подлежащего возврату по оборотам, облагаемым по нулевой ставке. </w:t>
      </w:r>
      <w:r>
        <w:br/>
      </w:r>
      <w:r>
        <w:rPr>
          <w:rFonts w:ascii="Times New Roman"/>
          <w:b w:val="false"/>
          <w:i w:val="false"/>
          <w:color w:val="000000"/>
          <w:sz w:val="28"/>
        </w:rPr>
        <w:t xml:space="preserve">
      Превышение суммы НДС, подлежащего возврату по оборотам, облагаемым по нулевой ставке, по желанию налогоплательщика может засчитываться в счет уплаты НДС при таможенном оформлении импорта товаров либо предоплаты НДС по предстоящему импорту товаров. </w:t>
      </w:r>
      <w:r>
        <w:br/>
      </w:r>
      <w:r>
        <w:rPr>
          <w:rFonts w:ascii="Times New Roman"/>
          <w:b w:val="false"/>
          <w:i w:val="false"/>
          <w:color w:val="000000"/>
          <w:sz w:val="28"/>
        </w:rPr>
        <w:t xml:space="preserve">
      Проведение зачета превышения НДС, подлежащего возврату, в счет уплаты НДС при таможенном оформлении импорта товаров производится в порядке, установленном подпунктом 1 пункта 5 настоящего раздела. При этом налоговый комитет производит зачет НДС при таможенном оформлении импорта товаров при отсутствии у налогоплательщика задолженностей по другим налогам и обязательным платежам в бюджет. </w:t>
      </w:r>
      <w:r>
        <w:br/>
      </w:r>
      <w:r>
        <w:rPr>
          <w:rFonts w:ascii="Times New Roman"/>
          <w:b w:val="false"/>
          <w:i w:val="false"/>
          <w:color w:val="000000"/>
          <w:sz w:val="28"/>
        </w:rPr>
        <w:t xml:space="preserve">
      Для проведения зачета превышения НДС в счет предоплаты НДС по предстоящим поставкам импорта товаров налогоплательщик вместе с внешнеторговым контрактом представляет в таможенный орган, осуществляющий таможенное оформление товаров, три экземпляра заявления, заполненного по форме заявления, приведенного в приложении 7 к настоящей Инструкции. </w:t>
      </w:r>
      <w:r>
        <w:br/>
      </w:r>
      <w:r>
        <w:rPr>
          <w:rFonts w:ascii="Times New Roman"/>
          <w:b w:val="false"/>
          <w:i w:val="false"/>
          <w:color w:val="000000"/>
          <w:sz w:val="28"/>
        </w:rPr>
        <w:t xml:space="preserve">
      Получив указанное заявление, таможенный орган, не позднее окончания следующего рабочего дня после поступления заявления от налогоплательщика, производит заполнение первой части Свидетельства о произведенном зачете по форме, приведенной в приложении 8 к настоящей Инструкции. </w:t>
      </w:r>
      <w:r>
        <w:br/>
      </w:r>
      <w:r>
        <w:rPr>
          <w:rFonts w:ascii="Times New Roman"/>
          <w:b w:val="false"/>
          <w:i w:val="false"/>
          <w:color w:val="000000"/>
          <w:sz w:val="28"/>
        </w:rPr>
        <w:t xml:space="preserve">
      Свидетельство является бланком строгой отчетности, заполняется в 3-х экземплярах, которые подписываются начальником таможенного органа или лицом, его замещающим, заверяются печатью таможенного органа и передаются таможенным органом налогоплательщику, импортирующему товары. При заполнении свидетельства не допускаются какие-либо исправления. </w:t>
      </w:r>
      <w:r>
        <w:br/>
      </w:r>
      <w:r>
        <w:rPr>
          <w:rFonts w:ascii="Times New Roman"/>
          <w:b w:val="false"/>
          <w:i w:val="false"/>
          <w:color w:val="000000"/>
          <w:sz w:val="28"/>
        </w:rPr>
        <w:t xml:space="preserve">
      Второй экземпляр заявления вместе с приложенными к нему тремя экземплярами Свидетельства налогоплательщик подает в налоговый комитет по месту своей регистрации, который в двухдневный срок на основании полученных документов проверяет наличие указанного превышения и при наличии его и одновременном отсутствии у налогоплательщика задолженностей по другим налогам и обязательным платежам в бюджет осуществляет начисление суммы НДС, указанной в Свидетельстве, в пределах суммы, имеющегося превышения, по лицевому счету налогоплательщика. При этом налоговый комитет заполняет вторую часть Свидетельства во всех его трех экземплярах и в тот же день за подписью председателя налогового комитета или лица, его замещающего, заверив печатью налогового комитета, направляет первый экземпляр в таможенный орган, второй - налогоплательщику, третий - оставляет в деле налогоплательщика. </w:t>
      </w:r>
      <w:r>
        <w:br/>
      </w:r>
      <w:r>
        <w:rPr>
          <w:rFonts w:ascii="Times New Roman"/>
          <w:b w:val="false"/>
          <w:i w:val="false"/>
          <w:color w:val="000000"/>
          <w:sz w:val="28"/>
        </w:rPr>
        <w:t xml:space="preserve">
      На основании Свидетельства о произведенном зачете, полученном от налогового комитета, таможенный орган на лицевой карточке налогоплательщика отражает сумму превышения НДС, по которой проведен зачет, в качестве авансовых платежей по НДС с указанием наименования налогового комитета и реквизитов Свидетельства о проведенном зачете, оформленном этим налоговым комитетом. При этом выпуск товаров для свободного обращения производится при условии уплаты в установленном порядке таможенных платежей, по подакцизным товарам и акцизов, без фактического взимания НДС в части, в отношении которой произведен зачет превышения НДС в счет уплаты НДС при таможенном оформлении импорта товаров. </w:t>
      </w:r>
      <w:r>
        <w:br/>
      </w:r>
      <w:r>
        <w:rPr>
          <w:rFonts w:ascii="Times New Roman"/>
          <w:b w:val="false"/>
          <w:i w:val="false"/>
          <w:color w:val="000000"/>
          <w:sz w:val="28"/>
        </w:rPr>
        <w:t xml:space="preserve">
      В случае, если товары по внешнеторговому контракту, указанному в заявлении налогоплательщика и в остальных документах, оформленных в соответствии с порядком, установленным 4-8 абзацами подпункта 2 пункта 5 настоящего раздела, не импортируются на территорию Республики Казахстан, сумма НДС, зачтенная согласно указанному порядку и отраженная в качестве авансовых платежей по НДС, не подлежит возврату и зачитывается таможенным органом в счет уплаты НДС при последующих поставках импорта товаров данным налогоплательщиком. </w:t>
      </w:r>
      <w:r>
        <w:br/>
      </w:r>
      <w:r>
        <w:rPr>
          <w:rFonts w:ascii="Times New Roman"/>
          <w:b w:val="false"/>
          <w:i w:val="false"/>
          <w:color w:val="000000"/>
          <w:sz w:val="28"/>
        </w:rPr>
        <w:t xml:space="preserve">
      Третий экземпляр заявления остается у налогоплательщика; </w:t>
      </w:r>
      <w:r>
        <w:br/>
      </w:r>
      <w:r>
        <w:rPr>
          <w:rFonts w:ascii="Times New Roman"/>
          <w:b w:val="false"/>
          <w:i w:val="false"/>
          <w:color w:val="000000"/>
          <w:sz w:val="28"/>
        </w:rPr>
        <w:t xml:space="preserve">
      3) для осуществления контроля и упорядочения процедуры зачета НДС: </w:t>
      </w:r>
      <w:r>
        <w:br/>
      </w:r>
      <w:r>
        <w:rPr>
          <w:rFonts w:ascii="Times New Roman"/>
          <w:b w:val="false"/>
          <w:i w:val="false"/>
          <w:color w:val="000000"/>
          <w:sz w:val="28"/>
        </w:rPr>
        <w:t xml:space="preserve">
      налоговые комитеты заводят отдельный журнал. В журнале указываются следующие данные: </w:t>
      </w:r>
      <w:r>
        <w:br/>
      </w:r>
      <w:r>
        <w:rPr>
          <w:rFonts w:ascii="Times New Roman"/>
          <w:b w:val="false"/>
          <w:i w:val="false"/>
          <w:color w:val="000000"/>
          <w:sz w:val="28"/>
        </w:rPr>
        <w:t xml:space="preserve">
      наименование налогоплательщика, его РНН; </w:t>
      </w:r>
      <w:r>
        <w:br/>
      </w:r>
      <w:r>
        <w:rPr>
          <w:rFonts w:ascii="Times New Roman"/>
          <w:b w:val="false"/>
          <w:i w:val="false"/>
          <w:color w:val="000000"/>
          <w:sz w:val="28"/>
        </w:rPr>
        <w:t xml:space="preserve">
      дата поступления уведомления таможенного органа и письменного заявления налогоплательщика с указанием реквизитов этих документов; </w:t>
      </w:r>
      <w:r>
        <w:br/>
      </w:r>
      <w:r>
        <w:rPr>
          <w:rFonts w:ascii="Times New Roman"/>
          <w:b w:val="false"/>
          <w:i w:val="false"/>
          <w:color w:val="000000"/>
          <w:sz w:val="28"/>
        </w:rPr>
        <w:t xml:space="preserve">
      сумма НДС, указанная в уведомлении таможенного органа; </w:t>
      </w:r>
      <w:r>
        <w:br/>
      </w:r>
      <w:r>
        <w:rPr>
          <w:rFonts w:ascii="Times New Roman"/>
          <w:b w:val="false"/>
          <w:i w:val="false"/>
          <w:color w:val="000000"/>
          <w:sz w:val="28"/>
        </w:rPr>
        <w:t xml:space="preserve">
      дата отправки и номер письма в таможенный орган с подтверждением о проведении зачета; </w:t>
      </w:r>
      <w:r>
        <w:br/>
      </w:r>
      <w:r>
        <w:rPr>
          <w:rFonts w:ascii="Times New Roman"/>
          <w:b w:val="false"/>
          <w:i w:val="false"/>
          <w:color w:val="000000"/>
          <w:sz w:val="28"/>
        </w:rPr>
        <w:t xml:space="preserve">
      сумма превышения НДС, относимого в зачет, над суммой начисленного налога на дату подтверждения зачета; </w:t>
      </w:r>
      <w:r>
        <w:br/>
      </w:r>
      <w:r>
        <w:rPr>
          <w:rFonts w:ascii="Times New Roman"/>
          <w:b w:val="false"/>
          <w:i w:val="false"/>
          <w:color w:val="000000"/>
          <w:sz w:val="28"/>
        </w:rPr>
        <w:t xml:space="preserve">
      сумма НДС, на которую проведен зачет. </w:t>
      </w:r>
      <w:r>
        <w:br/>
      </w:r>
      <w:r>
        <w:rPr>
          <w:rFonts w:ascii="Times New Roman"/>
          <w:b w:val="false"/>
          <w:i w:val="false"/>
          <w:color w:val="000000"/>
          <w:sz w:val="28"/>
        </w:rPr>
        <w:t xml:space="preserve">
      Страницы журнала должны быть пронумерованы, прошнурованы и скреплены печатью налогового комитета. Заявление налогоплательщика, уведомление таможенного органа и второй экземпляр подтверждения налоговые комитеты подшивают в деле налогоплательщика. </w:t>
      </w:r>
      <w:r>
        <w:br/>
      </w:r>
      <w:r>
        <w:rPr>
          <w:rFonts w:ascii="Times New Roman"/>
          <w:b w:val="false"/>
          <w:i w:val="false"/>
          <w:color w:val="000000"/>
          <w:sz w:val="28"/>
        </w:rPr>
        <w:t xml:space="preserve">
      Таможенные органы подшивают заявление налогоплательщика и подтверждение налогового комитета о проведенном зачете в качестве подтверждения уплаты НДС при импорте товаров. </w:t>
      </w:r>
      <w:r>
        <w:br/>
      </w:r>
      <w:r>
        <w:rPr>
          <w:rFonts w:ascii="Times New Roman"/>
          <w:b w:val="false"/>
          <w:i w:val="false"/>
          <w:color w:val="000000"/>
          <w:sz w:val="28"/>
        </w:rPr>
        <w:t xml:space="preserve">
      Ежемесячно, не позднее 25-го числа месяца, следующего за отчетным, таможенные органы представляют в налоговые комитеты по месту регистрации налогоплательщиков, в отношении которых произведены зачеты в соответствии с пунктом 5 настоящего раздела, отчетность по форме согласно приложению 2 к настоящей Инструкции. </w:t>
      </w:r>
      <w:r>
        <w:br/>
      </w:r>
      <w:r>
        <w:rPr>
          <w:rFonts w:ascii="Times New Roman"/>
          <w:b w:val="false"/>
          <w:i w:val="false"/>
          <w:color w:val="000000"/>
          <w:sz w:val="28"/>
        </w:rPr>
        <w:t xml:space="preserve">
      В декларации по НДС за отчетный период, в котором уплата НДС при таможенном оформлении импортируемых товаров была произведена в соответствии с пунктом 5 настоящего раздела, налогоплательщиком отражается стоимость импортируемых товаров в соответствующих строках декларации. </w:t>
      </w:r>
      <w:r>
        <w:br/>
      </w:r>
      <w:r>
        <w:rPr>
          <w:rFonts w:ascii="Times New Roman"/>
          <w:b w:val="false"/>
          <w:i w:val="false"/>
          <w:color w:val="000000"/>
          <w:sz w:val="28"/>
        </w:rPr>
        <w:t xml:space="preserve">
      Превышение суммы НДС, относимого в зачет в порядке, установленном подпунктами 1) и 2) пункта 5 раздела 8 настоящей Инструкции, зачисленное в счет уплаты НДС при импорте товаров в соответствии с подтверждением налогового комитета, отражается таможенными органами при заполнении формы отчетности по таможенным платежам и налогам отдельной строкой "начислено по зачету превышения НДС", не включая в Сумму начисленного НДС и Сумму взысканного НДС. </w:t>
      </w:r>
      <w:r>
        <w:br/>
      </w:r>
      <w:r>
        <w:rPr>
          <w:rFonts w:ascii="Times New Roman"/>
          <w:b w:val="false"/>
          <w:i w:val="false"/>
          <w:color w:val="000000"/>
          <w:sz w:val="28"/>
        </w:rPr>
        <w:t xml:space="preserve">
      Сноска. Пункт 34 - с дополнениями, внесенными приказом Мингосдоходов РК от 3 сентября 1999 года № 1086 </w:t>
      </w:r>
      <w:r>
        <w:rPr>
          <w:rFonts w:ascii="Times New Roman"/>
          <w:b w:val="false"/>
          <w:i w:val="false"/>
          <w:color w:val="000000"/>
          <w:sz w:val="28"/>
        </w:rPr>
        <w:t xml:space="preserve">V990946_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Возврат ранее уплаченных сумм НДС и акцизов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 Превышение уплаченной суммы НДС и/или акциза над начисленной: при наличии согласия плательщика зачитывается в счет обязательств по предстоящим платежам; </w:t>
      </w:r>
      <w:r>
        <w:br/>
      </w:r>
      <w:r>
        <w:rPr>
          <w:rFonts w:ascii="Times New Roman"/>
          <w:b w:val="false"/>
          <w:i w:val="false"/>
          <w:color w:val="000000"/>
          <w:sz w:val="28"/>
        </w:rPr>
        <w:t xml:space="preserve">
      по письменному заявлению плательщика возвращается плательщику в 20-дневный срок со дня подачи заявления. </w:t>
      </w:r>
      <w:r>
        <w:br/>
      </w:r>
      <w:r>
        <w:rPr>
          <w:rFonts w:ascii="Times New Roman"/>
          <w:b w:val="false"/>
          <w:i w:val="false"/>
          <w:color w:val="000000"/>
          <w:sz w:val="28"/>
        </w:rPr>
        <w:t xml:space="preserve">
      Суммы НДС и акцизов, уплаченные в связи с требованиями таможенных режимов, предусматривающих возврат сумм НДС и акцизов, возвращаются таможенными органами в соответствии с условиями таможенных режимов в срок, не превышающий трех дней со дня подачи заявления. </w:t>
      </w:r>
      <w:r>
        <w:br/>
      </w:r>
      <w:r>
        <w:rPr>
          <w:rFonts w:ascii="Times New Roman"/>
          <w:b w:val="false"/>
          <w:i w:val="false"/>
          <w:color w:val="000000"/>
          <w:sz w:val="28"/>
        </w:rPr>
        <w:t xml:space="preserve">
      Для возврата сумм НДС и акцизов необходимо предъявление таможенным органам следующих документов: </w:t>
      </w:r>
      <w:r>
        <w:br/>
      </w:r>
      <w:r>
        <w:rPr>
          <w:rFonts w:ascii="Times New Roman"/>
          <w:b w:val="false"/>
          <w:i w:val="false"/>
          <w:color w:val="000000"/>
          <w:sz w:val="28"/>
        </w:rPr>
        <w:t xml:space="preserve">
      заявления плательщика о возврате уплаченных или взысканных сумм НДС и акциза; </w:t>
      </w:r>
      <w:r>
        <w:br/>
      </w:r>
      <w:r>
        <w:rPr>
          <w:rFonts w:ascii="Times New Roman"/>
          <w:b w:val="false"/>
          <w:i w:val="false"/>
          <w:color w:val="000000"/>
          <w:sz w:val="28"/>
        </w:rPr>
        <w:t xml:space="preserve">
      заполненной и оформленной таможенным органом грузовой таможенной декларации, в соответствии с которой начислялись и вносились налоги; </w:t>
      </w:r>
      <w:r>
        <w:br/>
      </w:r>
      <w:r>
        <w:rPr>
          <w:rFonts w:ascii="Times New Roman"/>
          <w:b w:val="false"/>
          <w:i w:val="false"/>
          <w:color w:val="000000"/>
          <w:sz w:val="28"/>
        </w:rPr>
        <w:t xml:space="preserve">
      копии платежного документа на оплату причитающихся сумм НДС и акцизов с отметкой банка о принятии к оплате, подтверждающей произведенный платеж, и выписки банка из банковского счета организации с отражением произведенного платежа, заверенные подписями первого лица организации, ее главного бухгалтера и печатью организации для банковских и финансовых документов. </w:t>
      </w:r>
      <w:r>
        <w:br/>
      </w:r>
      <w:r>
        <w:rPr>
          <w:rFonts w:ascii="Times New Roman"/>
          <w:b w:val="false"/>
          <w:i w:val="false"/>
          <w:color w:val="000000"/>
          <w:sz w:val="28"/>
        </w:rPr>
        <w:t xml:space="preserve">
      В случае возврата налогов по режимам транзита, переработки товаров на таможенной территории, реэкспорта, дополнительно представляются документы, установленные по указанным режимам в разделе 10 настоящей Инструкции. </w:t>
      </w:r>
      <w:r>
        <w:br/>
      </w:r>
      <w:r>
        <w:rPr>
          <w:rFonts w:ascii="Times New Roman"/>
          <w:b w:val="false"/>
          <w:i w:val="false"/>
          <w:color w:val="000000"/>
          <w:sz w:val="28"/>
        </w:rPr>
        <w:t xml:space="preserve">
      Возврат излишне взысканных сумм в связи с корректировкой таможенной стоимости производится налоговыми органами по месту регистрации импортера. В этих целях в налоговый орган необходимо представить заключение таможенного органа о суммах налога, подлежащих возврату в связи с корректировкой таможенной стоимости. Для получения такого заключения в таможенный орган дополнительно представляются документы, предусмотренные Положением "О порядке и условиях заявления таможенной стоимости товаров, ввозимых на территорию Республики Казахстан" (утверждено приказом Таможенного комитета от 11 октября 1995 г. N 141-п) и подтверждающие, что уплаченная или взысканная сумма является излишней, в том числе: декларация таможенной стоимости, устанавливающая необходимость корректировки таможенной стоимости; </w:t>
      </w:r>
      <w:r>
        <w:br/>
      </w:r>
      <w:r>
        <w:rPr>
          <w:rFonts w:ascii="Times New Roman"/>
          <w:b w:val="false"/>
          <w:i w:val="false"/>
          <w:color w:val="000000"/>
          <w:sz w:val="28"/>
        </w:rPr>
        <w:t xml:space="preserve">
      а также счета-фактуры и иные документы по заявленной стоимости товаров либо доказательства, подтверждающие достоверность данных, использованных при определении таможенной стоимости товаров. </w:t>
      </w:r>
      <w:r>
        <w:br/>
      </w:r>
      <w:r>
        <w:rPr>
          <w:rFonts w:ascii="Times New Roman"/>
          <w:b w:val="false"/>
          <w:i w:val="false"/>
          <w:color w:val="000000"/>
          <w:sz w:val="28"/>
        </w:rPr>
        <w:t xml:space="preserve">
      Кроме того в налоговый орган дополнительно представляется Декларация по НДС, в соответствии с которой производится корректировка сумм НДС, ранее отнесенных в зачет по данным импортируемым товарам. </w:t>
      </w:r>
      <w:r>
        <w:br/>
      </w:r>
      <w:r>
        <w:rPr>
          <w:rFonts w:ascii="Times New Roman"/>
          <w:b w:val="false"/>
          <w:i w:val="false"/>
          <w:color w:val="000000"/>
          <w:sz w:val="28"/>
        </w:rPr>
        <w:t xml:space="preserve">
      На основании заключения таможенного органа и представленной налоговой Декларации по НДС с произведенными корректировками налоговый орган в установленном порядке производит возврат сумм НДС. </w:t>
      </w:r>
      <w:r>
        <w:br/>
      </w:r>
      <w:r>
        <w:rPr>
          <w:rFonts w:ascii="Times New Roman"/>
          <w:b w:val="false"/>
          <w:i w:val="false"/>
          <w:color w:val="000000"/>
          <w:sz w:val="28"/>
        </w:rPr>
        <w:t xml:space="preserve">
      Возврат в случаях представления документов, подтверждающих право на льготное налогообложение, после производства таможенного оформления, осуществляется налоговыми органами в соответствии с налоговым законодательством республики. При этом дополнительно представляется копия ГТД, в соответствии с которой начислялись и уплачивались налоги, заверенная таможенным органом, производившим таможенное оформление товаров. </w:t>
      </w:r>
      <w:r>
        <w:br/>
      </w:r>
      <w:r>
        <w:rPr>
          <w:rFonts w:ascii="Times New Roman"/>
          <w:b w:val="false"/>
          <w:i w:val="false"/>
          <w:color w:val="000000"/>
          <w:sz w:val="28"/>
        </w:rPr>
        <w:t xml:space="preserve">
      Сноска. Пункт 35 - с изменениями, внесенными приказом Мингосдоходов РК от 3 сентября 1999 года № 1086 </w:t>
      </w:r>
      <w:r>
        <w:rPr>
          <w:rFonts w:ascii="Times New Roman"/>
          <w:b w:val="false"/>
          <w:i w:val="false"/>
          <w:color w:val="000000"/>
          <w:sz w:val="28"/>
        </w:rPr>
        <w:t xml:space="preserve">V990946_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Особенности применения НДС </w:t>
      </w:r>
      <w:r>
        <w:br/>
      </w:r>
      <w:r>
        <w:rPr>
          <w:rFonts w:ascii="Times New Roman"/>
          <w:b w:val="false"/>
          <w:i w:val="false"/>
          <w:color w:val="000000"/>
          <w:sz w:val="28"/>
        </w:rPr>
        <w:t xml:space="preserve">
         и акцизов при различных таможенных режимах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 Выпуск товаров для свободного обращения. </w:t>
      </w:r>
      <w:r>
        <w:br/>
      </w:r>
      <w:r>
        <w:rPr>
          <w:rFonts w:ascii="Times New Roman"/>
          <w:b w:val="false"/>
          <w:i w:val="false"/>
          <w:color w:val="000000"/>
          <w:sz w:val="28"/>
        </w:rPr>
        <w:t xml:space="preserve">
      Товары, ввозимые на территорию Республики Казахстан для свободного обращения (импорт), за исключением случаев, установленных пунктами 1 и 2 раздела 3 настоящей Инструкции, облагаются НДС и акцизами в порядке, установленном законодательством Республики Казахстан и настоящей Инструкцией. При изменении иного таможенного режима на режим выпуска для свободного обращения применяется механизм налогообложения, действующий на день принятия таможенной декларации в таможенном режиме выпуска для свободного обращения на территории Республики Казахстан. </w:t>
      </w:r>
      <w:r>
        <w:br/>
      </w:r>
      <w:r>
        <w:rPr>
          <w:rFonts w:ascii="Times New Roman"/>
          <w:b w:val="false"/>
          <w:i w:val="false"/>
          <w:color w:val="000000"/>
          <w:sz w:val="28"/>
        </w:rPr>
        <w:t xml:space="preserve">
      Для применения льготной ставки акциза к спирту, ввозимому для изготовления ликеро-водочных изделий, крепленных напитков, крепленных соков, вина, бальзама, дополнительным и обязательным подтверждением такого применения акциза является представление таможенному органу справки налогового комитета по месту регистрации товаропроизводителя о том, что последний является плательщиком акциза по ликеро-водочным или другим из вышеперечисленных алкогольных изделий.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 Реимпорт товаров </w:t>
      </w:r>
      <w:r>
        <w:br/>
      </w:r>
      <w:r>
        <w:rPr>
          <w:rFonts w:ascii="Times New Roman"/>
          <w:b w:val="false"/>
          <w:i w:val="false"/>
          <w:color w:val="000000"/>
          <w:sz w:val="28"/>
        </w:rPr>
        <w:t xml:space="preserve">
      При реимпорте отечественных товаров, ранее экспортированных с территории Республики Казахстан, НДС и акцизы не взимаются. </w:t>
      </w:r>
      <w:r>
        <w:br/>
      </w:r>
      <w:r>
        <w:rPr>
          <w:rFonts w:ascii="Times New Roman"/>
          <w:b w:val="false"/>
          <w:i w:val="false"/>
          <w:color w:val="000000"/>
          <w:sz w:val="28"/>
        </w:rPr>
        <w:t xml:space="preserve">
      Отечественные товары, в соответствии с таможенным законодательством республики, - товары, происходящие из Республики Казахстан, либо товары, выпущенные в свободное обращение на территории Республики Казахстан. </w:t>
      </w:r>
      <w:r>
        <w:br/>
      </w:r>
      <w:r>
        <w:rPr>
          <w:rFonts w:ascii="Times New Roman"/>
          <w:b w:val="false"/>
          <w:i w:val="false"/>
          <w:color w:val="000000"/>
          <w:sz w:val="28"/>
        </w:rPr>
        <w:t xml:space="preserve">
      Для помещения товаров под таможенный режим реимпорта товары должны: </w:t>
      </w:r>
      <w:r>
        <w:br/>
      </w:r>
      <w:r>
        <w:rPr>
          <w:rFonts w:ascii="Times New Roman"/>
          <w:b w:val="false"/>
          <w:i w:val="false"/>
          <w:color w:val="000000"/>
          <w:sz w:val="28"/>
        </w:rPr>
        <w:t xml:space="preserve">
      быть товарами, которые вывозились с территории Республики Казахстан за ее пределы в соответствии с таможенным режимом экспорта; </w:t>
      </w:r>
      <w:r>
        <w:br/>
      </w:r>
      <w:r>
        <w:rPr>
          <w:rFonts w:ascii="Times New Roman"/>
          <w:b w:val="false"/>
          <w:i w:val="false"/>
          <w:color w:val="000000"/>
          <w:sz w:val="28"/>
        </w:rPr>
        <w:t xml:space="preserve">
      быть ввезены на таможенную территорию Республики Казахстан в течение трех лет с момента вывоза; </w:t>
      </w:r>
      <w:r>
        <w:br/>
      </w:r>
      <w:r>
        <w:rPr>
          <w:rFonts w:ascii="Times New Roman"/>
          <w:b w:val="false"/>
          <w:i w:val="false"/>
          <w:color w:val="000000"/>
          <w:sz w:val="28"/>
        </w:rPr>
        <w:t xml:space="preserve">
      находиться в том же состоянии, в котором они были на момент вывоза, кроме изменений, подтвержденных консульскими учреждениями Республики Казахстан за границей, вследствие естественного износа либо убыли при нормальных условиях транспортировки и хранения и других случаев, определяемых центральным таможенным органом Республики Казахстан, в результате которых не увеличилась стоимость товаров, определяемая на момент вывоза. </w:t>
      </w:r>
      <w:r>
        <w:br/>
      </w:r>
      <w:r>
        <w:rPr>
          <w:rFonts w:ascii="Times New Roman"/>
          <w:b w:val="false"/>
          <w:i w:val="false"/>
          <w:color w:val="000000"/>
          <w:sz w:val="28"/>
        </w:rPr>
        <w:t xml:space="preserve">
      При этом датой вывоза считается день принятия ГТД, оформленной при вывозе товаров. </w:t>
      </w:r>
      <w:r>
        <w:br/>
      </w:r>
      <w:r>
        <w:rPr>
          <w:rFonts w:ascii="Times New Roman"/>
          <w:b w:val="false"/>
          <w:i w:val="false"/>
          <w:color w:val="000000"/>
          <w:sz w:val="28"/>
        </w:rPr>
        <w:t xml:space="preserve">
      Проверка выполнения требований производится в соответствии с нормативными правовыми актами Таможенного комитета Министерства государственных доходов по реимпорту товаров. </w:t>
      </w:r>
      <w:r>
        <w:br/>
      </w:r>
      <w:r>
        <w:rPr>
          <w:rFonts w:ascii="Times New Roman"/>
          <w:b w:val="false"/>
          <w:i w:val="false"/>
          <w:color w:val="000000"/>
          <w:sz w:val="28"/>
        </w:rPr>
        <w:t xml:space="preserve">
      При реимпорте товаров из-за пределов государств-членов СНГ лицо, перемещающее товары, возвращает суммы, полученные в качестве выплат им в результате иных льгот, предоставленных при вывозе товаров. Помимо таких сумм взимаются проценты с них по официальной ставке рефинансирования, установленной Национальным Банком Республики Казахстан на дату возврата выплат.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 Транзит товаров </w:t>
      </w:r>
      <w:r>
        <w:br/>
      </w:r>
      <w:r>
        <w:rPr>
          <w:rFonts w:ascii="Times New Roman"/>
          <w:b w:val="false"/>
          <w:i w:val="false"/>
          <w:color w:val="000000"/>
          <w:sz w:val="28"/>
        </w:rPr>
        <w:t xml:space="preserve">
      Налог на добавленную стоимость и акциз при транзите товаров не взимается. </w:t>
      </w:r>
      <w:r>
        <w:br/>
      </w:r>
      <w:r>
        <w:rPr>
          <w:rFonts w:ascii="Times New Roman"/>
          <w:b w:val="false"/>
          <w:i w:val="false"/>
          <w:color w:val="000000"/>
          <w:sz w:val="28"/>
        </w:rPr>
        <w:t xml:space="preserve">
      Транзит по территории Республики Казахстан спирта и алкогольной продукции, а также, иных товаров в случаях, устанавливаемых Правительством Республики Казахстан, либо в соответствии со статьей 35 Закона Республики Казахстан "О таможенном деле в Республике Казахстан" осуществляется при условии внесения на депозит таможенного органа отправления сумм обеспечения уплаты НДС и акцизов. Возврат таможенным органом отправления внесенных сумм обеспечения уплаты НДС и акцизов осуществляется строго в соответствии с реквизитами платежного документа после подтверждения таможенным органом назначения, направляемого в таможенный орган отправления, фактического вывоза товаров с территории Республики Казахстан или в случае отказа от ввоза транзитных товаров на территорию Республики Казахстан. При этом понимается под: </w:t>
      </w:r>
      <w:r>
        <w:br/>
      </w:r>
      <w:r>
        <w:rPr>
          <w:rFonts w:ascii="Times New Roman"/>
          <w:b w:val="false"/>
          <w:i w:val="false"/>
          <w:color w:val="000000"/>
          <w:sz w:val="28"/>
        </w:rPr>
        <w:t xml:space="preserve">
      "таможенным органом отправления" - таможенный орган Республики Казахстан, в регионе деятельности которого расположен пункт пропуска на таможенной границе Республики Казахстан, через который осуществляется фактический ввоз товаров; </w:t>
      </w:r>
      <w:r>
        <w:br/>
      </w:r>
      <w:r>
        <w:rPr>
          <w:rFonts w:ascii="Times New Roman"/>
          <w:b w:val="false"/>
          <w:i w:val="false"/>
          <w:color w:val="000000"/>
          <w:sz w:val="28"/>
        </w:rPr>
        <w:t xml:space="preserve">
      "таможенным органом назначения" - таможенный орган Республики Казахстан, в регионе деятельности которого расположен пункт пропуска на таможенной границе Республики Казахстан, через который осуществляется фактический вывоз товаров. </w:t>
      </w:r>
      <w:r>
        <w:br/>
      </w:r>
      <w:r>
        <w:rPr>
          <w:rFonts w:ascii="Times New Roman"/>
          <w:b w:val="false"/>
          <w:i w:val="false"/>
          <w:color w:val="000000"/>
          <w:sz w:val="28"/>
        </w:rPr>
        <w:t xml:space="preserve">
      В случае отсутствия в таможенном органе отправления подтверждения фактического вывоза товаров с таможенной территории Республики Казахстан, внесенные на депозитный счет таможенного органа отправления суммы обеспечения уплаты НДС и акцизов, перечисляются в доход государственного бюджета после истечения семи календарных дней с даты наступления предельного срока доставки товаров в таможенный орган назначения. </w:t>
      </w:r>
      <w:r>
        <w:br/>
      </w:r>
      <w:r>
        <w:rPr>
          <w:rFonts w:ascii="Times New Roman"/>
          <w:b w:val="false"/>
          <w:i w:val="false"/>
          <w:color w:val="000000"/>
          <w:sz w:val="28"/>
        </w:rPr>
        <w:t xml:space="preserve">
     Основанием для возврата внесенных сумм НДС и акцизов служат представленные в таможенный орган: </w:t>
      </w:r>
      <w:r>
        <w:br/>
      </w:r>
      <w:r>
        <w:rPr>
          <w:rFonts w:ascii="Times New Roman"/>
          <w:b w:val="false"/>
          <w:i w:val="false"/>
          <w:color w:val="000000"/>
          <w:sz w:val="28"/>
        </w:rPr>
        <w:t xml:space="preserve">
      письменное заявление плательщика, содержащее просьбу о возврате с указанием банковских реквизитов плательщика, по которым должны быть возвращены денежные средства, внесенные в качестве обеспечения уплаты НДС и акцизов; </w:t>
      </w:r>
      <w:r>
        <w:br/>
      </w:r>
      <w:r>
        <w:rPr>
          <w:rFonts w:ascii="Times New Roman"/>
          <w:b w:val="false"/>
          <w:i w:val="false"/>
          <w:color w:val="000000"/>
          <w:sz w:val="28"/>
        </w:rPr>
        <w:t xml:space="preserve">
      копия ГТД, оформленной при ввозе товара, либо иной документ, заменяющий ГТД, с отметкой таможенного органа на пункте пропуска на таможенной границе Республики Казахстан, подтверждающей пропуск товаров через таможенную границу республики; </w:t>
      </w:r>
      <w:r>
        <w:br/>
      </w:r>
      <w:r>
        <w:rPr>
          <w:rFonts w:ascii="Times New Roman"/>
          <w:b w:val="false"/>
          <w:i w:val="false"/>
          <w:color w:val="000000"/>
          <w:sz w:val="28"/>
        </w:rPr>
        <w:t xml:space="preserve">
      копии платежного документа на внесение причитающихся сумм НДС и акцизов с отметкой банка о принятии к оплате, подтверждающей произведенный платеж, и выписки банка из банковского счета организации с отражением произведенного платежа, заверенные подписью первого лица организации, ее главного бухгалтера и печатью организации для банковских и финансовых документов; </w:t>
      </w:r>
      <w:r>
        <w:br/>
      </w:r>
      <w:r>
        <w:rPr>
          <w:rFonts w:ascii="Times New Roman"/>
          <w:b w:val="false"/>
          <w:i w:val="false"/>
          <w:color w:val="000000"/>
          <w:sz w:val="28"/>
        </w:rPr>
        <w:t xml:space="preserve">
      товаросопроводительные документы или их копии с отметками пограничной таможни на территории Республики Казахстан (таможня назначения) о фактическом вывозе с территории Республики Казахстан и отметками пограничной таможни на территории сопредельного государства о фактическом ввозе товаров на его территорию. </w:t>
      </w:r>
      <w:r>
        <w:br/>
      </w:r>
      <w:r>
        <w:rPr>
          <w:rFonts w:ascii="Times New Roman"/>
          <w:b w:val="false"/>
          <w:i w:val="false"/>
          <w:color w:val="000000"/>
          <w:sz w:val="28"/>
        </w:rPr>
        <w:t xml:space="preserve">
      В случае недоставления товаров в таможенный орган назначения НДС и акцизы уплачиваются перевозчиком как при выпуске для свободного обращения, если только товары не оказались уничтоженными, безвозвратно утерянными вследствие аварии или действия непреодолимой силы, либо недостача произошла в силу естественного износа или убыли при нормальных условиях транспортировки и хранения, либо товары выбыли из владения вследствие неправомерных по законодательству Республики Казахстан действий органов или должностных лиц иностранного государства (последняя часть относится к случаям транзита товаров через территорию иностранного государства). </w:t>
      </w:r>
      <w:r>
        <w:br/>
      </w:r>
      <w:r>
        <w:rPr>
          <w:rFonts w:ascii="Times New Roman"/>
          <w:b w:val="false"/>
          <w:i w:val="false"/>
          <w:color w:val="000000"/>
          <w:sz w:val="28"/>
        </w:rPr>
        <w:t xml:space="preserve">
      Сноска. Пункт 38 - с изменениями, внесенными приказом Мингосдоходов РК от 3 сентября 1999 года № 1086 </w:t>
      </w:r>
      <w:r>
        <w:rPr>
          <w:rFonts w:ascii="Times New Roman"/>
          <w:b w:val="false"/>
          <w:i w:val="false"/>
          <w:color w:val="000000"/>
          <w:sz w:val="28"/>
        </w:rPr>
        <w:t xml:space="preserve">V990946_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 Таможенные склады </w:t>
      </w:r>
      <w:r>
        <w:br/>
      </w:r>
      <w:r>
        <w:rPr>
          <w:rFonts w:ascii="Times New Roman"/>
          <w:b w:val="false"/>
          <w:i w:val="false"/>
          <w:color w:val="000000"/>
          <w:sz w:val="28"/>
        </w:rPr>
        <w:t xml:space="preserve">
      При помещении иностранных товаров на таможенный склад НДС и акцизы не взимаются. Взимание НДС и акцизов производится при выпуске товаров со склада в свободное обращение в порядке, установленном таможенным законодательством, а при иных таможенных режимах - в соответствии с этими режимами. </w:t>
      </w:r>
      <w:r>
        <w:br/>
      </w:r>
      <w:r>
        <w:rPr>
          <w:rFonts w:ascii="Times New Roman"/>
          <w:b w:val="false"/>
          <w:i w:val="false"/>
          <w:color w:val="000000"/>
          <w:sz w:val="28"/>
        </w:rPr>
        <w:t xml:space="preserve">
      Ответственность по уплате НДС и акцизов в отношении товаров, обращаемых через таможенный склад, несет декларант. Лицо, поместившее товары на хранение на таможенный склад, несет солидарную ответственность с декларантом. </w:t>
      </w:r>
      <w:r>
        <w:br/>
      </w:r>
      <w:r>
        <w:rPr>
          <w:rFonts w:ascii="Times New Roman"/>
          <w:b w:val="false"/>
          <w:i w:val="false"/>
          <w:color w:val="000000"/>
          <w:sz w:val="28"/>
        </w:rPr>
        <w:t xml:space="preserve">
      При не соблюдении требований, установленных статьей 43 Закона Республики Казахстан "О таможенном деле в Республике Казахстан", ответственность по уплате таможенных платежей и налогов несет владелец таможенного склада. </w:t>
      </w:r>
      <w:r>
        <w:br/>
      </w:r>
      <w:r>
        <w:rPr>
          <w:rFonts w:ascii="Times New Roman"/>
          <w:b w:val="false"/>
          <w:i w:val="false"/>
          <w:color w:val="000000"/>
          <w:sz w:val="28"/>
        </w:rPr>
        <w:t xml:space="preserve">
      Сноска. Пункт 39 - с изменениями, внесенными приказом Мингосдоходов РК от 3 сентября 1999 года № 1086 </w:t>
      </w:r>
      <w:r>
        <w:rPr>
          <w:rFonts w:ascii="Times New Roman"/>
          <w:b w:val="false"/>
          <w:i w:val="false"/>
          <w:color w:val="000000"/>
          <w:sz w:val="28"/>
        </w:rPr>
        <w:t xml:space="preserve">V990946_ </w:t>
      </w:r>
      <w:r>
        <w:rPr>
          <w:rFonts w:ascii="Times New Roman"/>
          <w:b w:val="false"/>
          <w:i w:val="false"/>
          <w:color w:val="000000"/>
          <w:sz w:val="28"/>
        </w:rPr>
        <w:t xml:space="preserve">. </w:t>
      </w:r>
      <w:r>
        <w:br/>
      </w:r>
      <w:r>
        <w:rPr>
          <w:rFonts w:ascii="Times New Roman"/>
          <w:b w:val="false"/>
          <w:i w:val="false"/>
          <w:color w:val="000000"/>
          <w:sz w:val="28"/>
        </w:rPr>
        <w:t xml:space="preserve">
      40. Магазины беспошлинной торговли </w:t>
      </w:r>
      <w:r>
        <w:br/>
      </w:r>
      <w:r>
        <w:rPr>
          <w:rFonts w:ascii="Times New Roman"/>
          <w:b w:val="false"/>
          <w:i w:val="false"/>
          <w:color w:val="000000"/>
          <w:sz w:val="28"/>
        </w:rPr>
        <w:t xml:space="preserve">
      В магазинах беспошлинной торговли НДС и акцизы не взимаются. Ответственность за уплату НДС и акцизов при несоблюдении требований режима магазина беспошлинной торговли несет владелец магазина беспошлинной торговли.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Переработка товаров на таможенной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ввозе из-за пределов государств-участников СНГ товаров, предназначенных для переработки на таможенной территории республики, НДС и акцизы исчисляются как при выпуске для свободного обращения и по выбору декларанта производится их уплата, либо обеспечение уплаты в виде гарантии уполномоченного банка или внесения на депозит таможенного органа Республики Казахстан причитающихся сумм. При вывозе продуктов переработки за пределы государств-участников СНГ, уплаченные или внесенные при ввозе суммы НДС и акцизов подлежат возврату либо гарантия уполномоченного банка прекращает свое действие при условии соблюдения положений таможенного законодательства и если продукты переработки экспортируются не позднее двух лет со дня перемещения товара через таможенную границу Республики Казахстан. Возврат осуществляется в той же валюте, в которой производился платеж при наличии подтверждения таможенного органа на пункте пропуска на таможенной границе Республики Казахстан о фактическом вывозе товаров с территории Республики Казахстан. </w:t>
      </w:r>
      <w:r>
        <w:br/>
      </w:r>
      <w:r>
        <w:rPr>
          <w:rFonts w:ascii="Times New Roman"/>
          <w:b w:val="false"/>
          <w:i w:val="false"/>
          <w:color w:val="000000"/>
          <w:sz w:val="28"/>
        </w:rPr>
        <w:t xml:space="preserve">
      Основанием для возврата уплаченные(х) или внесенных в качестве обеспечения уплаты сумм НДС и акцизов служат представленные в таможенный орган: </w:t>
      </w:r>
      <w:r>
        <w:br/>
      </w:r>
      <w:r>
        <w:rPr>
          <w:rFonts w:ascii="Times New Roman"/>
          <w:b w:val="false"/>
          <w:i w:val="false"/>
          <w:color w:val="000000"/>
          <w:sz w:val="28"/>
        </w:rPr>
        <w:t xml:space="preserve">
      письменное заявление плательщика, содержащее просьбу о возврате с указанием банковских реквизитов плательщика, по которым должны быть возвращены денежные средства, уплаченные(х) или внесенные в качестве обеспечения уплаты НДС и акцизов; </w:t>
      </w:r>
      <w:r>
        <w:br/>
      </w:r>
      <w:r>
        <w:rPr>
          <w:rFonts w:ascii="Times New Roman"/>
          <w:b w:val="false"/>
          <w:i w:val="false"/>
          <w:color w:val="000000"/>
          <w:sz w:val="28"/>
        </w:rPr>
        <w:t xml:space="preserve">
      копия ГТД, оформленной при ввозе товара на переработку, в соответствии с которой исчислялись и взимались НДС и акцизы; </w:t>
      </w:r>
      <w:r>
        <w:br/>
      </w:r>
      <w:r>
        <w:rPr>
          <w:rFonts w:ascii="Times New Roman"/>
          <w:b w:val="false"/>
          <w:i w:val="false"/>
          <w:color w:val="000000"/>
          <w:sz w:val="28"/>
        </w:rPr>
        <w:t xml:space="preserve">
      копии платежного документа на внесение причитающихся сумм НДС и акцизов с отметкой банка о принятии к оплате, подтверждающей произведенный платеж, и выписки банка из банковского счета организации с отражением произведенного платежа, заверенные подписью первого лица организации, ее главного бухгалтера и печатью организации для банковских и финансовых документов; </w:t>
      </w:r>
      <w:r>
        <w:br/>
      </w:r>
      <w:r>
        <w:rPr>
          <w:rFonts w:ascii="Times New Roman"/>
          <w:b w:val="false"/>
          <w:i w:val="false"/>
          <w:color w:val="000000"/>
          <w:sz w:val="28"/>
        </w:rPr>
        <w:t xml:space="preserve">
      копия ГТД, оформленной при вывозе товаров (продуктов переработки); </w:t>
      </w:r>
      <w:r>
        <w:br/>
      </w:r>
      <w:r>
        <w:rPr>
          <w:rFonts w:ascii="Times New Roman"/>
          <w:b w:val="false"/>
          <w:i w:val="false"/>
          <w:color w:val="000000"/>
          <w:sz w:val="28"/>
        </w:rPr>
        <w:t xml:space="preserve">
      товаросопроводительные документы или их копии с отметками пограничной таможни на территории Республики Казахстан (таможня назначения) о фактическом вывозе с территории Республики Казахстан и отметками пограничной таможни на территории сопредельного государства о фактическом ввозе товаров на его территорию; </w:t>
      </w:r>
      <w:r>
        <w:br/>
      </w:r>
      <w:r>
        <w:rPr>
          <w:rFonts w:ascii="Times New Roman"/>
          <w:b w:val="false"/>
          <w:i w:val="false"/>
          <w:color w:val="000000"/>
          <w:sz w:val="28"/>
        </w:rPr>
        <w:t xml:space="preserve">
      документы, подтверждающие проведение расчетов за переработку, в том числе возмездный ремонт, с казахстанским лицом, осуществлявшим ввоз товаров на переработку. </w:t>
      </w:r>
      <w:r>
        <w:br/>
      </w:r>
      <w:r>
        <w:rPr>
          <w:rFonts w:ascii="Times New Roman"/>
          <w:b w:val="false"/>
          <w:i w:val="false"/>
          <w:color w:val="000000"/>
          <w:sz w:val="28"/>
        </w:rPr>
        <w:t xml:space="preserve">
      Если оплата услуг по переработке производится частью ввозимого для переработки товара, то эта часть товара подлежит обложению НДС и акцизами в общем порядке, действующем в отношении режима выпуска для свободного обращения. Если оплата услуг производится продуктами переработки, то НДС и акцизом облагается стоимость продуктов переработки, выпускаемых в свободное обращение на территории Республики Казахстан. </w:t>
      </w:r>
      <w:r>
        <w:br/>
      </w:r>
      <w:r>
        <w:rPr>
          <w:rFonts w:ascii="Times New Roman"/>
          <w:b w:val="false"/>
          <w:i w:val="false"/>
          <w:color w:val="000000"/>
          <w:sz w:val="28"/>
        </w:rPr>
        <w:t xml:space="preserve">
      Сноска. Пункт 41 - с изменениями и дополнениями, внесенными приказом Мингосдоходов РК от 3 сентября 1999 года № 1086 </w:t>
      </w:r>
      <w:r>
        <w:rPr>
          <w:rFonts w:ascii="Times New Roman"/>
          <w:b w:val="false"/>
          <w:i w:val="false"/>
          <w:color w:val="000000"/>
          <w:sz w:val="28"/>
        </w:rPr>
        <w:t xml:space="preserve">V990946_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Переработка товаров под таможенным контролем </w:t>
      </w:r>
      <w:r>
        <w:br/>
      </w:r>
      <w:r>
        <w:rPr>
          <w:rFonts w:ascii="Times New Roman"/>
          <w:b w:val="false"/>
          <w:i w:val="false"/>
          <w:color w:val="000000"/>
          <w:sz w:val="28"/>
        </w:rPr>
        <w:t xml:space="preserve">
      При ввозе товаров для переработки под таможенным контролем НДС и акцизы не взимаются. </w:t>
      </w:r>
      <w:r>
        <w:br/>
      </w:r>
      <w:r>
        <w:rPr>
          <w:rFonts w:ascii="Times New Roman"/>
          <w:b w:val="false"/>
          <w:i w:val="false"/>
          <w:color w:val="000000"/>
          <w:sz w:val="28"/>
        </w:rPr>
        <w:t xml:space="preserve">
      Если оплата услуг по переработке производится частью ввозимого для переработки товара, то эта часть товара подлежит обложению НДС и акцизами в общем порядке, действующем в отношении режима выпуска для свободного обращения. Если оплата услуг производится продуктами переработки, то НДС и акцизом облагается стоимость продуктов переработки, выпускаемых в свободное обращение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Временный ввоз и временный вывоз </w:t>
      </w:r>
      <w:r>
        <w:br/>
      </w:r>
      <w:r>
        <w:rPr>
          <w:rFonts w:ascii="Times New Roman"/>
          <w:b w:val="false"/>
          <w:i w:val="false"/>
          <w:color w:val="000000"/>
          <w:sz w:val="28"/>
        </w:rPr>
        <w:t xml:space="preserve">
      При временном ввозе НДС и акцизы не взимаются.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Свободные таможенные зоны и свободные склады </w:t>
      </w:r>
      <w:r>
        <w:br/>
      </w:r>
      <w:r>
        <w:rPr>
          <w:rFonts w:ascii="Times New Roman"/>
          <w:b w:val="false"/>
          <w:i w:val="false"/>
          <w:color w:val="000000"/>
          <w:sz w:val="28"/>
        </w:rPr>
        <w:t xml:space="preserve">
      На территории специальной экономической зоны (СЭЗ) действует режим свободной таможенной зоны. </w:t>
      </w:r>
      <w:r>
        <w:br/>
      </w:r>
      <w:r>
        <w:rPr>
          <w:rFonts w:ascii="Times New Roman"/>
          <w:b w:val="false"/>
          <w:i w:val="false"/>
          <w:color w:val="000000"/>
          <w:sz w:val="28"/>
        </w:rPr>
        <w:t xml:space="preserve">
      Под таможенный режим свободной таможенной зоны на территории СЭЗ допускается помещение следующих иностранных товаров: товаров, предназначенных для переработки (за исключением спирта) в соответствии с критериями достаточной переработки, установленными таможенным законодательством Республики Казахстан, а также оборудования. </w:t>
      </w:r>
      <w:r>
        <w:br/>
      </w:r>
      <w:r>
        <w:rPr>
          <w:rFonts w:ascii="Times New Roman"/>
          <w:b w:val="false"/>
          <w:i w:val="false"/>
          <w:color w:val="000000"/>
          <w:sz w:val="28"/>
        </w:rPr>
        <w:t xml:space="preserve">
      В свободные таможенные зоны допускается помещение товаров, предназначенных для переработки, а также оборудования. </w:t>
      </w:r>
      <w:r>
        <w:br/>
      </w:r>
      <w:r>
        <w:rPr>
          <w:rFonts w:ascii="Times New Roman"/>
          <w:b w:val="false"/>
          <w:i w:val="false"/>
          <w:color w:val="000000"/>
          <w:sz w:val="28"/>
        </w:rPr>
        <w:t xml:space="preserve">
      На свободные склады допускается помещение товаров, предназначенных для переработки (за исключением спирта), оборудования. </w:t>
      </w:r>
      <w:r>
        <w:br/>
      </w:r>
      <w:r>
        <w:rPr>
          <w:rFonts w:ascii="Times New Roman"/>
          <w:b w:val="false"/>
          <w:i w:val="false"/>
          <w:color w:val="000000"/>
          <w:sz w:val="28"/>
        </w:rPr>
        <w:t xml:space="preserve">
      При ввозе перечисленных товаров из-за пределов Республики Казахстан, независимо от страны происхождения товаров, либо иностранных товаров с остальной части таможенной территории Республики Казахстан на территорию СЭЗ и помещении их под таможенный режим свободной таможенной зоны или на свободные склады НДС и акцизы не взимаются, если с такими товарами, производятся: </w:t>
      </w:r>
      <w:r>
        <w:br/>
      </w:r>
      <w:r>
        <w:rPr>
          <w:rFonts w:ascii="Times New Roman"/>
          <w:b w:val="false"/>
          <w:i w:val="false"/>
          <w:color w:val="000000"/>
          <w:sz w:val="28"/>
        </w:rPr>
        <w:t xml:space="preserve">
      производственные операции по переработке (за исключением спирта). При этом на территории СЭЗ переработка должна осуществляться в соответствии с критериями достаточной переработки; </w:t>
      </w:r>
      <w:r>
        <w:br/>
      </w:r>
      <w:r>
        <w:rPr>
          <w:rFonts w:ascii="Times New Roman"/>
          <w:b w:val="false"/>
          <w:i w:val="false"/>
          <w:color w:val="000000"/>
          <w:sz w:val="28"/>
        </w:rPr>
        <w:t xml:space="preserve">
      иные коммерческие операции. </w:t>
      </w:r>
      <w:r>
        <w:br/>
      </w:r>
      <w:r>
        <w:rPr>
          <w:rFonts w:ascii="Times New Roman"/>
          <w:b w:val="false"/>
          <w:i w:val="false"/>
          <w:color w:val="000000"/>
          <w:sz w:val="28"/>
        </w:rPr>
        <w:t xml:space="preserve">
      При ввозе перечисленных товаров из-за пределов Республики Казахстан, независимо от страны их происхождения, либо иностранных товаров с остальной части свободной таможенной зоны НДС и акцизы не взимаются, если с такими товарами производятся: </w:t>
      </w:r>
      <w:r>
        <w:br/>
      </w:r>
      <w:r>
        <w:rPr>
          <w:rFonts w:ascii="Times New Roman"/>
          <w:b w:val="false"/>
          <w:i w:val="false"/>
          <w:color w:val="000000"/>
          <w:sz w:val="28"/>
        </w:rPr>
        <w:t xml:space="preserve">
      производственные операции по переработке; </w:t>
      </w:r>
      <w:r>
        <w:br/>
      </w:r>
      <w:r>
        <w:rPr>
          <w:rFonts w:ascii="Times New Roman"/>
          <w:b w:val="false"/>
          <w:i w:val="false"/>
          <w:color w:val="000000"/>
          <w:sz w:val="28"/>
        </w:rPr>
        <w:t xml:space="preserve">
      иные коммерческие операции. </w:t>
      </w:r>
      <w:r>
        <w:br/>
      </w:r>
      <w:r>
        <w:rPr>
          <w:rFonts w:ascii="Times New Roman"/>
          <w:b w:val="false"/>
          <w:i w:val="false"/>
          <w:color w:val="000000"/>
          <w:sz w:val="28"/>
        </w:rPr>
        <w:t xml:space="preserve">
      Взимание налогов и применение мер ответственности в случае осуществления операций, не предусмотренных настоящим пунктом, производится таможенными органами, осуществляющими таможенный контроль за товарами, помещенными под таможенный режим свободной таможенной зоны или свободного склада. При этом, взимание налогов производится в соответствии с налоговым законодательством, а применение мер ответственности за нарушение требований таможенного режима - таможенным законодательством. </w:t>
      </w:r>
      <w:r>
        <w:br/>
      </w:r>
      <w:r>
        <w:rPr>
          <w:rFonts w:ascii="Times New Roman"/>
          <w:b w:val="false"/>
          <w:i w:val="false"/>
          <w:color w:val="000000"/>
          <w:sz w:val="28"/>
        </w:rPr>
        <w:t xml:space="preserve">
      При осуществлении с товарами, помещенными под таможенный режим свободной таможенной зоны или свободного склада, производственных и иных операций, полежащих налогообложению в соответствии с налоговым законодательством, такие операции облагаются НДС и акцизами в порядке, установленном налоговым законодательством. </w:t>
      </w:r>
      <w:r>
        <w:br/>
      </w:r>
      <w:r>
        <w:rPr>
          <w:rFonts w:ascii="Times New Roman"/>
          <w:b w:val="false"/>
          <w:i w:val="false"/>
          <w:color w:val="000000"/>
          <w:sz w:val="28"/>
        </w:rPr>
        <w:t xml:space="preserve">
      По иностранным товарам, ранее ввезенным на территорию свободной таможенной или специальной экономической зоны в таможенном режиме свободной таможенной зоны либо помещенным на свободные склады (за исключением товаров, происходящих с территорий государств-участников Таможенного союза и ранее ввезенных с указанных территорий на территорию Республики Казахстан или помещенных на свободные склады), при вывозе на остальную часть таможенной территории Республики Казахстан налоги взимаются таможенными органами в соответствии с условиями выбранных таможенных режимов в общеустановленном порядке. При этом под иностранным товаром понимается товар иностранного производства, не оформленный в таможенном отношении в режиме выпуска для свободного обращения на территории Республики Казахстан. </w:t>
      </w:r>
      <w:r>
        <w:br/>
      </w:r>
      <w:r>
        <w:rPr>
          <w:rFonts w:ascii="Times New Roman"/>
          <w:b w:val="false"/>
          <w:i w:val="false"/>
          <w:color w:val="000000"/>
          <w:sz w:val="28"/>
        </w:rPr>
        <w:t xml:space="preserve">
      При ввозе отечественных товаров на территорию свободных таможенных или специальных экономических зон НДС и акцизы не взимаются. В случае ввоза указанных товаров с территории иностранных государств в таможенном режиме свободной таможенной зоны, лицо, перемещающее товары, возвращает суммы НДС и акцизов, ранее выплаченные при экспорте отечественных товаров. </w:t>
      </w:r>
      <w:r>
        <w:br/>
      </w:r>
      <w:r>
        <w:rPr>
          <w:rFonts w:ascii="Times New Roman"/>
          <w:b w:val="false"/>
          <w:i w:val="false"/>
          <w:color w:val="000000"/>
          <w:sz w:val="28"/>
        </w:rPr>
        <w:t xml:space="preserve">
      По товарам, произведенным на территории свободных таможенных или специальных экономических зон либо на свободных складах, а также подвергнутым на них достаточной переработке в соответствии с критериями, установленными таможенным законодательством, и вывозимым на остальную часть таможенной территории Республики Казахстан, на территорию других специальных экономических зон, а также в государства-участники СНГ (за исключением государств, с которыми косвенные налоги применяется по принципу "страны назначения"), НДС и акцизы взимаются налоговыми органами в общеустановленном порядке. </w:t>
      </w:r>
      <w:r>
        <w:br/>
      </w:r>
      <w:r>
        <w:rPr>
          <w:rFonts w:ascii="Times New Roman"/>
          <w:b w:val="false"/>
          <w:i w:val="false"/>
          <w:color w:val="000000"/>
          <w:sz w:val="28"/>
        </w:rPr>
        <w:t xml:space="preserve">
      Товары, независимо от страны их происхождения, вывозимые с территории свободных таможенных или специальных экономических зон либо со свободных складов за пределы государств-участников СНГ, а также в государства- участники СНГ, с которыми косвенные налоги применяются по принципу "страны назначения", подлежат освобождению от акцизов и облагаются НДС по нулевой ставке. </w:t>
      </w:r>
      <w:r>
        <w:br/>
      </w:r>
      <w:r>
        <w:rPr>
          <w:rFonts w:ascii="Times New Roman"/>
          <w:b w:val="false"/>
          <w:i w:val="false"/>
          <w:color w:val="000000"/>
          <w:sz w:val="28"/>
        </w:rPr>
        <w:t xml:space="preserve">
      При вывозе товаров с территории свободных таможенных или специальных экономических зон лицо, осуществляющее такой вывоз, в соответствии со статьей 164 Закона Республики Казахстан "О таможенном деле в Республике Казахстан" обязано уведомить о предстоящем вывозе таможенный орган, осуществляющий таможенное оформление товаров, перемещаемых через границу зоны. </w:t>
      </w:r>
      <w:r>
        <w:br/>
      </w:r>
      <w:r>
        <w:rPr>
          <w:rFonts w:ascii="Times New Roman"/>
          <w:b w:val="false"/>
          <w:i w:val="false"/>
          <w:color w:val="000000"/>
          <w:sz w:val="28"/>
        </w:rPr>
        <w:t xml:space="preserve">
      При ввозе товаров из-за пределов Республики Казахстан на территорию специальной экономической зоны в таможенном режиме, отличном от таможенного режима свободной таможенной зоны, товары подлежат обложению налогами в соответствии с положениями налогового и таможенного законодательства в установленном порядке. </w:t>
      </w:r>
      <w:r>
        <w:br/>
      </w:r>
      <w:r>
        <w:rPr>
          <w:rFonts w:ascii="Times New Roman"/>
          <w:b w:val="false"/>
          <w:i w:val="false"/>
          <w:color w:val="000000"/>
          <w:sz w:val="28"/>
        </w:rPr>
        <w:t xml:space="preserve">
      Таможенный контроль за товарами, находящимися в свободных таможенных и специальных экономических зонах, а также свободных складах, производят таможенные органы, осуществляющие таможенное оформление товаров, поступающих на территорию свободных таможенных и специальных экономических зон, а также помещаемых на свободные склады. Для контроля за полнотой и своевременностью уплаты налогов в соответствии с налоговым законодательством таможенные органы, осуществляющие таможенное оформление товаров в режиме свободной таможенной зоны, представляют в налоговые комитеты по месту регистрации грузополучателей копии ГТД о ввозе иностранных товаров в режиме свободной таможенной зоны, а также на указанные товары, вывезенные с этой территории в связи с изменением режима свободных таможенных зон на остальную часть таможенной территории Республики Казахстан. Налоговые комитеты подшивают полученные от таможенных органов копии ГТД в дела налогоплательщиков и, в соответствии с разделом 4 настоящей Инструкции, сведения из грузовых таможенных деклараций по товарам, оформленным в режиме свободной таможенной зоны, используют при плановой налоговой проверке налогоплательщика. </w:t>
      </w:r>
      <w:r>
        <w:br/>
      </w:r>
      <w:r>
        <w:rPr>
          <w:rFonts w:ascii="Times New Roman"/>
          <w:b w:val="false"/>
          <w:i w:val="false"/>
          <w:color w:val="000000"/>
          <w:sz w:val="28"/>
        </w:rPr>
        <w:t xml:space="preserve">
      Сноска. Пункт 44 - с изменениями и дополнениями, внесенными приказом МГД РК от 3.09.99г. № 1086 </w:t>
      </w:r>
      <w:r>
        <w:rPr>
          <w:rFonts w:ascii="Times New Roman"/>
          <w:b w:val="false"/>
          <w:i w:val="false"/>
          <w:color w:val="000000"/>
          <w:sz w:val="28"/>
        </w:rPr>
        <w:t xml:space="preserve">V990946_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Переработка товаров вне таможенной территории </w:t>
      </w:r>
      <w:r>
        <w:br/>
      </w:r>
      <w:r>
        <w:rPr>
          <w:rFonts w:ascii="Times New Roman"/>
          <w:b w:val="false"/>
          <w:i w:val="false"/>
          <w:color w:val="000000"/>
          <w:sz w:val="28"/>
        </w:rPr>
        <w:t xml:space="preserve">
      При вывозе товаров с таможенной территории Республики Казахстан на переработку НДС и акцизы, уплаченные ранее в бюджет, возврату не подлежат. При ввозе продуктов переработки, вывезенных отечественных товаров после произведенного возмездного ремонта либо других операций по переработке предоставляется частичное освобождение от НДС и акцизов. Сумма налога, подлежащая уплате, определяется исходя из ставок, применяемых к продуктам переработки (в том числе с учетом особенностей определения ставки НДС и акциза, применяемой к ввозу товаров, происходящих и ввозимых из государствучастников Содружества Независимых Государств, установленных пунктами 2 и 3 раздела 1 настоящей Инструкции), умноженных на стоимость ремонта или переработки. При безвозмездном ремонте в силу положений законодательства или договора переработки НДС и акциз не взимаются, за исключением случаев, когда при первоначальном выпуске для свободного обращения товаров, вывезенных позднее на переработку, учитывалось наличие дефекта.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 Экспорт товаров </w:t>
      </w:r>
      <w:r>
        <w:br/>
      </w:r>
      <w:r>
        <w:rPr>
          <w:rFonts w:ascii="Times New Roman"/>
          <w:b w:val="false"/>
          <w:i w:val="false"/>
          <w:color w:val="000000"/>
          <w:sz w:val="28"/>
        </w:rPr>
        <w:t xml:space="preserve">
      Товары, экспортируемые за пределы государств-участников СНГ, а также в государства-участники СНГ, с которыми НДС применяется по принципу "страны назначения", освобождаются от уплаты акцизов и облагаются НДС по нулевой ставке в соответствии с налоговым законодательством республики.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 Реэкспорт товаров </w:t>
      </w:r>
      <w:r>
        <w:br/>
      </w:r>
      <w:r>
        <w:rPr>
          <w:rFonts w:ascii="Times New Roman"/>
          <w:b w:val="false"/>
          <w:i w:val="false"/>
          <w:color w:val="000000"/>
          <w:sz w:val="28"/>
        </w:rPr>
        <w:t xml:space="preserve">
      При ввозе на таможенную территорию Республики Казахстан иностранных товаров, заявленных таможенному органу Республики Казахстан в качестве предназначенных непосредственно и исключительно для реэкспорта, НДС и акцизы не взимаются. Фактический реэкспорт таких товаров должен быть осуществлен не позднее двух месяцев со дня принятия таможенной декларации. </w:t>
      </w:r>
      <w:r>
        <w:br/>
      </w:r>
      <w:r>
        <w:rPr>
          <w:rFonts w:ascii="Times New Roman"/>
          <w:b w:val="false"/>
          <w:i w:val="false"/>
          <w:color w:val="000000"/>
          <w:sz w:val="28"/>
        </w:rPr>
        <w:t xml:space="preserve">
      Фактический реэкспорт подакцизных товаров осуществляется при условии обеспечения уплаты НДС и акцизов в виде гарантии уполномоченного банка или внесения на депозит таможенного органа Республики Казахстан причитающихся сумм либо таможенного сопровождения. Возврат обеспечения уплаты НДС и акцизов осуществляется после подтверждения фактического вывоза товаров за пределы таможенной территории Республики Казахстан. </w:t>
      </w:r>
      <w:r>
        <w:br/>
      </w:r>
      <w:r>
        <w:rPr>
          <w:rFonts w:ascii="Times New Roman"/>
          <w:b w:val="false"/>
          <w:i w:val="false"/>
          <w:color w:val="000000"/>
          <w:sz w:val="28"/>
        </w:rPr>
        <w:t xml:space="preserve">
      При неосуществлении фактического реэкспорта товаров в течение двух месяцев, НДС и акцизы, а также пени в размере 1,5 кратной официальной ставки рефинансирования, устанавливаемой Национальным Банком Республики Казахстан, подлежат уплате таможенным органам. </w:t>
      </w:r>
      <w:r>
        <w:br/>
      </w:r>
      <w:r>
        <w:rPr>
          <w:rFonts w:ascii="Times New Roman"/>
          <w:b w:val="false"/>
          <w:i w:val="false"/>
          <w:color w:val="000000"/>
          <w:sz w:val="28"/>
        </w:rPr>
        <w:t xml:space="preserve">
      При вывозе реэкспортируемых товаров уплаченная сумма НДС и акциза подлежит возврату таможенными органами, если: </w:t>
      </w:r>
      <w:r>
        <w:br/>
      </w:r>
      <w:r>
        <w:rPr>
          <w:rFonts w:ascii="Times New Roman"/>
          <w:b w:val="false"/>
          <w:i w:val="false"/>
          <w:color w:val="000000"/>
          <w:sz w:val="28"/>
        </w:rPr>
        <w:t xml:space="preserve">
      реэкспортируемые товары находятся в том же состоянии, в котором они были на момент ввоза, кроме изменений вследствие естественного износа либо убыли при нормальных условиях транспортировки и хранения; </w:t>
      </w:r>
      <w:r>
        <w:br/>
      </w:r>
      <w:r>
        <w:rPr>
          <w:rFonts w:ascii="Times New Roman"/>
          <w:b w:val="false"/>
          <w:i w:val="false"/>
          <w:color w:val="000000"/>
          <w:sz w:val="28"/>
        </w:rPr>
        <w:t xml:space="preserve">
      реэкспорт товаров происходит в течение двух лет с момента ввоза; </w:t>
      </w:r>
      <w:r>
        <w:br/>
      </w:r>
      <w:r>
        <w:rPr>
          <w:rFonts w:ascii="Times New Roman"/>
          <w:b w:val="false"/>
          <w:i w:val="false"/>
          <w:color w:val="000000"/>
          <w:sz w:val="28"/>
        </w:rPr>
        <w:t xml:space="preserve">
      реэкспортируемые товары не использовались в целях извлечения дохода. </w:t>
      </w:r>
      <w:r>
        <w:br/>
      </w:r>
      <w:r>
        <w:rPr>
          <w:rFonts w:ascii="Times New Roman"/>
          <w:b w:val="false"/>
          <w:i w:val="false"/>
          <w:color w:val="000000"/>
          <w:sz w:val="28"/>
        </w:rPr>
        <w:t xml:space="preserve">
      Основанием для возврата уплаченных или внесенных сумм НДС и акцизов служат представленные в таможенный орган: </w:t>
      </w:r>
      <w:r>
        <w:br/>
      </w:r>
      <w:r>
        <w:rPr>
          <w:rFonts w:ascii="Times New Roman"/>
          <w:b w:val="false"/>
          <w:i w:val="false"/>
          <w:color w:val="000000"/>
          <w:sz w:val="28"/>
        </w:rPr>
        <w:t xml:space="preserve">
      письменное заявление плательщика, содержащее просьбу о возврате с указанием банковских реквизитов плательщика, куда должны быть возвращены денежные средства, внесенные в качестве обеспечения уплаты НДС и акцизов; </w:t>
      </w:r>
      <w:r>
        <w:br/>
      </w:r>
      <w:r>
        <w:rPr>
          <w:rFonts w:ascii="Times New Roman"/>
          <w:b w:val="false"/>
          <w:i w:val="false"/>
          <w:color w:val="000000"/>
          <w:sz w:val="28"/>
        </w:rPr>
        <w:t xml:space="preserve">
      копия ГТД, оформленной при ввозе товара; </w:t>
      </w:r>
      <w:r>
        <w:br/>
      </w:r>
      <w:r>
        <w:rPr>
          <w:rFonts w:ascii="Times New Roman"/>
          <w:b w:val="false"/>
          <w:i w:val="false"/>
          <w:color w:val="000000"/>
          <w:sz w:val="28"/>
        </w:rPr>
        <w:t xml:space="preserve">
      копии платежного документа на внесение причитающихся сумм НДС и акцизов с отметкой банка о принятии к оплате, подтверждающей произведенный платеж, и выписки банка из банковского счета организации с отражением произведенного платежа, заверенные подписью первого лица организации, ее главного бухгалтера и печатью организации для банковских и финансовых документов; </w:t>
      </w:r>
      <w:r>
        <w:br/>
      </w:r>
      <w:r>
        <w:rPr>
          <w:rFonts w:ascii="Times New Roman"/>
          <w:b w:val="false"/>
          <w:i w:val="false"/>
          <w:color w:val="000000"/>
          <w:sz w:val="28"/>
        </w:rPr>
        <w:t xml:space="preserve">
      копия грузовой таможенной декларации, оформленной при вывозе реэкспортируемых товаров; </w:t>
      </w:r>
      <w:r>
        <w:br/>
      </w:r>
      <w:r>
        <w:rPr>
          <w:rFonts w:ascii="Times New Roman"/>
          <w:b w:val="false"/>
          <w:i w:val="false"/>
          <w:color w:val="000000"/>
          <w:sz w:val="28"/>
        </w:rPr>
        <w:t xml:space="preserve">
      товаросопроводительные документы или их копии с отметками пограничной таможни на территории Республики Казахстан (таможня назначения) о фактическом вывозе с территории Республики Казахстан и отметками пограничной таможни на территории сопредельного государства о фактическом ввозе товаров на его территорию. </w:t>
      </w:r>
      <w:r>
        <w:br/>
      </w:r>
      <w:r>
        <w:rPr>
          <w:rFonts w:ascii="Times New Roman"/>
          <w:b w:val="false"/>
          <w:i w:val="false"/>
          <w:color w:val="000000"/>
          <w:sz w:val="28"/>
        </w:rPr>
        <w:t xml:space="preserve">
      Сноска. Пункт 47 - с изменениями и дополнениями, внесенными приказом МГД РК от 3.09.99г. № 1086 </w:t>
      </w:r>
      <w:r>
        <w:rPr>
          <w:rFonts w:ascii="Times New Roman"/>
          <w:b w:val="false"/>
          <w:i w:val="false"/>
          <w:color w:val="000000"/>
          <w:sz w:val="28"/>
        </w:rPr>
        <w:t xml:space="preserve">V990946_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48. Уничтожение товаров. Отказ от товара в пользу государства </w:t>
      </w:r>
      <w:r>
        <w:br/>
      </w:r>
      <w:r>
        <w:rPr>
          <w:rFonts w:ascii="Times New Roman"/>
          <w:b w:val="false"/>
          <w:i w:val="false"/>
          <w:color w:val="000000"/>
          <w:sz w:val="28"/>
        </w:rPr>
        <w:t xml:space="preserve">
      При уничтожении товаров или отказе от товаров в пользу государства НДС и акцизы не взимаются. </w:t>
      </w:r>
      <w:r>
        <w:br/>
      </w: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Министерства государственных доходов Республики Казахстан от "__" _________ 199_г. N 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Перечень импортируемых товаров, облагаемых НДС по ставке 10 процентов ---------------------------------------------------------------------- Наименование ! товаров ! Код по ТН ВЭД СНГ ---------------------------------------------------------------------- Скот и птица в живом весе 0101-0105; 0106 00 100 Мясо 0201-0205; 0207 11-0207 13 700; 0207 14 100 - 0207 14 700; 0207 24- 0207 26 800; 0207 27 100 - 0207 27 800; 0207 32-0207 33 900; 0207 35 110-0207 35 790; 0207 36 110-0207 36 790; 0208; 0210 11-0210 90 290 Рыба 0301 (кроме 0301 10)-0303 (кроме 0302 70 000, 0303 80 000) Мука 1101 00; 1102; из 1103 - мука; 1105 10 000; 1106 10 000; 1106 20 900; 1107 10 110; 1107 10 910; 1107 20 000; 1208; из 2106 10 - текстурированная мука Хлеб и хлебобулочные изделия 1904; 1905 10 000; 1905 40; 1905 90 100; 1905 90 300; из 1905 90 600 и из 1905 90 900 - хлебобулочные изделия Макаронные изделия 1902 Молоко и молокопродукты (за исключением мороженого) 0401-0406; 2106 90 100 Яйца 0407 00 Масло растительное 1507 10 900; 1507 90 900; 1508 10 900; 1508 90 900; 1509 (кроме 1509 10 100); 1510 00; 1511 (кроме 1511 10 100; 1511 90 910); 1512 (кроме 1512 11 100; 1512 19 100; 1512 21 100; 1512 29 100); 1513 (кроме 1513 11 100; 1513 19 300; 1513 21 110; 1513 21 190; 1513 29 300); 1514 10 900; 1514 90 900; 1515 (кроме 1515 19 100; 1515 21 100; 1515 29 100; 1515 30; 1515 40 000; 1515 50 110; 1515 50 910; 1515 60; 1515 90 100-1515 90 400; 1515 90 600); 1516 20 910; 1516 20 980 Маргарин 1517 10 Крупа 1006 40 000; из 1103 - крупа; 1104 Зерно 1001 - 1008 (кроме 1006 40 000) Комбикорма 1213 00 000; 2302 Сахар, в том числе сахар-сырец 1701 Соль 2501 00 910 Картофель 0701, 0712 90 050 Овощи 0702 00-0714 (кроме 0712 90 050), 1212 91 Продукты детского и диабетического питания из 1602 10 000 - детское питание; из 1702 - диабетическое питание; из 1806 31 000 - 1806 32 - диабетическое питание; из 1806 90 310 - 1806 90 900 - диабетическое питание; 1901 10 000; из 1905 - диабетическое питание; из 2005 10 000 - детское питание; из 2007 10 - детское питание; из 2007 91-2007 99 - диабетическое питание; из 2009 - детское и диабетическое питание; из 2104 20 000 - детское питание; из 2106 - детское и диабетическое питание (кроме жевательной резинки на основе сахарозаменителя); из 2202 - детское и диабетическое питание; из группы 29 сахарозаменители для людей, больных сахарным диабетом </w:t>
      </w:r>
      <w:r>
        <w:br/>
      </w: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Министерства государственных доходов Республики Казахстан от "__" _______ 199_г. N 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Налоговый комитет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по 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Сведения о суммах НДС (акцизов) 
</w:t>
      </w:r>
      <w:r>
        <w:rPr>
          <w:rFonts w:ascii="Times New Roman"/>
          <w:b w:val="false"/>
          <w:i w:val="false"/>
          <w:color w:val="000000"/>
          <w:sz w:val="28"/>
        </w:rPr>
        <w:t xml:space="preserve">
по товарам, оформленным на основании Закона Республики Казахстан "О налогах и других обязательных платежах в бюджет" таможенным управлением (таможней) __________________ за __________ 199_ года* тыс.тенге** --------------------------------------------------------------------- Наименова- !Начисле!Основание!Оформлено!Оформлено с!Основание ние, адрес,!но по !для от- !с учетом !учетом заче!(реквизиты РНН, !отсроч-!срочки !уплаты по!та превыше-!свидетельства, банковские !ке НДС !(реквизи-!методу за!ния НДС !наименование реквизиты !(ст. !ты пись- !чета !(ст.73.1, !Налогового грузополуча!70.3) !ма и наи-!(ст.70.4)!ч.1) !комитета) теля ! !менование! ! ! ! !Налогово-! ! ! ! !го Коми- ! ! ! ! !тета) ! ! ! --------------------------------------------------------------------- 1 ! 2 ! 3 ! 4 ! 5 ! 6 --------------------------------------------------------------------- __________________________ *Предоставляется в налоговые комитеты по месту регистрации налогоплательщика не позднее 25-го числа месяца, следующего за отчетным. **Пересчет сумм налога, исчисленных в иностранной валюте, производится по курсу Национального Банка Республики Казахстан, действующему на дату принятия таможенной декларации. Начальник таможенного управления (таможни) /______________________ Ф.И.О. </w:t>
      </w:r>
      <w:r>
        <w:br/>
      </w:r>
      <w:r>
        <w:rPr>
          <w:rFonts w:ascii="Times New Roman"/>
          <w:b w:val="false"/>
          <w:i w:val="false"/>
          <w:color w:val="000000"/>
          <w:sz w:val="28"/>
        </w:rPr>
        <w:t>
</w:t>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Министерства государственных доходов Республики Казахстан от "__"_____ 199_г. N _ </w:t>
      </w:r>
      <w:r>
        <w:br/>
      </w:r>
      <w:r>
        <w:rPr>
          <w:rFonts w:ascii="Times New Roman"/>
          <w:b w:val="false"/>
          <w:i w:val="false"/>
          <w:color w:val="000000"/>
          <w:sz w:val="28"/>
        </w:rPr>
        <w:t>
</w:t>
      </w:r>
      <w:r>
        <w:rPr>
          <w:rFonts w:ascii="Times New Roman"/>
          <w:b w:val="false"/>
          <w:i w:val="false"/>
          <w:color w:val="000000"/>
          <w:sz w:val="28"/>
        </w:rPr>
        <w:t xml:space="preserve">
Сноска. Приложение 3 - с изменениями, внесенными приказом МГД РК от 3.09.99г. № 1086 </w:t>
      </w:r>
      <w:r>
        <w:rPr>
          <w:rFonts w:ascii="Times New Roman"/>
          <w:b w:val="false"/>
          <w:i w:val="false"/>
          <w:color w:val="000000"/>
          <w:sz w:val="28"/>
        </w:rPr>
        <w:t xml:space="preserve">V990946_ </w:t>
      </w:r>
      <w:r>
        <w:rPr>
          <w:rFonts w:ascii="Times New Roman"/>
          <w:b w:val="false"/>
          <w:i w:val="false"/>
          <w:color w:val="000000"/>
          <w:sz w:val="28"/>
        </w:rPr>
        <w:t xml:space="preserve">. Обязательство по отражению в налоговой декларации сумм налога на добавленную стоимость, неуплаченных при таможенном оформлении по системе зачета Ф.И.О.________________________________________________________________ (ответственного за заполнение таможенной декларации) Номер и дата таможенной декларации N__________________________________ "____"____________199_г. _____________________________________________ (импорт товаров, используемых в с/х производстве, импорт оборудования, __________________________________________________________завезено(ы) сырья, материалов, запасных частей и медикаментов по перечню, определяемому Правительством РК) __________________________________________________, который состоит на (наименование импортера) учете в налоговом комитете ___________________________________________ (полное название района, города, области) ______________________________________________________________________ Регистрационный номер налогоплательщика N_____________________________ Я заявляю, что налог на добавленную стоимость, причитающийся в размере______________________ тенге по____________________________________________________________________ (импорт товаров, используемых в с/х производстве, импорт оборудования, ______________________________________________________________________ сырья, материалов, запасных частей и медикаментов по перечню, определяемому Правительством РК) </w:t>
      </w:r>
      <w:r>
        <w:br/>
      </w:r>
      <w:r>
        <w:rPr>
          <w:rFonts w:ascii="Times New Roman"/>
          <w:b w:val="false"/>
          <w:i w:val="false"/>
          <w:color w:val="000000"/>
          <w:sz w:val="28"/>
        </w:rPr>
        <w:t>
</w:t>
      </w:r>
      <w:r>
        <w:rPr>
          <w:rFonts w:ascii="Times New Roman"/>
          <w:b w:val="false"/>
          <w:i w:val="false"/>
          <w:color w:val="000000"/>
          <w:sz w:val="28"/>
        </w:rPr>
        <w:t xml:space="preserve">
и неуплаченный при таможенном оформлении, будет отражен в декларации по налогу на добавленную стоимость за отчетный период, в котором произведен ввоз указанных товаров. Подпись _____________/__________________/ Дата "__" ___________199_ года Примечание: В случае нарушения правил по отражению налога на добавленную стоимость в декларации по налогу на добавленную стоимость, импортер лишается права зачета при последующих таможенных оформлениях грузов (товаров). Приложение 4 к Инструкции Министерства государственных доходов Республики Казахстан от "__"_______199_г. N_ Сноска. Приложение 4 - с изменениями, внесенными приказом МГД РК от 3.09.99г. № 1086 </w:t>
      </w:r>
      <w:r>
        <w:rPr>
          <w:rFonts w:ascii="Times New Roman"/>
          <w:b w:val="false"/>
          <w:i w:val="false"/>
          <w:color w:val="000000"/>
          <w:sz w:val="28"/>
        </w:rPr>
        <w:t xml:space="preserve">V990946_ </w:t>
      </w:r>
      <w:r>
        <w:rPr>
          <w:rFonts w:ascii="Times New Roman"/>
          <w:b w:val="false"/>
          <w:i w:val="false"/>
          <w:color w:val="000000"/>
          <w:sz w:val="28"/>
        </w:rPr>
        <w:t xml:space="preserve">. Начальнику таможенного управления (таможни) _______________________ _________________________________ Обязательство о целевом использовании гуманитарной помощи, ввозимой из-за рубежа на территорию Республики Казахстан Мною, _______________________________________________________________, (наименование, РНН, адрес, банковские реквизиты либо Ф.И.О. и паспортные данные грузополучателя) в качестве гуманитарной помощи завезены ____________________________ (наименование товаров) _____________________________________________________________________ ____________________________________ по таможенной(ым) декларации(ям) NN__________________________________________________________________. </w:t>
      </w:r>
      <w:r>
        <w:br/>
      </w:r>
      <w:r>
        <w:rPr>
          <w:rFonts w:ascii="Times New Roman"/>
          <w:b w:val="false"/>
          <w:i w:val="false"/>
          <w:color w:val="000000"/>
          <w:sz w:val="28"/>
        </w:rPr>
        <w:t xml:space="preserve">
      В связи с чем обязуюсь использовать указанные товары только для улучшения условий жизни и быта населения и не использовать для извлечения коммерческой выгоды. </w:t>
      </w:r>
      <w:r>
        <w:br/>
      </w:r>
      <w:r>
        <w:rPr>
          <w:rFonts w:ascii="Times New Roman"/>
          <w:b w:val="false"/>
          <w:i w:val="false"/>
          <w:color w:val="000000"/>
          <w:sz w:val="28"/>
        </w:rPr>
        <w:t xml:space="preserve">
      Для использования указанных товаров в иных целях обязуюсь уплатить таможенные платежи, налоги, не уплаченные при таможенном оформлении, в размере _______________ тенге и пени с них в соответствии с таможенным и налоговым законодательством Республики Казахстан. </w:t>
      </w:r>
      <w:r>
        <w:br/>
      </w:r>
      <w:r>
        <w:rPr>
          <w:rFonts w:ascii="Times New Roman"/>
          <w:b w:val="false"/>
          <w:i w:val="false"/>
          <w:color w:val="000000"/>
          <w:sz w:val="28"/>
        </w:rPr>
        <w:t xml:space="preserve">
Подпись _____________/__________________/ Дата "__"_________199_года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В случае использования гуманитарной помощи в иных целях без уплаты таможенных платежей, налогов и пени, причитающиеся суммы будут взысканы с применением мер ответственности в соответствии с таможенным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Министерства государственных доходов Республики Казахстан от "__" ________199_г. N 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Таможенное управление (таможня) </w:t>
      </w:r>
      <w:r>
        <w:br/>
      </w:r>
      <w:r>
        <w:rPr>
          <w:rFonts w:ascii="Times New Roman"/>
          <w:b w:val="false"/>
          <w:i w:val="false"/>
          <w:color w:val="000000"/>
          <w:sz w:val="28"/>
        </w:rPr>
        <w:t xml:space="preserve">
_______________________________ Налоговый комитет по 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Заявление </w:t>
      </w:r>
      <w:r>
        <w:br/>
      </w:r>
      <w:r>
        <w:rPr>
          <w:rFonts w:ascii="Times New Roman"/>
          <w:b w:val="false"/>
          <w:i w:val="false"/>
          <w:color w:val="000000"/>
          <w:sz w:val="28"/>
        </w:rPr>
        <w:t>
</w:t>
      </w:r>
      <w:r>
        <w:rPr>
          <w:rFonts w:ascii="Times New Roman"/>
          <w:b w:val="false"/>
          <w:i w:val="false"/>
          <w:color w:val="000000"/>
          <w:sz w:val="28"/>
        </w:rPr>
        <w:t xml:space="preserve">
В связи с наличием превышения суммы НДС, относимого в зачет, над суммой начисленного НДС по реализации товаров (работ, услуг) за отчетный период, в соответствии с пунктом 1 статьи 73 Закона Республики Казахстан "О налогах и других обязательных платежах в бюджет", прошу произвести зачет превышения в размере _____________ тенге в счет НДС, подлежащего уплате при импорте товаров, согласно контракту _____________________ от "__" ___________ 199_ г. N ___________. Налогоплательщик___________________________________________________ (наименование, адрес, РНН, банковские реквизиты, зарегистрирован в налоговом комитете) ________________________________________________________________________ Руководитель /__________________ (Ф.И.О.) Главный бухгалтер /__________________ (Ф.И.О.) "__" __________ 199_ г. М.П. ________________________________ Заявление заполняется в 3-х (трех) экземплярах, из которых: 1-й - представляется в таможенный орган, осуществляющий таможенное оформление товаров, 2-й - направляется в налоговый комитет по месту регистрации, 3-й - остается у заявителя. </w:t>
      </w:r>
      <w:r>
        <w:br/>
      </w:r>
      <w:r>
        <w:rPr>
          <w:rFonts w:ascii="Times New Roman"/>
          <w:b w:val="false"/>
          <w:i w:val="false"/>
          <w:color w:val="000000"/>
          <w:sz w:val="28"/>
        </w:rPr>
        <w:t>
</w:t>
      </w: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Министерства государственных доходов Республики Казахстан от "___" ______ 199_г. N__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Свидетельство о произведенном зачете 
</w:t>
      </w:r>
      <w:r>
        <w:rPr>
          <w:rFonts w:ascii="Times New Roman"/>
          <w:b w:val="false"/>
          <w:i w:val="false"/>
          <w:color w:val="000000"/>
          <w:sz w:val="28"/>
        </w:rPr>
        <w:t xml:space="preserve">
в соответствии с пунктом 1 статьи 73 Закона Республики Казахстан "О налогах и других обязательных платежах в бюджет" (бланк строгой отчетности) ---------------------------------------------------------------------- Таможенное управление (таможня) Налоговый комитет _________________ _______________________________ ___________________________________ Наименование налогоплательщика, Наименование налогоплательщика, РНН, банковские реквизиты, адрес РНН, банковские реквизиты, адрес ________________________________ ___________________________________ ________________________________ ___________________________________ ________________________________ ___________________________________ Заявление от "__"________199_ г. Заявление от "__"_________ 199_ г. Контракт _______________________ Сумма превышения НДС, относимого в от "__" ________ 199_ г. N _____ зачет, над суммой начисленного налога на дату заполнения составила _________________ тенге Сумма НДС, подлежащего уплате при Сумма НДС, по которой может быть таможенном оформлении, произведен зачет указанного превышения ____________________________тенге в счет оплаты НДС при импорте (цифрами и прописью) товаров ________________ тенге (цифрами и прописью) Регистрационный номер грузовой Сумма НДС, на которую произведен зачет таможенной декларации в счет оплаты НДС при импорте товаров _________________________________ ___________________ тенге _________________________________ (цифрами и прописью) Начальник таможенного органа Председатель налогового комитета __________________/______________ _________________/__________________ Заполнено "__" ______ 199_ г. N__ "__"___________199_ г. N ___________ М.П. М.П. ________________________________ Свидетельство заполняется в 3-х экземплярах, которые направляются в Налоговый комитет. </w:t>
      </w:r>
      <w:r>
        <w:br/>
      </w:r>
      <w:r>
        <w:rPr>
          <w:rFonts w:ascii="Times New Roman"/>
          <w:b w:val="false"/>
          <w:i w:val="false"/>
          <w:color w:val="000000"/>
          <w:sz w:val="28"/>
        </w:rPr>
        <w:t>
</w:t>
      </w: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Инструкции Министерства государственных доходов Республики Казахстан от "___"_________199_г. N___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Таможенное управление (таможня) </w:t>
      </w:r>
      <w:r>
        <w:br/>
      </w:r>
      <w:r>
        <w:rPr>
          <w:rFonts w:ascii="Times New Roman"/>
          <w:b w:val="false"/>
          <w:i w:val="false"/>
          <w:color w:val="000000"/>
          <w:sz w:val="28"/>
        </w:rPr>
        <w:t xml:space="preserve">
_______________________________ Налоговый комитет по 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Заявление </w:t>
      </w:r>
      <w:r>
        <w:br/>
      </w:r>
      <w:r>
        <w:rPr>
          <w:rFonts w:ascii="Times New Roman"/>
          <w:b w:val="false"/>
          <w:i w:val="false"/>
          <w:color w:val="000000"/>
          <w:sz w:val="28"/>
        </w:rPr>
        <w:t>
</w:t>
      </w:r>
      <w:r>
        <w:rPr>
          <w:rFonts w:ascii="Times New Roman"/>
          <w:b w:val="false"/>
          <w:i w:val="false"/>
          <w:color w:val="000000"/>
          <w:sz w:val="28"/>
        </w:rPr>
        <w:t xml:space="preserve">
В связи с наличием оборотов, облагаемых по нулевой ставке, в соответствии с пунктом 1 статьи 73 Закона Республики Казахстан "О налогах и других обязательных платежах в бюджет", прошу произвести зачет сумм НДС, подлежащих возмещению, в счет предоплаты НДС, подлежащего уплате при импорте товаров, согласно контракту __________ __________________________________ от "__" ___________ 199_ г. N ________ ___, предусматривающему поставку товаров на сумму ________________ тенге. Налогоплательщик___________________________________________________ (наименование, адрес, РНН, банковские реквизиты, ________________________________________________________________________ зарегистрирован в Налоговом комитете) ________________________________________________________________________ Руководитель / __________________ (Ф.И.О.) Главный бухгалтер / __________________ (Ф.И.О.) " __" __________ 199_ г. М.П. ________________________________ Заявление заполняется в 3-х (трех) экземплярах, из которых: 1-й - представляется в таможенный орган, осуществляющий таможенное оформление товаров, 2-й - направляется в Налоговый комитет по месту регистрации, 3-й - остается у заявителя. </w:t>
      </w:r>
      <w:r>
        <w:br/>
      </w:r>
      <w:r>
        <w:rPr>
          <w:rFonts w:ascii="Times New Roman"/>
          <w:b w:val="false"/>
          <w:i w:val="false"/>
          <w:color w:val="000000"/>
          <w:sz w:val="28"/>
        </w:rPr>
        <w:t>
</w:t>
      </w: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Инструкции Министерства государственных доходов Республики Казахстан от "___"_________199_г. N___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Свидетельство о произведенном зачете 
</w:t>
      </w:r>
      <w:r>
        <w:rPr>
          <w:rFonts w:ascii="Times New Roman"/>
          <w:b w:val="false"/>
          <w:i w:val="false"/>
          <w:color w:val="000000"/>
          <w:sz w:val="28"/>
        </w:rPr>
        <w:t xml:space="preserve">
в соответствии с пунктом 1 статьи 73 Закона Республики Казахстан "О налогах и других обязательных платежах в бюджет" (бланк строгой отчетности) ---------------------------------------------------------------------- Таможенное управление (таможня)! Налоговый комитет___________________ _______________________________!______________________________________ Наименование налогоплательщика, Наименование налогоплательщика, РНН, РНН, банковские реквизиты, адрес банковские реквизиты, адрес _______________________________ ______________________________________ _______________________________ ______________________________________ _______________________________ ______________________________________ _______________________________ ______________________________________ Заявление от "__"________199_г. Заявление от "__" _________ 199_ г. Контракт ______________________ Сумма НДС, подлежащего возмещению, от "__" ________ 199_ г. N ____ на дату заполнения составила ____________________тенге (цифрами и прописью) Сумма НДС, подлежащего уплате по Сумма НДС, по которой может быть предстоящим поставкам, произведен зачет в счет предоплаты ______________________тенге НДС при (цифрами и прописью) импорте товаров ________________ (цифрами и прописью) тенге Сумма НДС, на которую произведен зачет в счет предоплаты НДС при импорте товаров _________________ тенге (цифрами и прописью) Начальник таможенного органа Председатель налогового комитета __________________/_____________ _________________/_______________ Заполнено "__"______199_ г. N___ "__"___________199_ г. N_________ М.П. М.П. ________________________________ Свидетельство заполняется в 3-х экземплярах, которые направляются в налоговый комитет. </w:t>
      </w:r>
      <w:r>
        <w:br/>
      </w:r>
      <w:r>
        <w:rPr>
          <w:rFonts w:ascii="Times New Roman"/>
          <w:b w:val="false"/>
          <w:i w:val="false"/>
          <w:color w:val="000000"/>
          <w:sz w:val="28"/>
        </w:rPr>
        <w:t>
</w:t>
      </w:r>
      <w:r>
        <w:rPr>
          <w:rFonts w:ascii="Times New Roman"/>
          <w:b w:val="false"/>
          <w:i w:val="false"/>
          <w:color w:val="000000"/>
          <w:sz w:val="28"/>
        </w:rPr>
        <w:t xml:space="preserve">
Приложение № 9 </w:t>
      </w:r>
      <w:r>
        <w:br/>
      </w:r>
      <w:r>
        <w:rPr>
          <w:rFonts w:ascii="Times New Roman"/>
          <w:b w:val="false"/>
          <w:i w:val="false"/>
          <w:color w:val="000000"/>
          <w:sz w:val="28"/>
        </w:rPr>
        <w:t xml:space="preserve">
к Инструкции Министерства государственных доходов Республики Казахстан от ___ ____________ 199__г. № _ </w:t>
      </w:r>
      <w:r>
        <w:br/>
      </w:r>
      <w:r>
        <w:rPr>
          <w:rFonts w:ascii="Times New Roman"/>
          <w:b w:val="false"/>
          <w:i w:val="false"/>
          <w:color w:val="000000"/>
          <w:sz w:val="28"/>
        </w:rPr>
        <w:t>
 </w:t>
      </w:r>
      <w:r>
        <w:br/>
      </w:r>
      <w:r>
        <w:rPr>
          <w:rFonts w:ascii="Times New Roman"/>
          <w:b w:val="false"/>
          <w:i w:val="false"/>
          <w:color w:val="000000"/>
          <w:sz w:val="28"/>
        </w:rPr>
        <w:t xml:space="preserve">
      Сноска. Приложение 9 - с изменениями, внесенными приказом МГД РК от 3.09.99г. № 1086 </w:t>
      </w:r>
      <w:r>
        <w:rPr>
          <w:rFonts w:ascii="Times New Roman"/>
          <w:b w:val="false"/>
          <w:i w:val="false"/>
          <w:color w:val="000000"/>
          <w:sz w:val="28"/>
        </w:rPr>
        <w:t xml:space="preserve">V990946_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Перечень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лекарственных средств, протезно-ортопедических изделий, 
</w:t>
      </w:r>
      <w:r>
        <w:rPr>
          <w:rFonts w:ascii="Times New Roman"/>
          <w:b w:val="false"/>
          <w:i w:val="false"/>
          <w:color w:val="000000"/>
          <w:sz w:val="28"/>
        </w:rPr>
        <w:t xml:space="preserve">
изделий медицинского назначения и медицинской техники, а также сырья и комплектующих для их производства, освобождаемых при импорте от НДС ____________________________________________________________________ | Код ТН ВЭД | Наименование товара | |________________|___________________________________________________| Из 0206 (*,**): 0206 10 100 Пищевые субпродукты крупного рогатого скота, свиней, 0206 22 100 овец, коз, лошадей, ослов, мулов или лошаков, 0206 29 100 свежие, охлажденные или мороженые, используемые для 0206 30 100 производства фармацевтической продукции 0206 41 100 0206 49 100 0206 80 100 0206 90 100 ____________________________________________________________________ Из 0507 90 000 Только рога марала, используемые для производства (*,**): фармацевтической продукции ____________________________________________________________________ Из 1211 (*,**): Только растения, их отдельные части (включая семена и плоды), используемые в фармацевтических целях, свежие или сушеные, целые или измельченные, дробленые или молотые ____________________________________________________________________ Из 1302 (*,**): Только соки и экстракты растительные, агар-агар, используемые в фармацевтической промышленности ____________________________________________________________________ Из 1504 20 Рыбий жир, масло и их фракции, кроме жира из (*,**): печени рыб, используемые в фармацевтической промышленности Из 1505 (*,**): шерстный жир (жиропот), используемый для производства ланолина; 1515 (*,**) только растительные масла, используемые для производства фармацевтической продукции ____________________________________________________________________ Из 2207 10 000 Этиловый спирт неденатурированный, с концентрацией (*,**): спирта не менее 80 об.% только для производства фармацевтической продукции ____________________________________________________________________ 2520 10 000 (*) Гипс, ангидрид, применяемые в стоматологии; 2520 20 900 (*) кальцинированный гипс или сульфат кальция, применяемые в стоматологии ____________________________________________________________________ Из группы 28 Продукты неорганической химии: соединения (*,**): неорганические или органические драгоценных и редкоземельных металлов, радиоактивных элементов или изотопов только для изготовления лекарственных средств и изделий медицинского назначения Из группы 29 Органические химические соединения только для (*,**): изготовления лекарственных средств и изделий медицинского назначения ____________________________________________________________________ Группа 30 Фармацевтическая продукция ____________________________________________________________________ Из 3407 00 000: Только "зубоврачебный воск" или составы для получения слепков зубов, средства для зубоврачебных целей прочие, изготовленные на основе гипса (кальцинированного гипса или сульфата кальция) ____________________________________________________________________ 3701 10 100(*) Рентгеновские фотопластинки и фотопленки плоские из любых материалов для медицинских, стоматологических или ветеринарных целей; 3702 10 000(*) рентгеновские фотопленки в рулонах для медицинских, стоматологических или ветеринарных целей; Из 3707 90 110 проявители и закрепители для рентгеновской пленки ____________________________________________________________________ Из группы 38: 3802 10 000 Уголь активированный; 3822 00 000 (*) реагенты сложенные диагностические или лабораторные, кроме товаров товарной позиции 3002 или 3006; 3824 90 600 продукты и составы, применяющиеся в фармакологии или хирургии ____________________________________________________________________ Из группы 39 Полимерные материалы, пластмассы и изделия из них, (*,**): используемые при производстве фармацевтической продукции ____________________________________________________________________ Из группы 40: 4014 10 000 Контрацептивы; 4014 90 (*,**) резиновые пробки, используемые при производстве фармацевтической продукции; 4014 90 100 различные типы сосок и аналогичные изделия для детей; 4015 11 000 перчатки хирургические; ____________________________________________________________________ Из 4811 90 Бумага и картон, целлюлозная вата и полотно из (*,**): целлюлозного волокна, применяемые при производстве фармацевтической продукции; 4818 90 100 изделия, применяемые в хирургических, медицинских (*,**) целях, не расфасованные для розничной продажи ____________________________________________________________________ 5208 11 100 Ткани для изготовления бинтов, перевязочных (*,**) материалов и медицинской марли; 5208 21 100 (*,**) ____________________________________________________________________ 6115 93 100 Чулки для страдающих варикозным расширением вен ____________________________________________________________________ 6909 (*) (кроме Посуда керамическая лабораторная, химическая для 6009 90 000) медицинских целей ____________________________________________________________________ 7010 10 000 (**) Ампулы; 7010 93 700, 7010 94 710, 7010 94 790, для фармацевтической продукции; 7015 10 000 стекла для корректирующих очков; Из 7017 (*): посуда стеклянная для лабораторных или фармацевтических целей, градуированная или неградуированная, калиброванная или некалиброванная ____________________________________________________________________ Из 7607 19 910, Фольга аллюминиевая, используемая при производстве 7607 19 990 лекарственных средств для упаковки в (*,**): блистер; Из 7616 (*,**): прочие изделия из аллюминия, используемые только при производстве фармацевтической продукции (тубы) ____________________________________________________________________ Из 8309 90 100 Колпачки (закупорочные крышки) из аллюминия, (*,**): используемые при производстве фармацевтической продукции ____________________________________________________________________ 8419 20 000 Стерилизаторы медицинские, хирургические или лабораторные; 8421 19 910 (*) центрифуги типа используемых в лабораториях для медицинских фармацевтических целей; Из 8421 21 900 агрегаты для фильтрования или очистки воды (*,**) ____________________________________________________________________ 8713 Коляски инвалидные, оснащенные или не оснащенные двигателем или другими механизмами для передвижения; 8714 20 000 части и оборудование к инвалидным коляскам ____________________________________________________________________ 9001 30 000 Линзы контактные; 9001 40 410 линзы для очков из стекла для коррекции зрения, обработанные с обеих сторон однофокальные; 9003 оправы и арматура для очков (кроме солнцезащитных) или аналогичных оптических приборов и их части; 9004 очки, защитные очки (кроме солнцезащитных) и (кроме 9004 10) аналогичные оптические приборы, корректирующие зрение; 9011 (*) микроскопы оптические сложные, включая микроскопы для микрофотосъемки, микрокиносъемки или микропроецирования, используемые в медицинских целях; 9016 00 весы чувствительностью 0,05 г или более, с (*,**) разновесами или без них, их части и принадлежности; 9018 приборы и устройства, применяемые в медицине, хирургии, стоматологии или ветеринарии, включая сцинтиграфическую аппаратуру, аппаратура электромедицинская прочая и приборы для исследования зрения; 9019 (*,**) аппаратура для механотерапии; аппараты массажные; аппаратура для психологических тестов на профессиональную пригодность; аппаратура для озоновой, кислородной и аэрозольной терапии, искусственного дыхания и прочая терапевтическая дыхательная аппаратура; 9020 00 (*) аппаратура дыхательная прочая и газовые маски, кроме защитных масок, без механических деталей и сменных фильтров для медицинских целей; 9021 приспособления ортопедические, включая костыли, хирургические ремни и бандажи; шины и прочие приспособления для лечения переломов; части тела искусственные; аппараты слуховые и прочие приспособления, которые носятся на себе, с собой или имплантируются в тело для компенсации недоразвития органа или его утери; 9022 (*) аппаратура, основанная на использовании рентгеновского, альфа-, бета- или гамма- излучений,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 9025 11 910 термометры больничные или ветеринарные; Из 9027 (*,**): для медицинских целей: приборы и аппаратура для химического анализа (например, поляриметры, рефрактометры, спектрометры, газо- или дымоанализаторы); приборы и аппаратура для измерения или контроля вязкозти, пористости, расширения, поверхностного натяжения или аналогичные; приборы и аппараты для измерения или контроля количества тепла, звука или света (включая экспонометры); микротомы ____________________________________________________________________ Из 9402: Мебель медицинская, хирургическая, стоматологическая или ветеринарная (например, операционные столы для осмотра, больничные койки с механическими приспособлениями, стоматологические кресла), части вышеупомянутых изделий ____________________________________________________________________ Примечание Для целей данного Приложения товары определяются как кодом товара по ТН ВЭД СНГ, так и целевым назначением товара. </w:t>
      </w:r>
      <w:r>
        <w:br/>
      </w:r>
      <w:r>
        <w:rPr>
          <w:rFonts w:ascii="Times New Roman"/>
          <w:b w:val="false"/>
          <w:i w:val="false"/>
          <w:color w:val="000000"/>
          <w:sz w:val="28"/>
        </w:rPr>
        <w:t xml:space="preserve">
      Когда в графе "Код ТН ВЭД" имеется указание на то, что освобождение от уплаты налога на добавленную стоимость применяется не ко всем товарам, классифицируемым по данному коду, следует также руководствоваться наименованием товара. </w:t>
      </w:r>
      <w:r>
        <w:br/>
      </w:r>
      <w:r>
        <w:rPr>
          <w:rFonts w:ascii="Times New Roman"/>
          <w:b w:val="false"/>
          <w:i w:val="false"/>
          <w:color w:val="000000"/>
          <w:sz w:val="28"/>
        </w:rPr>
        <w:t xml:space="preserve">
      * - льготы по налогу на добавленную стоимость в отношении данных товаров предоставляются только при наличии подтверждения целевого использования данных товаров при таможенном оформлении. </w:t>
      </w:r>
      <w:r>
        <w:br/>
      </w:r>
      <w:r>
        <w:rPr>
          <w:rFonts w:ascii="Times New Roman"/>
          <w:b w:val="false"/>
          <w:i w:val="false"/>
          <w:color w:val="000000"/>
          <w:sz w:val="28"/>
        </w:rPr>
        <w:t xml:space="preserve">
      В качестве подтверждения целевого использования указанных товаров рассматриваются: </w:t>
      </w:r>
      <w:r>
        <w:br/>
      </w:r>
      <w:r>
        <w:rPr>
          <w:rFonts w:ascii="Times New Roman"/>
          <w:b w:val="false"/>
          <w:i w:val="false"/>
          <w:color w:val="000000"/>
          <w:sz w:val="28"/>
        </w:rPr>
        <w:t xml:space="preserve">
      - обязательство о целевом использовании ввозимых товаров, согласно настоящему Перечню (приложение № 10 к настоящей Инструкции); </w:t>
      </w:r>
      <w:r>
        <w:br/>
      </w:r>
      <w:r>
        <w:rPr>
          <w:rFonts w:ascii="Times New Roman"/>
          <w:b w:val="false"/>
          <w:i w:val="false"/>
          <w:color w:val="000000"/>
          <w:sz w:val="28"/>
        </w:rPr>
        <w:t xml:space="preserve">
      - устав, в котором должна быть отражена деятельность организации, ввозящей указанные товары; </w:t>
      </w:r>
      <w:r>
        <w:br/>
      </w:r>
      <w:r>
        <w:rPr>
          <w:rFonts w:ascii="Times New Roman"/>
          <w:b w:val="false"/>
          <w:i w:val="false"/>
          <w:color w:val="000000"/>
          <w:sz w:val="28"/>
        </w:rPr>
        <w:t xml:space="preserve">
      ** - освобождение от налога на добавленную стоимость в отношении данных товаров предоставляется только при представлении в момент таможенного оформления лицензии, выданной Министерством здравоохранения, образования и спорта Республики Казахстан на право производства и реализации фармацевтической продукции, занятия медицинской деятельностью. </w:t>
      </w:r>
      <w:r>
        <w:br/>
      </w:r>
      <w:r>
        <w:rPr>
          <w:rFonts w:ascii="Times New Roman"/>
          <w:b w:val="false"/>
          <w:i w:val="false"/>
          <w:color w:val="000000"/>
          <w:sz w:val="28"/>
        </w:rPr>
        <w:t>
</w:t>
      </w:r>
      <w:r>
        <w:rPr>
          <w:rFonts w:ascii="Times New Roman"/>
          <w:b w:val="false"/>
          <w:i w:val="false"/>
          <w:color w:val="000000"/>
          <w:sz w:val="28"/>
        </w:rPr>
        <w:t xml:space="preserve">
Приложение № 10 </w:t>
      </w:r>
      <w:r>
        <w:br/>
      </w:r>
      <w:r>
        <w:rPr>
          <w:rFonts w:ascii="Times New Roman"/>
          <w:b w:val="false"/>
          <w:i w:val="false"/>
          <w:color w:val="000000"/>
          <w:sz w:val="28"/>
        </w:rPr>
        <w:t xml:space="preserve">
к Инструкции Министерства государственных доходов Республики Казахстан от ___ ____________ 199__г. № 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Начальнику таможенного управления </w:t>
      </w:r>
      <w:r>
        <w:br/>
      </w:r>
      <w:r>
        <w:rPr>
          <w:rFonts w:ascii="Times New Roman"/>
          <w:b w:val="false"/>
          <w:i w:val="false"/>
          <w:color w:val="000000"/>
          <w:sz w:val="28"/>
        </w:rPr>
        <w:t xml:space="preserve">
(таможни) 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Обязательство </w:t>
      </w:r>
      <w:r>
        <w:br/>
      </w:r>
      <w:r>
        <w:rPr>
          <w:rFonts w:ascii="Times New Roman"/>
          <w:b w:val="false"/>
          <w:i w:val="false"/>
          <w:color w:val="000000"/>
          <w:sz w:val="28"/>
        </w:rPr>
        <w:t xml:space="preserve">
           о целевом использовании лекарственных средств, </w:t>
      </w:r>
      <w:r>
        <w:br/>
      </w:r>
      <w:r>
        <w:rPr>
          <w:rFonts w:ascii="Times New Roman"/>
          <w:b w:val="false"/>
          <w:i w:val="false"/>
          <w:color w:val="000000"/>
          <w:sz w:val="28"/>
        </w:rPr>
        <w:t xml:space="preserve">
    протезно-ортопедических изделий, изделий медицинского назначения </w:t>
      </w:r>
      <w:r>
        <w:br/>
      </w:r>
      <w:r>
        <w:rPr>
          <w:rFonts w:ascii="Times New Roman"/>
          <w:b w:val="false"/>
          <w:i w:val="false"/>
          <w:color w:val="000000"/>
          <w:sz w:val="28"/>
        </w:rPr>
        <w:t xml:space="preserve">
       и медицинской техники, а также сырья и комплектующих для их </w:t>
      </w:r>
      <w:r>
        <w:br/>
      </w:r>
      <w:r>
        <w:rPr>
          <w:rFonts w:ascii="Times New Roman"/>
          <w:b w:val="false"/>
          <w:i w:val="false"/>
          <w:color w:val="000000"/>
          <w:sz w:val="28"/>
        </w:rPr>
        <w:t xml:space="preserve">
       производства, ввозимых из-за рубежа на территорию Республики Казахстан и подлежащих освобождению от НДС при таможенном оформлении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Мною, ___________________________________________________________ </w:t>
      </w:r>
      <w:r>
        <w:br/>
      </w:r>
      <w:r>
        <w:rPr>
          <w:rFonts w:ascii="Times New Roman"/>
          <w:b w:val="false"/>
          <w:i w:val="false"/>
          <w:color w:val="000000"/>
          <w:sz w:val="28"/>
        </w:rPr>
        <w:t xml:space="preserve">
        (наименование, РНН, адрес, банковские реквизиты либо Ф.И.О и ______________________________________________________________________ </w:t>
      </w:r>
      <w:r>
        <w:br/>
      </w:r>
      <w:r>
        <w:rPr>
          <w:rFonts w:ascii="Times New Roman"/>
          <w:b w:val="false"/>
          <w:i w:val="false"/>
          <w:color w:val="000000"/>
          <w:sz w:val="28"/>
        </w:rPr>
        <w:t>
                    паспортные данные грузополучателя) 
</w:t>
      </w:r>
      <w:r>
        <w:rPr>
          <w:rFonts w:ascii="Times New Roman"/>
          <w:b w:val="false"/>
          <w:i w:val="false"/>
          <w:color w:val="000000"/>
          <w:sz w:val="28"/>
        </w:rPr>
        <w:t xml:space="preserve">
в качестве лекарственных средств, протезно-ортопедических изделий, изделий медицинского назначения и медицинской техники, а также сырья и комплектующих для их производства завезены: _____________________________________________________________________ (наименование товара) по таможенной(ым) декларации(ям) №№ _________________________________ В связи, с чем обязуюсь использовать указанные товары строго в соответствии с их целевым назначением. Для использования указанных товаров в иных целях обязуюсь уплатить налоги, не уплаченные при таможенном оформлении, в размере ______ тенге и пени с них в соответствии с налоговым законодательством Республики Казахстан. Подпись ______________/____________/ Дата "___" ___________ 1999 года Примечание. В случае использования лекарственных средств, протезно-ортопедических изделий, изделий медицинского назначения и медицинской техники, а также сырья и комплектующих для их производства в иных целях без уплаты налогов и пени, причитающиеся суммы будут взысканы с применением мер ответственности в соответствии с налоговым законодательством Республики Казахстан. (Специалисты: Цай Л.Г. Жакупова Э.)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