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8dc2" w14:textId="6fe8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и условиях заключения контракта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Таможенного комитета Министерства государственных доходов от 12.04.1999 года N 94-П. Зарегистрирован в Министерстве юстиции Республики Казахстан 13.05.1999 г. за N 755. Утратил силу - приказом Председателя Агентства таможенного контроля Республики Казахстан от 11.06.2003г. N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Извлечение из приказа Председателя Агентства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таможенного контроля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от 11.06.2003г. N 288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 Таможенным кодексом Республики Казахстан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Председателя Таможенного комитета Министерства государственных доходов и приказы Министра государственных доходов Республики Казахстан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к приказу Председателя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Агентства таможенного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контроля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от 11.06.2003г. N 288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 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некоторых приказов Таможенного комитета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 Министерства государственных доходов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и приказов Министерства государственных доходов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Республики Казахстан,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13) Приказ Таможенного комитета Министерства государственных доходов от 12.04.1999 года N 94-П "Об утверждении Инструкции о порядке и условиях заключения контракта"...".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Положением о прохождении службы должностными лицами в таможенных органах Республики Казахстан, в целях совершенствования деятельности таможенных подразделений, проведения эффективной кадровой политики в таможенных органах республики, создания условий для инициативы и самостоятельности работников, укрепления служебной дисциплины среди личного состава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порядке и условиях заключения контракта о службе в таможенных органах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Первым руководителям территориальных таможенных органов при заключении контракта и расторжении контракта с кандидатами, поступающими на службу, должностными лицами таможенных органов, строго руководствоваться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Приказ довести до сведения всему личному составу таможенных органов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И.О.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Инструкция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о порядке и условиях заключения контракта 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службе в таможенных органах Республики Казахстан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проведения эффективной кадровой политики в таможенных органах Республики Казахстан, создания условий для инициативы и самостоятельности работников с учетом их индивидуальных особенностей и профессиональных навыков, повышения взаимной ответственности сторон, обеспечения правовой и социальной защищенности работников, прохождение службы в таможенных органах возможно путем заключения трудового контракта.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регламентирует общие условия и порядок заключения трудового контракта о службе в таможенных органах Республики Казахстан (далее - контракт) и основана 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 "О государственной службе",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 "О таможенном деле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</w:t>
      </w:r>
      <w:r>
        <w:rPr>
          <w:rFonts w:ascii="Times New Roman"/>
          <w:b w:val="false"/>
          <w:i w:val="false"/>
          <w:color w:val="000000"/>
          <w:sz w:val="28"/>
        </w:rPr>
        <w:t>
 о прохождении службы должностными лицами в таможенных органах Республики Казахстан (далее - Положение) и на действующем трудовом законодательстве.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Контракт есть соглашение между должностным лицом и соответствующим таможенным органом, по которому должностное лицо обязано выполнять работу по определенной должности с подчинением внутреннему трудовому распорядку, а таможенный орган обязан выплачивать должностному лицу заработную плату и обеспечивать условия труда, предусмотренные законодательством и соглашением сторон.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Порядок заключения контракта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Контракты могут заключаться с лицами впервые поступающими на службу в таможенные органы, годными по состоянию здоровья к службе в таможенных органах и соответствующие требованиям, установленным Указом Президента Республики Казахстан, имеющего силу Закона, "О таможенном деле в Республике Казахстан", Положением и другими нормативными правовыми актами.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Контракты, как правило, заключаются на определенный срок или на время выполнения определенной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Контракт должен заключаться в письменной форме в двух экземплярах, которые подписываются сторонами, скрепляются гербовой печатью соответствующего таможенного органа. Один из экземпляров передается работнику.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 при поступлении на службу в таможенные органы представляет заявление о принятии его на работу по контракту.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на службу работника, заключившего контракт, оформляется соответствующим приказом начальника таможенного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Не может быть отказано в заключении контракта лицам, приглашенным на службу в таможенные органы в порядке перевода из других организаций (учреждений) по согласованию между руководителями организации (учреждения) и соответствующего таможенного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контракте, заключенного с лицами, окончившими учебные заведения за счет Таможенного комитета, в обязательном порядке указывается пункт о возмещении сотрудником расходов на его обучение (в случае, если не истек 10-летний срок после окончания учебного заведения) в размере суммы, исчисляемой пропорционально времени, не отработанного до указанного срока.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Контракт может заключаться с должностными лицами таможенных органов при переводе их на другую должность или на службу в другую местность, назначение которого также оформляется соответствующим приказом начальника таможенного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контракте по соглашению сторон могут указываться дополнительные условия с учетом особенностей службы, а также материальных и финансовых возможностей таможенного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контракте необходимо отразить испытание, установленное работнику, а также срок испытания.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Контракт вступает в силу с даты начала, указанной в самом контракте.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трудовой книжке работника, с которым заключен контракт, делается запись: "Назначен на должность (указываются должности, наименование подразделения) по контракту".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Содержание контракта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контракте по соглашению сторон целесообразно отражать: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Наименование сторон контракта и их необходимые реквизиты.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Цель и предмет заключения контракта, а также вид и состав подлежащей выполнению работы, с указанием конкретной должности и места предстоящей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контракту могут прилагаться как неотъемлемая его часть квалификационные требования, должностные инструкции и другие документы.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Конкретные требования к результатам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Срок действия контракта. Контракт может быть заключен на срок до 5 лет. Конкретный срок контракта определяется соглашением сторон. По окончании срока действия контракта по соглашению сторон он может быть продлен или заключен на новый срок.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Условия организации труда работника. В частности, в контракте может быть оговорено подчинение работника правилам внутреннего распорядка таможенного органа, порядок и условия обеспечения его оборудованием, материалами и другими средствами для выполнения служебных обязанностей.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соглашению сторон в контракте устанавливается также продолжительность ежегодного отпуска, которая не должна быть меньше установленной законом.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Условия оплаты труда работника, формы, виды и размеры материального поощрения.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Права сторон, определенные действующим законодательством и другими нормативными актами: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предусмотреть в контракте возможность внесения работодателем: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интересах службы изменений в должностные обязанности работника, привлечения его к выполнению обязанностей не предусмотренных контрактом на срок до одного месяца в течение календарного года, с оплатой труда не ниже среднего заработка по прежней работе;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перемещение работника с его согласия на другую должность или на службу в другую местность без заключения дополнительного контракта;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перевод работника на низшую должность по его личной просьбе или в порядке дисциплинарного взыскания за недостатки и упущения в работе, личную недисциплинированность, в установленном законодательством порядке без заключения дополнительного контракта.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Обязательства сторон по соблюдению условий контракта и ответственность за их нарушение.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Одной из неотъемлемых обязанностей работника должно содержать противостояние проявлениям коррупции и другим нарушениям действующего законодательства, соблюдения норм служебной этики.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Обязательства работодателя по созданию социально-бытовых и других условий работнику. Например, предоставление жилья, обеспечение ребенка местом в детском дошкольном учреждении, обеспечение путевками в санаторий и др.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Порядок разрешения споров (конфликтов), возникающих между сторонами контракта. Следует предусмотреть, чтобы он не противоречил действующему законодательству.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Основания, условия и порядок досрочного расторжения контракта.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Другие вопросы, требующие взаимного соглашения сторон. К контракту могут прилагаться должностные инструкции и другие документы.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контракта важно учитывать, что в любом случае предусмотренные в нем условия не должны ухудшать положения работника по сравнению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также учесть, что на работника, заключившего контракт, должны полностью распространяться льготы и гарантии, установленные для должностных лиц таможенных органов.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Изменение и прекращение контракта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Изменения и дополнения вносятся в контракт только по соглашению сторон и оформляются путем подписания сторонами дополнительных соглашений (приложение 1).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Контракт прекращается: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истечении срока действия контракта;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соглашению сторон;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инициативе одной из сторон до истечения срока действия контракта в случаях, предусмотренных контрактом.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Прекращение контракта с работником оформляется приказом начальника соответствующего таможенного органа.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При прекращении контракта в связи с истечением срока его действия (если работодатель не намерен продлить срок действия контракта с работником) приказ о прекращении контракта издается не позднее, чем за 10 дней до истечения срока действия контракта.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приказом должен быть ознакомлен работник, с которым прекращается контракт. Факт ознакомления удостоверяется личной подписью работника в приказе.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При увольнении работника в связи с истечением срока действия контракта в трудовой книжке работника, с которым заключен контракт, делается запись: "Уволен из таможенных органов по п.п. 5, п. 205 Положения о прохождении службы должностными лицами в таможенных органах РК (в связи с истечением срока службы, предусмотренного контрактом)".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Если стороны по контракту желают продолжить свои отношения и после истечения срока действия контракта, то они заблаговременно продлевают срок действия прежнего контракта путем подписания дополнительного соглашения или заключают новый контракт.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Прекращение контракта по соглашению сторон до истечения срока его действия оформляется соглашением о досрочном расторжении контракта, подписываемым обеими сторонами.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расторжении контракта по инициативе одной из сторон до истечения срока действия контракта рекомендуется придерживаться следующего порядка: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если работодатель намерен расторгнуть контракт досрочно по своей инициативе, то он издает приказ, в котором заявляет о своем намерении расторгнуть контракт с определенной даты и указывает на основания расторжения контракта со ссылкой на соответствующий пункт контракта или Положения;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если намерение досрочно расторгнуть имеется у работника, то о своем желании он сообщает работодателю в заявлении на его имя. В заявлении он приводит причины, побудившие его к расторжению контракта и соответствующие основания для расторжения контракта, предусмотренные контрактом или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Досрочное расторжение контракта по инициативе работодателя в соответствии с законодательством о труде может быть осуществлено в следующих случаях: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 достижения работником пенсионного возраста при наличии права на полную пенсию по возрасту;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состоянию здоровья - на основании заключения военно-врачебной комиссии;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ликвидации (реорганизации) таможенного органа;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сокращения штатов (численности);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обнаружившейся непригодности к службе работника в течение испытательного срока;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 систематическое или однократное грубое нарушение служебной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 совершение проступка, дискредитирующего звание должностного лица таможенного органа;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связи с вступлением в законную силу обвинительного приговора суда.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Не допускается расторжение контракта и увольнение из таможенных органов работника в период временной нетрудоспособности, кроме случаев неявки на работу в течение более 4-х месяцев подряд вследствие временной нетрудоспособности, а также в период пребывания работника в отпуске, за исключением случая полной ликвидации предприятия.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Досрочное расторжение контракта по инициативе работника в соответствии с действующим законодательством может быть осуществлено в следующих случаях: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болезни или инвалидности работника, препятствующих выполнению функций и обязанностей, предусмотренных контрактом;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нарушения работодателем положений трудового законодательства, условий контракта и по другим уважительным причинам.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Досрочное расторжение контракта по инициативе работника может быть осуществлено, если он предупредил об этом работодателя письменно за два месяца, а при наличии уважительных причин - за один месяц.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По договоренности между сторонами контракт может быть расторгнут и до истечения срока предупреждения.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В случае досрочного расторжения контракта по независящим от работника причинам ему выплачивается выходное пособие. Размер выходного пособия не может быть менее установленного законодательством о труде.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в контракте может быть предусмотрена материальная, имущественная ответственность или иная ответственность работника по возмещению ущерба, нанесенному им таможенному органу в результате досрочного расторжения контракта по его вине (нарушение условий контракта, прогулы без уважительных причин и т.п.).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При расторжении контракта по основаниям, предусмотренным контрактом, но не предусмотренным действующим законодательством, увольнение производится в соответствии со статьей 31 п.1 КЗоТ Каз.ССР (соглашение сторон), о чем делается соответствующая запись в трудовой книжке.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Заключительное положение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41. Предусмотренные настоящей инструкцией условия, носят рекомендательный характер. Окончательные условия определяются самостоятельно по соглашению сторон с учетом специфики и особенностей прохождения службы и конкретных задач, стоящих перед таможенным органом, а также материально-финансовых возможностей учреждения.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№ 1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Дополнительное соглашение №___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к контракту с начальником 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таможенного органа)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город__________                                "__"________1999г.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таможенного органа, фамилия, имя,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__________, именуемый в дальнейшем "работодатель" действующий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отчество)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основании Указа Президента Республики Казахстан, имеющего силу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Закона, "О таможенном деле в Республике Казахстан", Положением 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прохождении службы должностными лицами в таможенных органах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 и действующим трудовым законодательством, с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одной стороны, и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(персональное звание, Ф. И.О. должность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______________, именуемый в дальнейшем "работник" с другой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стороны, заключили настоящее дополнительное соглашение 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нижеследующем: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Работник в дополнение к контракту выполняет следующие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обязанности и функции:___________________________________________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Пункт ______ контракта изложить в следующей редакции:________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Пункты _________________ контракта признать утратившими силу.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Работник                                  Работодатель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                  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(Ф.И.О.)                                 должность, звание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                  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№ паспорта, дата выдачи                            Ф.И.О.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                          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подпись, дата                          подпись, дата, печать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