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2bc2" w14:textId="5532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Инструкции о порядке определения статуса репатрианта (оралман), реэмигранта, переселенца, а также вынужденного переселенца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Агентства по миграции и демографии Республики Казахстан от 12 мая 1999 года N 5. Зарегистрирован в Министерстве юстиции Республики Казахстан 19.05.1999г. за N 767. Утратил силу - Приказом Агентства Республики Казахстан по миграции и демографии от 8 августа 2003 г. N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реализации Закона Республики Казахстан "О миграции населения"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Z970204_ </w:t>
      </w:r>
      <w:r>
        <w:rPr>
          <w:rFonts w:ascii="Times New Roman"/>
          <w:b w:val="false"/>
          <w:i w:val="false"/>
          <w:color w:val="000000"/>
          <w:sz w:val="28"/>
        </w:rPr>
        <w:t>
 и постановления Правительства Республики Казахстан "Вопросы Агентства по миграции и демографии Республики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P980008_ </w:t>
      </w:r>
      <w:r>
        <w:rPr>
          <w:rFonts w:ascii="Times New Roman"/>
          <w:b w:val="false"/>
          <w:i w:val="false"/>
          <w:color w:val="000000"/>
          <w:sz w:val="28"/>
        </w:rPr>
        <w:t>
 от 12 января 1998 г. № 8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о порядке определения статуса репатрианта (оралман), реэмигранта, переселенца, а также вынужденного переселенца.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1 настоящего приказа вступает в силу со дня государственной регистрации "Инструкции о порядке определения статуса репатрианта (оралман), реэмигранта, переселенца, а также вынужденного переселенца"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приказ Агентства Республики Казахстан по миграции и демографии от 28 декабря 1998 г. № 38.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 порядке определения статуса репатрианта (оралман),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реэмигранта, переселенца, а также вынужденного переселенца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Глава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принята с целью реализации Закона Республики Казахстан "О миграции населения"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Z970204_ </w:t>
      </w:r>
      <w:r>
        <w:rPr>
          <w:rFonts w:ascii="Times New Roman"/>
          <w:b w:val="false"/>
          <w:i w:val="false"/>
          <w:color w:val="000000"/>
          <w:sz w:val="28"/>
        </w:rPr>
        <w:t>
  и определяет условия и порядок приобретения статуса репатрианта (оралман), реэмигранта, переселенца и вынужденного переселенца.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настоящей Инструкции распространяется на иностранных граждан и лиц без гражданства, добровольно переселяющихся в Республику Казахстан на постоянное или временное жительство, а также вынужденных переселенцев.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Условия присвоения статуса репатрианта (оралман),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реэмигранта, переселенца, а также вынужденного переселенца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используются следующие понятия и термины: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репатриант (оралман);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реэмигрант;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переселенец;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вынужденный переселенец.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Статус репатрианта (оралман) присваивается лицам коренной национальности, являющимися жертвами массовых политических репрессий, а также их потомкам.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ходатайствующие о предоставлении статуса репатрианта (оралман), обязаны представить в территориальные службы уполномоченного миграционного органа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о предоставлении статуса репатрианта (оралман);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 ходатайствующего и членов семьи, переселяющихся с ним (паспорта, удостоверения личности, свидетельства о рождении, свидетельства о браке и прочие);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документальное подтверждение даты рождения родителей за пределами Казахстана или свидетельские показания, подтверждающие эмиграцию с территории Казахстана в годы репрессии, или другие документы (документы компетентных органов государства выезда или дипломатических представительств Республики Казахстан за рубежом).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Статус вынужденного переселенца присваивается лицам, являющимися гражданами Республики Казахстан, вынуждено покинувшие место своего постоянного жительства в силу совершенного над ним и его членами семьи насилия по политическим, национальным, религиозным и другим мотивам и находящееся на территории другого государства.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ходатайствующие о представлении статуса вынужденного переселенца, обязаны представить в территориальную службу уполномоченного миграционного органа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ходатайства о предоставлении статуса вынужденного переселенца;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 ходатайствующего и членов его семьи (паспорта, удостоверения личности, свидетельства о браке, рождения и прочие);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подтверждающие документы дипломатических представительств Республики Казахстан за рубежом или свидетельские показания, подтверждающие политические антигуманные действия против него и членов его семьи на территории страны пребывания.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Статус переселенца присваивается иностранцам и лицам без гражданства добровольно покинувшим место своего временного или постоянного жительства на территории другого государства и прибывших в Республику Казахстан с целью, определенной статьей 1 Закона Республики Казахстан "О миграции населения"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ходатайствующие о предоставлении статуса переселенца, обязаны представить в территориальную службу уполномоченного миграционного органа: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личность ходатайствующего и членов семьи (паспорт, удостоверение личности, свидетельства о браке, рождении и прочие);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о представлении статуса переселенца.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Также, в зависимости от цели прибытия в Республику Казахстан, представляются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рождение или проживание ранее на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проживание прямых родственников на территории Республики Казахстан, их письменные согласия на переселение ходатайствующего в Республику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освобождении из мест лишения свободы (если осужденный до совершения преступления постоянно проживал на территории Республики Казахстан).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Статус реэмигранта присваивается лицам добровольно возвращающимся в Республику Казахстан из эмиграции, если они родились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ходатайствующие о представлении статуса реэмигранта, обязаны представить в территориальные службы уполномоченного миграционного органа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о представлении статуса реэмигранта;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личность ходатайствующего и членов семьи и факт рождения на территории Республики Казахстан (паспорта, удостоверения личности, свидетельства о браке и рождении и прочие).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Порядок рассмотрения ходатайства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о признании их иммигрантами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Лицо, для признания его репатриантом (оралман), реэмигрантом, переселенцем или вынужденным переселенцем должно обратиться лично в дипломатические представительства и консульские учреждения Республики Казахстан за рубежом или непосредственно в Агентство по миграции и демографии Республики (далее - уполномоченный орган) Казахстан с ходатайством об иммиграции в Республику Казахстан и присвоения статуса иммигранта.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ходатайствующего лица и членов семьи на территории Республики Казахстан ходатайства подаются в территориальные службы уполномоченного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Процедура определения и установления статуса репатрианта (оралман), реэмигранта, переселенца и вынужденного переселенца, кроме перечисленных документов предполагает: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анкеты установленной формы;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собеседование с ходатайствующим, с целью проверки (оценки) достоверности сведений, указанных в анкете;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признании ходатайствующего репатриантом (оралман), реэмигрантом, переселенцем или о мотивированном отказе в присвоении статуса.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Территориальный орган принимает решение о регистрации ходатайства о признании лица репатриантом (оралман), реэмигрантом, переселенцем или вынужденным переселенцем в течение пяти дней со дня представления необходимых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о признании лица репатриантом (оралман), реэмигрантом, переселенцем или вынужденным переселенцем принимаются соответствующими территориальными службами уполномоченного органа на основании настоящей Инструкции в течение тридцати дней со дня регистрации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Лицам, признанным в установленном порядке репатриантом (оралман) выдается удостоверение, а реэмигрантам, переселенцам, вынужденным переселенцам или иммигрантам выдается справка установленного образца для регистрации в органах внутренних дел и получения вида на жительство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отказе в признании лица иммигрантом ходатайствующему в десятидневный срок со дня принятия решения вручается письменное уведомление в виде копии решения. Если ходатайствующий находится за пределами территории Республики Казахстан, то ему направляется копия решения через дипломатические представительства и консульские учреждения Республики Казахстан за рубежом с указанием причин отказа и о порядке обжалования принятого решения в вышестоящем уполномоченном органе или в судебном порядке в течение 1-го месяца со дня получения письменного 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об отказе ходатайствующему в признании его и членов семьи иммигрантами направляется в органы внутренних дел для организации выезда (департации) лица, с территории Республики Казахстан в страну последнего места жительства.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Права репатриантов (оралман),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реэмигрантов, переселенцев и вынужденных переселенцев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на территории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Лица, имеющие статус репатрианта (оралман), переселенца, имеют право возвратиться в страну прежнего места жительства.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Лица, имеющие статус вынужденных переселенцев и члены их семей, не могут быть возвращены против их воли на территорию страны, которую они покинули по основаниям, указанным в Законе Республики Казахстан "О миграции населения"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Лица, получившие статус репатрианта (оралман) имеют право на льготы, пособия и другие виды адресной помощи со стороны государства, предусмотренные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Лица, имеющие статус репатрианта (оралман), переселенца и реэмигранта, пользуются всеми правами и свободами, а также несут все обязанности, установленные Конституцией, законами и международными договорами Республики Казахстан, за исключением изъятий, установленных нормативными правовыми актами Республики Казахстан.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Решение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управления по миграции и демографии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 N___ от____________ г.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Управление по миграции и демографии, согласно Закону Республики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миграции населения", рассмотрев ходатайство о признании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иммигрантом (репатриант, реэмигрант, переселенец, вынужденный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переселенец) ______________________________________________________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приняло решение признать______________________________________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(фамилия, имя, отчество)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  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Примечание: В случае отказа в признании лица иммигрантом или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статуса иммигранта, решение, в соответствии с Законом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может быть обжаловано в вышестоящем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 органе или в судебном порядке в течение 30 дней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получения решения.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Начальник управления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 миграции и демографии                 ___________________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М.П.                              подпись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Ходатайство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 признании иммигрантов в Республике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(Кому)________________________________________________________________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гражданина(ки) 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(какого государства)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временно проживающего(ей)____________________________________________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(адрес)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 семьи _____________________человек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№ :      Ф.И.О.               : Год, дата рождения: Степень родства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___:___________________________:___________________:__________________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Вынужден(а) покинуть место своего жительства по причине______________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Прошу признать меня и членов моей семьи репатриантом (оралман),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реэмигрантом, переселенцем, вынужденным переселенцем (нужное подчеркнуть)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Республике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 ходатайствующего)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Журнал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регистрации лиц, ходатайствующих о признании 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иммигрантом на территории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№:    Ф.И.О.        :  Дата и   : Гражданство : Состав : №, дата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пп:                  :  место    :             : семьи  : принятия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          :  рождения :             :  (чел.): решения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__:__________________:___________:_____________:________:_____________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:      2           :    3      :     4       :   5    :     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__:__________________:___________:_____________:________:_____________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Дата и           :    Дата          :   Снятие        :  Примечание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роспись          : перерегистрации  :   с учета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 получении      :                  :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решения или      :                  :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удостоверения    :                  :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___________________:__________________:_________________:_____________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          :       8          :        9        :    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___________________:__________________:_________________:_____________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Анкета № 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ходатайствующего о признании иммигрантов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Республике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Фамилия, имя, отчество_____________________________________________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Число, месяц и год рождения________________________________________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Место рождения_____________________________________________________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Гражданство 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Национальность_____________________________________________________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Паспорт или иной документ, удостоверяющий личность (наименование,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серия, номер, когда и кем выдан)___________________________________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Семейное положение_________________________________________________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Состав семьи ___________человек.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Сведения о других членах семьи, прибывших со мной: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№:   Ф.И.О.  : Дата    :№, серия паспорта  :Национальность:Гражданство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:           :рождения :или иного документа: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:           :         :удостоверяющего    :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:           :         :личность кем и     :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:           :         :когда выдан.       :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:           :         :Срок действия      :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_:___________:_________:___________________:______________:___________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Место жительства__________________________________________________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Все ли члены семьи проживают по указанному адресу. Если "нет",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укажите, кто из членов семьи и по какому иному адресу проживают___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Имеют ли члены Вашей семьи, достигшие 18-летнего возраста паспорта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(да/нет).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Если "нет", укажите, кто не имеет паспорт и по какой причине_______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Когда и из какого государства Вы и члены Вашей семьи прибыли,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причины (изложите подробно)_______________________________________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Если Вы прибыли с территории государства не своего гражданства,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обращались ли там за предоставлением Вам и Вашей семье статуса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иммигранта________________________________________________________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Какими языками владеете Вы и члены Вашей семьи____________________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Имеете ли Вы или члены Вашей семьи инвалидность___________________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(да/нет). Если "да", то укажите, кто и какой группы_______________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Находились ли Вы или члены Вашей семьи на военной службе по призыву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или по контракту в государстве проживания (выбытия). Если "да",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укажите, кто и когда служил 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Привлекались ли Вы или члены Вашей семьи к уголовной ответственности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совершение преступления ____ (да/нет). Если "да", укажите кто,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когда, по приговору какого суда и на какой срок___________________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Имеет ли Ваша семья родственников в Республике Казахстан__________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(да/нет).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Если "да" укажите степень родства и место их проживания___________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Место предполагаемого поселения (указать город, область, район,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населенный пункт)_________________________________________________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Указать, кто из членов семьи имеет образование и какими профессиями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владеет___________________________________________________________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Желаете ли Вы возвращения в свою страну ______(да/нет). Если "да",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укажите при каких условиях________________________________________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Какие хронические заболевания установлены медицинским учреждением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 Вас и членов Вашей семьи________________________________________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Укажите, кому из Ваших детей какие и когда были сделаны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профилактические прививки_________________________________________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Бывали ли Вы или члены Вашей семьи в Республике Казахстан__________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(да/нет).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Если "да", укажите дату и цель приезда____________________________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Дополнительные сведения, которые Вы считаете необходимыми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сообщить 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"___"___________199___г.             Подписи заявителя и прибывших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совершеннолетних членов семьи (с указанием фамилии, инициалов)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             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             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Анкета представлена "____"_______________ 199__г.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Ведомство, принявшее анкету 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Оценка достоверности данных Анкеты ходатайствующего_______________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Должность ответственного лица, принявшего анкету 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 И. О.)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"____"________________199__г.               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(подпись)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